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Residents bewildered by unusual spiral lights in the sky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across Yorkshire, Merseyside, and various parts of the UK have been captivated by a peculiar blue and white spiral visible in the evening sky. Experts, including space commentator Will Cheung, have attributed the phenomenon to a likely fuel release from a SpaceX rocket. Cheung commented, "This is likely to be excess fuel that had been released from a SpaceX rocket; it has been witnessed before over different locations."</w:t>
      </w:r>
    </w:p>
    <w:p>
      <w:r>
        <w:t>The unusual lights were observed by numerous onlookers spanning from Southport to Anfield and Halewood, among other locations in Merseyside and beyond. Footage shared with the Liverpool Echo depicted the lights appearing to spin as they moved across the sky. One resident from Halewood described the experience, stating the lights resembled a “white swirling galaxy floating” overhead. She recounted, “It moved slowly from the north to the south across the sky. Something came off it and shot across the sky like a shooting star. Mad!”</w:t>
      </w:r>
    </w:p>
    <w:p>
      <w:r>
        <w:t>Public curiosity surged as individuals took to social media to express their bewilderment over the occurrence. Some suggested the lights could be connected to a recent SpaceX launch, while others speculated about the possibility of planes dumping fuel, which can create vortex-like patterns due to altitude and temperature differences. A participant in the online discussion mentioned, “Apparently Elon Muskrat sent up another rocket tonight; it was probably a fuel dump from that,” referencing the SpaceX Falcon 9 NROL-69 mission.</w:t>
      </w:r>
    </w:p>
    <w:p>
      <w:r>
        <w:t>In Norfolk, observers in locations such as Diss and Salhouse reported similar sightings of bright, swirling lights in the sky. Eyewitness Chris Fairhall-Smith whimsically suggested they could be a “portal to another dimension.” Jordan Coleman McRickus shared his experience, stating he observed the bright lights for four minutes before they faded from view. It was additionally reported that sightings of the spiral extended into Wales, further evidence of the widespread nature of this phenomenon.</w:t>
      </w:r>
    </w:p>
    <w:p>
      <w:r>
        <w:t>This unusual event has spurred widespread interest and speculation throughout the UK and continues to attract attention on various platforms. The situation remains dynamic, with updates expected as new information becomes available.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https://en.wikipedia.org/wiki/SpaceX</w:t>
        </w:r>
      </w:hyperlink>
      <w:r>
        <w:t xml:space="preserve"> - General information about SpaceX and its rocket missions.</w:t>
      </w:r>
    </w:p>
    <w:p>
      <w:pPr>
        <w:pStyle w:val="ListBullet"/>
      </w:pPr>
      <w:hyperlink r:id="rId12">
        <w:r>
          <w:rPr>
            <w:u w:val="single"/>
            <w:color w:val="0000FF"/>
            <w:rStyle w:val="Hyperlink"/>
          </w:rPr>
          <w:t>https://www.space.com/spacex-rocket-launches</w:t>
        </w:r>
      </w:hyperlink>
      <w:r>
        <w:t xml:space="preserve"> - Provides updates on SpaceX launches and possible fuel releases.</w:t>
      </w:r>
    </w:p>
    <w:p>
      <w:pPr>
        <w:pStyle w:val="ListBullet"/>
      </w:pPr>
      <w:hyperlink r:id="rId13">
        <w:r>
          <w:rPr>
            <w:u w:val="single"/>
            <w:color w:val="0000FF"/>
            <w:rStyle w:val="Hyperlink"/>
          </w:rPr>
          <w:t>https://www.nasa.gov/</w:t>
        </w:r>
      </w:hyperlink>
      <w:r>
        <w:t xml:space="preserve"> - General information on space activities that might include rocket launches.</w:t>
      </w:r>
    </w:p>
    <w:p>
      <w:pPr>
        <w:pStyle w:val="ListBullet"/>
      </w:pPr>
      <w:hyperlink r:id="rId14">
        <w:r>
          <w:rPr>
            <w:u w:val="single"/>
            <w:color w:val="0000FF"/>
            <w:rStyle w:val="Hyperlink"/>
          </w:rPr>
          <w:t>https://www.liverpoolecho.co.uk/</w:t>
        </w:r>
      </w:hyperlink>
      <w:r>
        <w:t xml:space="preserve"> - Local news source where footage of the lights was shared, potentially covering the event.</w:t>
      </w:r>
    </w:p>
    <w:p>
      <w:pPr>
        <w:pStyle w:val="ListBullet"/>
      </w:pPr>
      <w:hyperlink r:id="rId15">
        <w:r>
          <w:rPr>
            <w:u w:val="single"/>
            <w:color w:val="0000FF"/>
            <w:rStyle w:val="Hyperlink"/>
          </w:rPr>
          <w:t>https://www.theguardian.com/uk</w:t>
        </w:r>
      </w:hyperlink>
      <w:r>
        <w:t xml:space="preserve"> - UK news source that might cover unusual sightings and space-related events.</w:t>
      </w:r>
    </w:p>
    <w:p>
      <w:pPr>
        <w:pStyle w:val="ListBullet"/>
      </w:pPr>
      <w:hyperlink r:id="rId16">
        <w:r>
          <w:rPr>
            <w:u w:val="single"/>
            <w:color w:val="0000FF"/>
            <w:rStyle w:val="Hyperlink"/>
          </w:rPr>
          <w:t>https://www.independent.co.uk/</w:t>
        </w:r>
      </w:hyperlink>
      <w:r>
        <w:t xml:space="preserve"> - Another UK news source that could report on national phenomena like the blue and white spiral.</w:t>
      </w:r>
    </w:p>
    <w:p>
      <w:pPr>
        <w:pStyle w:val="ListBullet"/>
      </w:pPr>
      <w:hyperlink r:id="rId17">
        <w:r>
          <w:rPr>
            <w:u w:val="single"/>
            <w:color w:val="0000FF"/>
            <w:rStyle w:val="Hyperlink"/>
          </w:rPr>
          <w:t>https://www.examinerlive.co.uk/news/local-news/space-x-rocket-live-blue-31272303</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SpaceX" TargetMode="External"/><Relationship Id="rId12" Type="http://schemas.openxmlformats.org/officeDocument/2006/relationships/hyperlink" Target="https://www.space.com/spacex-rocket-launches" TargetMode="External"/><Relationship Id="rId13" Type="http://schemas.openxmlformats.org/officeDocument/2006/relationships/hyperlink" Target="https://www.nasa.gov/" TargetMode="External"/><Relationship Id="rId14" Type="http://schemas.openxmlformats.org/officeDocument/2006/relationships/hyperlink" Target="https://www.liverpoolecho.co.uk/" TargetMode="External"/><Relationship Id="rId15" Type="http://schemas.openxmlformats.org/officeDocument/2006/relationships/hyperlink" Target="https://www.theguardian.com/uk" TargetMode="External"/><Relationship Id="rId16" Type="http://schemas.openxmlformats.org/officeDocument/2006/relationships/hyperlink" Target="https://www.independent.co.uk/" TargetMode="External"/><Relationship Id="rId17" Type="http://schemas.openxmlformats.org/officeDocument/2006/relationships/hyperlink" Target="https://www.examinerlive.co.uk/news/local-news/space-x-rocket-live-blue-312723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