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Residents in Florida report glowing orbs along the coast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Mysterious glowing orbs have captured the attention of residents along the coast of Florida, following similar aerial phenomena reported earlier this year in New Jersey. Eyewitness accounts from Daytona Beach have described unidentified objects emerging directly from the ocean and soaring just above the water's surface.</w:t>
      </w:r>
    </w:p>
    <w:p>
      <w:r>
        <w:t>The interest was heightened on March 17, around 10pm, when a viral video surfaced showing what appears to be a large object moving towards the shore, unveiled by an expanding light that gradually faded away, possibly revealing an aircraft shape. Despite many dismissing the sighting as a simple passenger plane, numerous locals have shared additional videos online, claiming the orbs exhibited atypical flight patterns.</w:t>
      </w:r>
    </w:p>
    <w:p>
      <w:r>
        <w:t>Social media has also been abuzz with extraordinary theories suggesting that a 'group of whistleblowers'—purported military personnel and sailors—asserted that the US Navy has discovered a sizeable underwater mothership responsible for the orbs. "Apparently whatever this thing is has sent numerous pulses of energy out, and apparently knocked out power to a couple of the ships," one TikTok user recounted.</w:t>
      </w:r>
    </w:p>
    <w:p>
      <w:r>
        <w:t>Amid rumours of these enigmatic objects, there have been reports of US Navy vessels patrolling near Daytona Beach, raising speculation that they may be monitoring or responding to this unusual activity. Other sightings noted on social media included a separate orb filmed over Miami Beach on March 18, further adding to the concerns among Floridians who recall a spate of unidentified drone sightings across the United States just a few months prior.</w:t>
      </w:r>
    </w:p>
    <w:p>
      <w:r>
        <w:t>Between November and December 2024, thousands of 'car-sized' drones were reported hovering over various locations across the US, starting with initial sightings in New Jersey. This drone phenomenon escalated into multiple reports including New York, Pennsylvania, and Connecticut, prompting an investigation by the Federal Bureau of Investigation (FBI) in December. The FBI eventually concluded that most sightings could be attributed to regular aerial activities, asserting that there was no evidence suggesting these drones posed a national security or public safety threat.</w:t>
      </w:r>
    </w:p>
    <w:p>
      <w:r>
        <w:t>Now, the recent orb sightings in Florida have reignited concerns about unidentified aerial phenomena, as the origins of these objects remain unknown. While some theorists speculate extraterrestrial or foreign origins, experts suggest that these lights could be attributed to common phenomena, such as light reflecting through water droplets or dust particles, or even the headlights of aircraft flying over the ocean at night.</w:t>
      </w:r>
    </w:p>
    <w:p>
      <w:r>
        <w:t>In a separate incident, a similar orb phenomenon was reported in the UK, where a glowing orb was observed spiralling through the night sky on March 24. Residents across Greater Manchester, Derbyshire, and surrounding areas took to social media to describe an odd, spinning light that lasted for about two minutes before fading away. Some commentators linked this sighting to the launch of a SpaceX US spy satellite, suggesting a plausible explanation for the unusual light patterns observed.</w:t>
      </w:r>
    </w:p>
    <w:p>
      <w:r>
        <w:t>These various reports from both Florida and the UK encapsulate the current fascination and anxiety surrounding unidentified aerial phenomena, as communities grapple with the possibilities of what may be occurring in their skies. Meanwhile, official responses to these unidentified sightings remain limited with no formal acknowledgments concerning the recent activity reported in Florida.</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https://www.youtube.com/watch?v=Ld0jo3c7Sow</w:t>
        </w:r>
      </w:hyperlink>
      <w:r>
        <w:t xml:space="preserve"> - This video supports claims of mysterious aerial phenomena, including glowing orbs and drones seen over Florida, which may be linked to earlier drone sightings across the US.</w:t>
      </w:r>
    </w:p>
    <w:p>
      <w:pPr>
        <w:pStyle w:val="ListBullet"/>
      </w:pPr>
      <w:hyperlink r:id="rId12">
        <w:r>
          <w:rPr>
            <w:u w:val="single"/>
            <w:color w:val="0000FF"/>
            <w:rStyle w:val="Hyperlink"/>
          </w:rPr>
          <w:t>https://www.youtube.com/watch?v=gmHSPdtJ0wg</w:t>
        </w:r>
      </w:hyperlink>
      <w:r>
        <w:t xml:space="preserve"> - This video corroborates eyewitness accounts of glowing orbs emerging from the ocean near Daytona Beach, Florida.</w:t>
      </w:r>
    </w:p>
    <w:p>
      <w:pPr>
        <w:pStyle w:val="ListBullet"/>
      </w:pPr>
      <w:hyperlink r:id="rId13">
        <w:r>
          <w:rPr>
            <w:u w:val="single"/>
            <w:color w:val="0000FF"/>
            <w:rStyle w:val="Hyperlink"/>
          </w:rPr>
          <w:t>https://www.tiktok.com/discover/bioluminescence-florida-march-2025</w:t>
        </w:r>
      </w:hyperlink>
      <w:r>
        <w:t xml:space="preserve"> - While not directly about orbs, this link shows how natural bioluminescence in Florida waters might confuse observers, potentially attributing natural phenomena to the mysterious orbs.</w:t>
      </w:r>
    </w:p>
    <w:p>
      <w:pPr>
        <w:pStyle w:val="ListBullet"/>
      </w:pPr>
      <w:hyperlink r:id="rId14">
        <w:r>
          <w:rPr>
            <w:u w:val="single"/>
            <w:color w:val="0000FF"/>
            <w:rStyle w:val="Hyperlink"/>
          </w:rPr>
          <w:t>https://www.courts.michigan.gov/492eca/siteassets/publications/benchbooks/evidence/evidbb.pdf</w:t>
        </w:r>
      </w:hyperlink>
      <w:r>
        <w:t xml:space="preserve"> - This document does not directly correlate with aerial phenomena but highlights the challenges in authenticating evidence, which is relevant when assessing claims about these sightings.</w:t>
      </w:r>
    </w:p>
    <w:p>
      <w:pPr>
        <w:pStyle w:val="ListBullet"/>
      </w:pPr>
      <w:hyperlink r:id="rId10">
        <w:r>
          <w:rPr>
            <w:u w:val="single"/>
            <w:color w:val="0000FF"/>
            <w:rStyle w:val="Hyperlink"/>
          </w:rPr>
          <w:t>https://www.noahwire.com</w:t>
        </w:r>
      </w:hyperlink>
      <w:r>
        <w:t xml:space="preserve"> - As the source article, it provides general context and information about the orb sightings and earlier drone incidents, although no specific webpage is given for these topics.</w:t>
      </w:r>
    </w:p>
    <w:p>
      <w:pPr>
        <w:pStyle w:val="ListBullet"/>
      </w:pPr>
      <w:hyperlink r:id="rId15">
        <w:r>
          <w:rPr>
            <w:u w:val="single"/>
            <w:color w:val="0000FF"/>
            <w:rStyle w:val="Hyperlink"/>
          </w:rPr>
          <w:t>https://waysandmeans.house.gov/wp-content/uploads/2024/08/Report-of-the-Impeachment-Inquiry-of-Joseph-R.-Biden-Jr.-President-of-the-United-States.pdf</w:t>
        </w:r>
      </w:hyperlink>
      <w:r>
        <w:t xml:space="preserve"> - This report does not directly relate to the aerial phenomena but indicates governmental investigations into other matters, which might indirectly reflect how similar inquiries could be handled.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Ld0jo3c7Sow" TargetMode="External"/><Relationship Id="rId12" Type="http://schemas.openxmlformats.org/officeDocument/2006/relationships/hyperlink" Target="https://www.youtube.com/watch?v=gmHSPdtJ0wg" TargetMode="External"/><Relationship Id="rId13" Type="http://schemas.openxmlformats.org/officeDocument/2006/relationships/hyperlink" Target="https://www.tiktok.com/discover/bioluminescence-florida-march-2025" TargetMode="External"/><Relationship Id="rId14" Type="http://schemas.openxmlformats.org/officeDocument/2006/relationships/hyperlink" Target="https://www.courts.michigan.gov/492eca/siteassets/publications/benchbooks/evidence/evidbb.pdf" TargetMode="External"/><Relationship Id="rId15" Type="http://schemas.openxmlformats.org/officeDocument/2006/relationships/hyperlink" Target="https://waysandmeans.house.gov/wp-content/uploads/2024/08/Report-of-the-Impeachment-Inquiry-of-Joseph-R.-Biden-Jr.-President-of-the-United-Stat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