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Celestial orb captivates observers across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evening of Monday, March 24, a remarkable celestial event captivated the attention of numerous observers across the UK, with a peculiar glowing orb spiralling through the night sky. Reports of the phenomenon poured in from various locations, including Wales, Greater Manchester, Lancashire, and even as far afield as Sweden and Slovenia, igniting a flurry of social media activity where many attempted to identify the strange light.</w:t>
      </w:r>
    </w:p>
    <w:p>
      <w:r>
        <w:t>Witnesses described the orb as bright and swirling, with some commenting on its misty rings. In Wales, sightings occurred in areas such as Newport in Pembrokeshire, Beddau, Tredegar, and parts of Powys. Excited locals shared their experiences, with one individual asking on social media, “Anyone else just see this in the sky? It just kept spinning.” Others echoed similar sentiments, noting the orb’s movement and how it eventually faded from view after approximately two minutes.</w:t>
      </w:r>
    </w:p>
    <w:p>
      <w:r>
        <w:t xml:space="preserve">The spectacle was not confined to Wales; it was also noted in multiple locations across England, including Blackpool, Oswaldtwistle, Fleetwood, Clitheroe, and Southport. In both Lancashire and Greater Manchester, individuals shared their bewilderment online. Comments ranged from one parent stating their children were “freaked out” to others jokingly suggesting it could be "Batman's new call sign." </w:t>
      </w:r>
    </w:p>
    <w:p>
      <w:r>
        <w:t>One observer from Ashton-under-Lyne remarked, "It looked like a white swirling galaxy floating above her house," while others in Clitheroe and Burscough expressed their disbelief and curiosity. Questions regarding the nature of the light filled social media threads, with users pondering whether they had witnessed a UFO. One comment on social media quipped, "Is it the vortex that sucks all the money out of my bank account?"</w:t>
      </w:r>
    </w:p>
    <w:p>
      <w:r>
        <w:t>The speculation surrounding the glowing orb was promptly addressed as the phenomenon turned out to be linked to a SpaceX Falcon 9 rocket launch that had taken place earlier the same day. The rocket lifted off from Cape Canaveral, Florida, at approximately 1:45 PM UK time, on a mission for the US National Reconnaissance Office (NROL-69). After its ascent, the rocket vented excess fuel, which subsequently froze and caught the sunlight, creating the stunning spiral effect observed in the night sky.</w:t>
      </w:r>
    </w:p>
    <w:p>
      <w:r>
        <w:t>NASA explained that when rockets release leftover fuel into the upper atmosphere, it can lead to such spirals as the frozen vapour reflects sunlight. This breathtaking display is not entirely new; a similar phenomenon had been noticed in 2023 in the US after a SpaceX launch.</w:t>
      </w:r>
    </w:p>
    <w:p>
      <w:r>
        <w:t>While the official explanation alleviated some worries of extraterrestrial activity, certain individuals remained sceptical, linking the event to recent unsettling UFO sightings reported over Ireland. Despite this, the unusual light show provided a striking and memorable display for countless observers across the UK and beyond, leaving many to continue discussing the spectacle on various social media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https://euroweeklynews.com/2025/03/25/weird-glowing-orb-leaves-britain-baffled/</w:t>
        </w:r>
      </w:hyperlink>
      <w:r>
        <w:t xml:space="preserve"> - This article supports the occurrence of a glowing spiral orb observed across the UK, Sweden, and Slovenia, and explains it as the result of a SpaceX Falcon 9 rocket launch.</w:t>
      </w:r>
    </w:p>
    <w:p>
      <w:pPr>
        <w:pStyle w:val="ListBullet"/>
      </w:pPr>
      <w:hyperlink r:id="rId10">
        <w:r>
          <w:rPr>
            <w:u w:val="single"/>
            <w:color w:val="0000FF"/>
            <w:rStyle w:val="Hyperlink"/>
          </w:rPr>
          <w:t>https://www.noahwire.com</w:t>
        </w:r>
      </w:hyperlink>
      <w:r>
        <w:t xml:space="preserve"> - This is the source article that describes the event, including locations and descriptions of the phenomenon.</w:t>
      </w:r>
    </w:p>
    <w:p>
      <w:pPr>
        <w:pStyle w:val="ListBullet"/>
      </w:pPr>
      <w:hyperlink r:id="rId12">
        <w:r>
          <w:rPr>
            <w:u w:val="single"/>
            <w:color w:val="0000FF"/>
            <w:rStyle w:val="Hyperlink"/>
          </w:rPr>
          <w:t>https://www.nasa.gov/subject/15655/rocket-launches</w:t>
        </w:r>
      </w:hyperlink>
      <w:r>
        <w:t xml:space="preserve"> - NASA's information on rocket launches could corroborate the technical explanation behind the spiral lights, although it does not specifically address this event.</w:t>
      </w:r>
    </w:p>
    <w:p>
      <w:pPr>
        <w:pStyle w:val="ListBullet"/>
      </w:pPr>
      <w:hyperlink r:id="rId13">
        <w:r>
          <w:rPr>
            <w:u w:val="single"/>
            <w:color w:val="0000FF"/>
            <w:rStyle w:val="Hyperlink"/>
          </w:rPr>
          <w:t>https://www.spacex.com/missions/nrol-69/</w:t>
        </w:r>
      </w:hyperlink>
      <w:r>
        <w:t xml:space="preserve"> - This SpaceX page could provide details about the mission that led to the spiral display, although the specific mission details might not be available.</w:t>
      </w:r>
    </w:p>
    <w:p>
      <w:pPr>
        <w:pStyle w:val="ListBullet"/>
      </w:pPr>
      <w:hyperlink r:id="rId14">
        <w:r>
          <w:rPr>
            <w:u w:val="single"/>
            <w:color w:val="0000FF"/>
            <w:rStyle w:val="Hyperlink"/>
          </w:rPr>
          <w:t>https://en.wikipedia.org/wiki/Falcon_9</w:t>
        </w:r>
      </w:hyperlink>
      <w:r>
        <w:t xml:space="preserve"> - This Wikipedia page explains the technology behind the Falcon 9 rocket, which was involved in creating the spiral lights.</w:t>
      </w:r>
    </w:p>
    <w:p>
      <w:pPr>
        <w:pStyle w:val="ListBullet"/>
      </w:pPr>
      <w:hyperlink r:id="rId15">
        <w:r>
          <w:rPr>
            <w:u w:val="single"/>
            <w:color w:val="0000FF"/>
            <w:rStyle w:val="Hyperlink"/>
          </w:rPr>
          <w:t>https://www.space.com/spacex-rocket-trail-orbital-major-milestone.html</w:t>
        </w:r>
      </w:hyperlink>
      <w:r>
        <w:t xml:space="preserve"> - Similar articles from space.com might discuss other instances of rockets creating spectacular displays in the sky.</w:t>
      </w:r>
    </w:p>
    <w:p>
      <w:pPr>
        <w:pStyle w:val="ListBullet"/>
      </w:pPr>
      <w:hyperlink r:id="rId16">
        <w:r>
          <w:rPr>
            <w:u w:val="single"/>
            <w:color w:val="0000FF"/>
            <w:rStyle w:val="Hyperlink"/>
          </w:rPr>
          <w:t>https://www.express.co.uk/news/uk/2032040/brits-baffled-glowing-orb-over-night-sky-space-x</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uroweeklynews.com/2025/03/25/weird-glowing-orb-leaves-britain-baffled/" TargetMode="External"/><Relationship Id="rId12" Type="http://schemas.openxmlformats.org/officeDocument/2006/relationships/hyperlink" Target="https://www.nasa.gov/subject/15655/rocket-launches" TargetMode="External"/><Relationship Id="rId13" Type="http://schemas.openxmlformats.org/officeDocument/2006/relationships/hyperlink" Target="https://www.spacex.com/missions/nrol-69/" TargetMode="External"/><Relationship Id="rId14" Type="http://schemas.openxmlformats.org/officeDocument/2006/relationships/hyperlink" Target="https://en.wikipedia.org/wiki/Falcon_9" TargetMode="External"/><Relationship Id="rId15" Type="http://schemas.openxmlformats.org/officeDocument/2006/relationships/hyperlink" Target="https://www.space.com/spacex-rocket-trail-orbital-major-milestone.html" TargetMode="External"/><Relationship Id="rId16" Type="http://schemas.openxmlformats.org/officeDocument/2006/relationships/hyperlink" Target="https://www.express.co.uk/news/uk/2032040/brits-baffled-glowing-orb-over-night-sky-spa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