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Mysterious object lights up the night sky over Coventry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the evening of 24 March, residents of Coventry reported seeing a mysterious object in the night sky, prompting widespread speculation and curiosity across the city. The sighting was most prominent in the areas of Willenhall and Wyken, where many observers took to social media to share their experiences and interpretations of the phenomenon.</w:t>
      </w:r>
    </w:p>
    <w:p>
      <w:r>
        <w:t>The unusual spectacle was described as a shimmering light that seemed to glide through the clear sky, with some witnesses noting its distinctive 'S' shape. As people shared videos and images online, more residents became aware of the sighting, sparking discussions about its possible origins.</w:t>
      </w:r>
    </w:p>
    <w:p>
      <w:r>
        <w:t>One individual, who chose to remain anonymous, recounted their experience of the sighting from Meredith Road. "When I originally saw it, I said to my boyfriend 'look at the moon' as it was so bright I thought that's what it was," the resident stated in an interview with CoventryLive. However, upon closer inspection, it became apparent that the object had more intricate swirls surrounding it, leading to further intrigue. The resident decided to capture a photograph to share with family members who are interested in astrology but was surprised to find that many others had also observed the object.</w:t>
      </w:r>
    </w:p>
    <w:p>
      <w:r>
        <w:t>The clear weather conditions in Coventry on that evening enhanced the visibility of the mysterious light, allowing residents to witness its unusual movements. The collective experience of seeing the object brought a sense of comfort to some, as they realised they were not alone in their observations.</w:t>
      </w:r>
    </w:p>
    <w:p>
      <w:r>
        <w:t>As discussions continue in the community about what the light could have been, many residents are left questioning its origin, adding an air of mystery to the night.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https://theskylive.com/guide?geoid=2652221</w:t>
        </w:r>
      </w:hyperlink>
      <w:r>
        <w:t xml:space="preserve"> - This resource helps observe astronomical events from Coventry, UK, which could be relevant in understanding potential celestial origins for the mysterious object. It may provide context on visible objects in the Coventry sky.</w:t>
      </w:r>
    </w:p>
    <w:p>
      <w:pPr>
        <w:pStyle w:val="ListBullet"/>
      </w:pPr>
      <w:hyperlink r:id="rId10">
        <w:r>
          <w:rPr>
            <w:u w:val="single"/>
            <w:color w:val="0000FF"/>
            <w:rStyle w:val="Hyperlink"/>
          </w:rPr>
          <w:t>https://www.noahwire.com</w:t>
        </w:r>
      </w:hyperlink>
      <w:r>
        <w:t xml:space="preserve"> - This is the primary source that reports on the sighting in Coventry, including witness accounts and descriptions of the mysterious object.</w:t>
      </w:r>
    </w:p>
    <w:p>
      <w:pPr>
        <w:pStyle w:val="ListBullet"/>
      </w:pPr>
      <w:hyperlink r:id="rId12">
        <w:r>
          <w:rPr>
            <w:u w:val="single"/>
            <w:color w:val="0000FF"/>
            <w:rStyle w:val="Hyperlink"/>
          </w:rPr>
          <w:t>https://www.bbc.co.uk/news</w:t>
        </w:r>
      </w:hyperlink>
      <w:r>
        <w:t xml:space="preserve"> - A general news outlet like BBC could have coverage on unusual sightings in the UK, providing additional context or similar reports.</w:t>
      </w:r>
    </w:p>
    <w:p>
      <w:pPr>
        <w:pStyle w:val="ListBullet"/>
      </w:pPr>
      <w:hyperlink r:id="rId13">
        <w:r>
          <w:rPr>
            <w:u w:val="single"/>
            <w:color w:val="0000FF"/>
            <w:rStyle w:val="Hyperlink"/>
          </w:rPr>
          <w:t>https://www.ufo-hunters.com</w:t>
        </w:r>
      </w:hyperlink>
      <w:r>
        <w:t xml:space="preserve"> - Although not directly linked to the Coventry sighting, UFO enthusiast sites like this can provide theories and discussions on similar mysterious sky phenomena.</w:t>
      </w:r>
    </w:p>
    <w:p>
      <w:pPr>
        <w:pStyle w:val="ListBullet"/>
      </w:pPr>
      <w:hyperlink r:id="rId14">
        <w:r>
          <w:rPr>
            <w:u w:val="single"/>
            <w:color w:val="0000FF"/>
            <w:rStyle w:val="Hyperlink"/>
          </w:rPr>
          <w:t>https://www.peoplesdispatch.org</w:t>
        </w:r>
      </w:hyperlink>
      <w:r>
        <w:t xml:space="preserve"> - This site, while not directly related to Coventry sightings, can provide broader discussions or analyses on mysterious events that might be relevant.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heskylive.com/guide?geoid=2652221" TargetMode="External"/><Relationship Id="rId12" Type="http://schemas.openxmlformats.org/officeDocument/2006/relationships/hyperlink" Target="https://www.bbc.co.uk/news" TargetMode="External"/><Relationship Id="rId13" Type="http://schemas.openxmlformats.org/officeDocument/2006/relationships/hyperlink" Target="https://www.ufo-hunters.com" TargetMode="External"/><Relationship Id="rId14" Type="http://schemas.openxmlformats.org/officeDocument/2006/relationships/hyperlink" Target="https://www.peoplesdispatc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