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Wales enjoys warmest day of the year, but chilly nights ahead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Wales experienced its warmest day of the year thus far on Friday, with temperatures soaring to 22°C in Cardiff. The region is expected to enjoy pleasant weather over the weekend and into the following week, as the Met Office forecasts continued warmth in sunny conditions.</w:t>
      </w:r>
      <w:r/>
    </w:p>
    <w:p>
      <w:r/>
      <w:r>
        <w:t>Despite this pleasant forecast, the Met Office has also issued a ‘very high’ pollen warning for Wales, which is set to take effect at the start of next week. This warning may be of particular concern for those with allergies as pollen levels rise.</w:t>
      </w:r>
      <w:r/>
    </w:p>
    <w:p>
      <w:r/>
      <w:r>
        <w:t>BBC weather forecaster Derek Brockway took to social media platform X to caution gardeners about the impending fluctuations in temperature. Speaking earlier on Friday, Brockway highlighted the contrast between the daytime warmth and the potential for very cold nights. He stated, “Gardeners beware! We haven't seen the last of the cold nights and frost,” and noted that temperatures on Monday morning could drop as low as -1°C in Welshpool, although they are expected to rise quickly during the day.</w:t>
      </w:r>
      <w:r/>
    </w:p>
    <w:p>
      <w:r/>
      <w:r>
        <w:t>The forecast for Friday afternoon suggested a pleasant end to the day, with ample evening sunshine, although temperatures were predicted to dip overnight to around 0°C, resulting in patchy frost. As for Saturday, the expected maximum temperature is 18°C, following a "chillier start" marked by scattered low cloud that is anticipated to dissipate quickly into a dry and sunny day. However, a brisk easterly wind is expected to contribute to a slight chill.</w:t>
      </w:r>
      <w:r/>
    </w:p>
    <w:p>
      <w:r/>
      <w:r>
        <w:t>The outlook from Sunday through Tuesday indicates that although the nights will remain cold—potentially causing issues for gardeners—daytime temperatures are likely to rise, offering warmth under the sun. The Met Office predicts a settled and dry spell, with breezy conditions initially easing as the week progresses.</w:t>
      </w:r>
      <w:r/>
    </w:p>
    <w:p>
      <w:r/>
      <w:r>
        <w:t>Overall, while Wales is basking in unseasonably warm weather during the day, the nights remind residents of the lingering chill of early spring.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https://www.metoffice.gov.uk/weather/forecast/gcpug9w74</w:t>
        </w:r>
      </w:hyperlink>
      <w:r>
        <w:t xml:space="preserve"> - This page provides information on weather forecasts for various regions in the UK, which can support claims about Wales experiencing warm days and cold nights. It would also mention any pollen warnings issued by the Met Office.</w:t>
      </w:r>
      <w:r/>
    </w:p>
    <w:p>
      <w:pPr>
        <w:pStyle w:val="ListNumber"/>
        <w:spacing w:line="240" w:lineRule="auto"/>
        <w:ind w:left="720"/>
      </w:pPr>
      <w:r/>
      <w:hyperlink r:id="rId11">
        <w:r>
          <w:rPr>
            <w:color w:val="0000EE"/>
            <w:u w:val="single"/>
          </w:rPr>
          <w:t>https://www.metoffice.gov.uk/about-us/press-office/case-studies/pollen-forecasting</w:t>
        </w:r>
      </w:hyperlink>
      <w:r>
        <w:t xml:space="preserve"> - This link explains how the Met Office predicts pollen levels and issues warnings, which can support the 'very high' pollen warning mentioned in the article.</w:t>
      </w:r>
      <w:r/>
    </w:p>
    <w:p>
      <w:pPr>
        <w:pStyle w:val="ListNumber"/>
        <w:spacing w:line="240" w:lineRule="auto"/>
        <w:ind w:left="720"/>
      </w:pPr>
      <w:r/>
      <w:hyperlink r:id="rId12">
        <w:r>
          <w:rPr>
            <w:color w:val="0000EE"/>
            <w:u w:val="single"/>
          </w:rPr>
          <w:t>https://www.instagram.com/bbcwalesnews/p/DIB25XEI1Da/</w:t>
        </w:r>
      </w:hyperlink>
      <w:r>
        <w:t xml:space="preserve"> - This post from BBC Wales News mentions the warm weather in Cardiff and provides visual evidence of the pleasant weather conditions in Wales.</w:t>
      </w:r>
      <w:r/>
    </w:p>
    <w:p>
      <w:pPr>
        <w:pStyle w:val="ListNumber"/>
        <w:spacing w:line="240" w:lineRule="auto"/>
        <w:ind w:left="720"/>
      </w:pPr>
      <w:r/>
      <w:hyperlink r:id="rId13">
        <w:r>
          <w:rPr>
            <w:color w:val="0000EE"/>
            <w:u w:val="single"/>
          </w:rPr>
          <w:t>https://www.bbc.co.uk/news/wales</w:t>
        </w:r>
      </w:hyperlink>
      <w:r>
        <w:t xml:space="preserve"> - This webpage provides news updates from Wales, including updates on weather and forecasts, which can support claims about temperature fluctuations and weather patterns.</w:t>
      </w:r>
      <w:r/>
    </w:p>
    <w:p>
      <w:pPr>
        <w:pStyle w:val="ListNumber"/>
        <w:spacing w:line="240" w:lineRule="auto"/>
        <w:ind w:left="720"/>
      </w:pPr>
      <w:r/>
      <w:hyperlink r:id="rId14">
        <w:r>
          <w:rPr>
            <w:color w:val="0000EE"/>
            <w:u w:val="single"/>
          </w:rPr>
          <w:t>https://www.metoffice.gov.uk/guide/weather/forecasts/forecast-for-wales</w:t>
        </w:r>
      </w:hyperlink>
      <w:r>
        <w:t xml:space="preserve"> - This link provides detailed forecasts specifically for Wales, which can corroborate the article's information about sunny conditions and temperature changes.</w:t>
      </w:r>
      <w:r/>
    </w:p>
    <w:p>
      <w:pPr>
        <w:pStyle w:val="ListNumber"/>
        <w:spacing w:line="240" w:lineRule="auto"/>
        <w:ind w:left="720"/>
      </w:pPr>
      <w:r/>
      <w:hyperlink r:id="rId15">
        <w:r>
          <w:rPr>
            <w:color w:val="0000EE"/>
            <w:u w:val="single"/>
          </w:rPr>
          <w:t>https://www.metoffice.gov.uk/weather/forecast/uk/wales/welshpool</w:t>
        </w:r>
      </w:hyperlink>
      <w:r>
        <w:t xml:space="preserve"> - This page offers specific weather forecasts for locations like Welshpool, supporting the article's claims about temperature drops and frost warnings.</w:t>
      </w:r>
      <w:r/>
    </w:p>
    <w:p>
      <w:pPr>
        <w:pStyle w:val="ListNumber"/>
        <w:spacing w:line="240" w:lineRule="auto"/>
        <w:ind w:left="720"/>
      </w:pPr>
      <w:r/>
      <w:hyperlink r:id="rId16">
        <w:r>
          <w:rPr>
            <w:color w:val="0000EE"/>
            <w:u w:val="single"/>
          </w:rPr>
          <w:t>https://www.walesonline.co.uk/news/wales-news/bbcs-derek-brockway-warns-1-31355966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etoffice.gov.uk/weather/forecast/gcpug9w74" TargetMode="External"/><Relationship Id="rId11" Type="http://schemas.openxmlformats.org/officeDocument/2006/relationships/hyperlink" Target="https://www.metoffice.gov.uk/about-us/press-office/case-studies/pollen-forecasting" TargetMode="External"/><Relationship Id="rId12" Type="http://schemas.openxmlformats.org/officeDocument/2006/relationships/hyperlink" Target="https://www.instagram.com/bbcwalesnews/p/DIB25XEI1Da/" TargetMode="External"/><Relationship Id="rId13" Type="http://schemas.openxmlformats.org/officeDocument/2006/relationships/hyperlink" Target="https://www.bbc.co.uk/news/wales" TargetMode="External"/><Relationship Id="rId14" Type="http://schemas.openxmlformats.org/officeDocument/2006/relationships/hyperlink" Target="https://www.metoffice.gov.uk/guide/weather/forecasts/forecast-for-wales" TargetMode="External"/><Relationship Id="rId15" Type="http://schemas.openxmlformats.org/officeDocument/2006/relationships/hyperlink" Target="https://www.metoffice.gov.uk/weather/forecast/uk/wales/welshpool" TargetMode="External"/><Relationship Id="rId16" Type="http://schemas.openxmlformats.org/officeDocument/2006/relationships/hyperlink" Target="https://www.walesonline.co.uk/news/wales-news/bbcs-derek-brockway-warns-1-3135596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