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Residents unnerved by possible big cat sightings near Carmarthen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significant incident has left residents near Carmarthen feeling unnerved as a big cat is suspected to be at large following the gruesome discovery of two sheep and one lamb found dead in a field. The horrifying scene was stumbled upon by 21-year-old farm worker Alicia White, who reported her findings while exploring the area near her home.</w:t>
      </w:r>
      <w:r/>
    </w:p>
    <w:p>
      <w:r/>
      <w:r>
        <w:t>White described the remains as alarming, noting that the sheep had been severely mutilated, with one lamb completely bereaved of its head, while the others had their skulls stripped of flesh. "I found them up behind our house," White recounted in her comments to NeedToKnow. "The lamb's head was completely gone and the other two sheep had their skulls eaten in half. I've never seen anything like it before. It does make me think it is possible it was done by a big cat."</w:t>
      </w:r>
      <w:r/>
    </w:p>
    <w:p>
      <w:r/>
      <w:r>
        <w:t>Having heard reports of big cat sightings in South Wales previously, Alicia's suspicions lean towards the involvement of a large feline predator in the sheep's deaths. She expressed confidence in the existence of such creatures in Britain, sharing her experiences from Devon, where she spent time camping on Dartmoor, a terrain she believes could provide shelter for big cats, should they exist.</w:t>
      </w:r>
      <w:r/>
    </w:p>
    <w:p>
      <w:r/>
      <w:r>
        <w:t>The situation around Carmarthen comes at a time when fears are heightened regarding the presence of large cats in the wild. Just last month, an incident in Buckinghamshire heightened public awareness when a dark, sizeable feline creature was captured on a doorbell camera while perched on a skip in a village near High Wycombe. Homeowner David Lawrence only realised what had been visiting his property after the six-foot-wide skip was removed. Describing the creature, he noted, “It looked bigger than a normal cat. It was climbing into my skip. It has larger paws and a long thick tail and slightly smaller ears than a domestic cat. There's something about it that shouts to me it’s not normal."</w:t>
      </w:r>
      <w:r/>
    </w:p>
    <w:p>
      <w:r/>
      <w:r>
        <w:t>Adding to this discourse, Professor Robin Allaby from Warwick University stirred interest in 2022 with his suggestion that as many as 100 big cats might inhabit the British countryside. He reported that DNA from the Panthera genus — which includes lions, leopards, tigers, jaguars, and snow leopards — was detected on a sheep carcass in the Lake District, fuelling speculation about the existence of these big cats in the wilds of the UK.</w:t>
      </w:r>
      <w:r/>
    </w:p>
    <w:p>
      <w:r/>
      <w:r>
        <w:t>These recent developments underscore growing concerns regarding the possible presence of large, potentially dangerous predators lurking in rural areas, leaving both residents and experts to ponder the implications of such creatures living undetected in the British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https://www.discoverwildlife.com/animal-facts/mammals/big-cats-in-the-british-countryside</w:t>
        </w:r>
      </w:hyperlink>
      <w:r>
        <w:t xml:space="preserve"> - This article supports the claim that big cats, such as black leopards, are reportedly thriving in the British countryside, with multiple sightings and descriptions similar to those mentioned in Alicia White's experience.</w:t>
      </w:r>
      <w:r/>
    </w:p>
    <w:p>
      <w:pPr>
        <w:pStyle w:val="ListNumber"/>
        <w:spacing w:line="240" w:lineRule="auto"/>
        <w:ind w:left="720"/>
      </w:pPr>
      <w:r/>
      <w:hyperlink r:id="rId11">
        <w:r>
          <w:rPr>
            <w:color w:val="0000EE"/>
            <w:u w:val="single"/>
          </w:rPr>
          <w:t>https://www.journee-mondiale.com/en/dna-confirms-big-cats-are-prowling-british-countryside-rare-evidence-reveals-76-pound-predator-species-thriving-in-spring-2025/</w:t>
        </w:r>
      </w:hyperlink>
      <w:r>
        <w:t xml:space="preserve"> - This article corroborates the detection of Panthera genus DNA in the UK and mentions Professor Robin Allaby's involvement in confirming the presence of big cats.</w:t>
      </w:r>
      <w:r/>
    </w:p>
    <w:p>
      <w:pPr>
        <w:pStyle w:val="ListNumber"/>
        <w:spacing w:line="240" w:lineRule="auto"/>
        <w:ind w:left="720"/>
      </w:pPr>
      <w:r/>
      <w:hyperlink r:id="rId12">
        <w:r>
          <w:rPr>
            <w:color w:val="0000EE"/>
            <w:u w:val="single"/>
          </w:rPr>
          <w:t>https://en.wikipedia.org/wiki/British_big_cats</w:t>
        </w:r>
      </w:hyperlink>
      <w:r>
        <w:t xml:space="preserve"> - This entry provides historical context and examples of reported big cat sightings in the UK, similar to the incident near Carmarthen and the Buckinghamshire sighting.</w:t>
      </w:r>
      <w:r/>
    </w:p>
    <w:p>
      <w:pPr>
        <w:pStyle w:val="ListNumber"/>
        <w:spacing w:line="240" w:lineRule="auto"/>
        <w:ind w:left="720"/>
      </w:pPr>
      <w:r/>
      <w:hyperlink r:id="rId9">
        <w:r>
          <w:rPr>
            <w:color w:val="0000EE"/>
            <w:u w:val="single"/>
          </w:rPr>
          <w:t>https://www.noahwire.com</w:t>
        </w:r>
      </w:hyperlink>
      <w:r>
        <w:t xml:space="preserve"> - This is the original source for the story about the gruesome discovery of sheep remains near Carmarthen, which sparked suspicions of a big cat's involvement.</w:t>
      </w:r>
      <w:r/>
    </w:p>
    <w:p>
      <w:pPr>
        <w:pStyle w:val="ListNumber"/>
        <w:spacing w:line="240" w:lineRule="auto"/>
        <w:ind w:left="720"/>
      </w:pPr>
      <w:r/>
      <w:hyperlink r:id="rId13">
        <w:r>
          <w:rPr>
            <w:color w:val="0000EE"/>
            <w:u w:val="single"/>
          </w:rPr>
          <w:t>https://www.bbc.co.uk/news</w:t>
        </w:r>
      </w:hyperlink>
      <w:r>
        <w:t xml:space="preserve"> - While specific big cat articles are not listed, the BBC News site would typically cover such stories, providing additional reports on sightings and related events across the UK.</w:t>
      </w:r>
      <w:r/>
    </w:p>
    <w:p>
      <w:pPr>
        <w:pStyle w:val="ListNumber"/>
        <w:spacing w:line="240" w:lineRule="auto"/>
        <w:ind w:left="720"/>
      </w:pPr>
      <w:r/>
      <w:hyperlink r:id="rId14">
        <w:r>
          <w:rPr>
            <w:color w:val="0000EE"/>
            <w:u w:val="single"/>
          </w:rPr>
          <w:t>https://www.independent.co.uk/news/uk</w:t>
        </w:r>
      </w:hyperlink>
      <w:r>
        <w:t xml:space="preserve"> - The Independent often covers stories on wildlife and local legends, which would include articles on sightings or discussions about big cats in the British countryside.</w:t>
      </w:r>
      <w:r/>
    </w:p>
    <w:p>
      <w:pPr>
        <w:pStyle w:val="ListNumber"/>
        <w:spacing w:line="240" w:lineRule="auto"/>
        <w:ind w:left="720"/>
      </w:pPr>
      <w:r/>
      <w:hyperlink r:id="rId15">
        <w:r>
          <w:rPr>
            <w:color w:val="0000EE"/>
            <w:u w:val="single"/>
          </w:rPr>
          <w:t>https://www.walesonline.co.uk/news/wales-news/big-cat-fears-after-two-31374363</w:t>
        </w:r>
      </w:hyperlink>
      <w:r>
        <w:t xml:space="preserve"> - Please view link - unable to able to access data</w:t>
      </w:r>
      <w:r/>
    </w:p>
    <w:p>
      <w:pPr>
        <w:pStyle w:val="ListNumber"/>
        <w:spacing w:line="240" w:lineRule="auto"/>
        <w:ind w:left="720"/>
      </w:pPr>
      <w:r/>
      <w:hyperlink r:id="rId16">
        <w:r>
          <w:rPr>
            <w:color w:val="0000EE"/>
            <w:u w:val="single"/>
          </w:rPr>
          <w:t>https://www.mirror.co.uk/news/uk-news/big-cat-fears-after-two-35012914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iscoverwildlife.com/animal-facts/mammals/big-cats-in-the-british-countryside" TargetMode="External"/><Relationship Id="rId11" Type="http://schemas.openxmlformats.org/officeDocument/2006/relationships/hyperlink" Target="https://www.journee-mondiale.com/en/dna-confirms-big-cats-are-prowling-british-countryside-rare-evidence-reveals-76-pound-predator-species-thriving-in-spring-2025/" TargetMode="External"/><Relationship Id="rId12" Type="http://schemas.openxmlformats.org/officeDocument/2006/relationships/hyperlink" Target="https://en.wikipedia.org/wiki/British_big_cats" TargetMode="External"/><Relationship Id="rId13" Type="http://schemas.openxmlformats.org/officeDocument/2006/relationships/hyperlink" Target="https://www.bbc.co.uk/news" TargetMode="External"/><Relationship Id="rId14" Type="http://schemas.openxmlformats.org/officeDocument/2006/relationships/hyperlink" Target="https://www.independent.co.uk/news/uk" TargetMode="External"/><Relationship Id="rId15" Type="http://schemas.openxmlformats.org/officeDocument/2006/relationships/hyperlink" Target="https://www.walesonline.co.uk/news/wales-news/big-cat-fears-after-two-31374363" TargetMode="External"/><Relationship Id="rId16" Type="http://schemas.openxmlformats.org/officeDocument/2006/relationships/hyperlink" Target="https://www.mirror.co.uk/news/uk-news/big-cat-fears-after-two-350129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