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Significant snowfall and rain forecasted for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Significant changes in the weather are anticipated across the UK, with a substantial snowfall predicted to arrive in just a matter of days. Weather forecasts indicate that a cold snap will hit the region, following a brief spell of mild spring temperatures that many had been enjoying. According to WXCharts, temperatures are expected to drop sharply, with some areas in Scotland facing lows of approximately -1°C.</w:t>
      </w:r>
    </w:p>
    <w:p>
      <w:r>
        <w:t>Weather maps reveal that snow is likely to blanket parts of Scotland on Thursday, April 24, particularly impacting regions such as Inverness, Aberdeen, and Wick. This unexpected turn towards snowfall comes as a precursor to unsettled weather that the Met Office has warned will return towards the end of April. While Scotland will grapple with snow, other major cities including Birmingham, London, Plymouth, Southampton, and parts of Greater Manchester are set to experience spells of rain during the afternoon and early evening on the same day.</w:t>
      </w:r>
    </w:p>
    <w:p>
      <w:r>
        <w:t>The Met Office has issued its long-term forecast covering the period from Thursday, April 24, to Thursday, May 8. This forecast suggests that while unsettled weather, including showers and prolonged rain, is to be expected initially, a transition to more settled conditions is likely as high pressure begins to exert more influence over the weather patterns. "Some unsettled weather is possible at this start of this period with showers or longer spells of rain in places," the Met Office stated.</w:t>
      </w:r>
    </w:p>
    <w:p>
      <w:r>
        <w:t>However, it also projects that this settled theme could carry into early May, although the potential for wetter, unsettled conditions remains, particularly in southern regions. Overall, temperatures are forecast to trend above average for this time of year.</w:t>
      </w:r>
    </w:p>
    <w:p>
      <w:r>
        <w:t>News of the impending snowfall and rainfall follows a period when the UK enjoyed warmer temperatures, with reports indicating that the country had briefly reached temperatures higher than those in Rome. The weather outlook for the following week reveals ongoing uncertainty, particularly from Monday, April 14, to Sunday, April 20, according to the BBC Weather team. They noted variability in long-range weather forecasts, with some models suggesting a persistent high-pressure system while others predict a stronger low-pressure presence in the North Atlantic.</w:t>
      </w:r>
    </w:p>
    <w:p>
      <w:r>
        <w:t>As of now, residents of the UK are preparing themselves for a rapid shift back to more tumultuous weather, marking a stark contrast to the warmer days experienced just recently.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https://www.lbc.co.uk/weather/uk-weather-exact-date-snow-bomb-temperatures-plummet-below-freezing/</w:t>
        </w:r>
      </w:hyperlink>
      <w:r>
        <w:t xml:space="preserve"> - This article supports the claim of a cold snap and potential snow in parts of the UK, noting that some areas like Birmingham could see significant snowfall. It also discusses the shift from mild spring temperatures.</w:t>
      </w:r>
    </w:p>
    <w:p>
      <w:pPr>
        <w:pStyle w:val="ListBullet"/>
      </w:pPr>
      <w:hyperlink r:id="rId12">
        <w:r>
          <w:rPr>
            <w:u w:val="single"/>
            <w:color w:val="0000FF"/>
            <w:rStyle w:val="Hyperlink"/>
          </w:rPr>
          <w:t>https://www.metoffice.gov.uk/blog/2025/mini-heatwave-or-is-snow-on-the-way-weather-headline-review</w:t>
        </w:r>
      </w:hyperlink>
      <w:r>
        <w:t xml:space="preserve"> - The Met Office blog discusses the transition from warm to cooler weather, mentioning the possibility of unsettled conditions, which aligns with the forecast of impending rain and snow. It also mentions high ground in Scotland as a potential area for wintry showers.</w:t>
      </w:r>
    </w:p>
    <w:p>
      <w:pPr>
        <w:pStyle w:val="ListBullet"/>
      </w:pPr>
      <w:hyperlink r:id="rId13">
        <w:r>
          <w:rPr>
            <w:u w:val="single"/>
            <w:color w:val="0000FF"/>
            <w:rStyle w:val="Hyperlink"/>
          </w:rPr>
          <w:t>https://www.metoffice.gov.uk/</w:t>
        </w:r>
      </w:hyperlink>
      <w:r>
        <w:t xml:space="preserve"> - The Met Office website provides detailed forecasts for the UK, including long-term outlooks that cover unsettled weather patterns at the end of April and the transition to more settled conditions as high pressure increases.</w:t>
      </w:r>
    </w:p>
    <w:p>
      <w:pPr>
        <w:pStyle w:val="ListBullet"/>
      </w:pPr>
      <w:hyperlink r:id="rId14">
        <w:r>
          <w:rPr>
            <w:u w:val="single"/>
            <w:color w:val="0000FF"/>
            <w:rStyle w:val="Hyperlink"/>
          </w:rPr>
          <w:t>https://www.bbc.co.uk/weather</w:t>
        </w:r>
      </w:hyperlink>
      <w:r>
        <w:t xml:space="preserve"> - The BBC Weather service provides forecasts that align with the article's mention of variability in weather models and the potential for both high and low-pressure systems influencing the UK's weather.</w:t>
      </w:r>
    </w:p>
    <w:p>
      <w:pPr>
        <w:pStyle w:val="ListBullet"/>
      </w:pPr>
      <w:hyperlink r:id="rId15">
        <w:r>
          <w:rPr>
            <w:u w:val="single"/>
            <w:color w:val="0000FF"/>
            <w:rStyle w:val="Hyperlink"/>
          </w:rPr>
          <w:t>https://www.wxcharts.com/</w:t>
        </w:r>
      </w:hyperlink>
      <w:r>
        <w:t xml:space="preserve"> - WXCharts is a weather mapping service that can show the areas of Scotland expected to experience snowfall, supporting the claim of sharp temperature drops and snow in regions like Inverness and Aberdeen.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weather/uk-weather-exact-date-snow-bomb-temperatures-plummet-below-freezing/" TargetMode="External"/><Relationship Id="rId12" Type="http://schemas.openxmlformats.org/officeDocument/2006/relationships/hyperlink" Target="https://www.metoffice.gov.uk/blog/2025/mini-heatwave-or-is-snow-on-the-way-weather-headline-review" TargetMode="External"/><Relationship Id="rId13" Type="http://schemas.openxmlformats.org/officeDocument/2006/relationships/hyperlink" Target="https://www.metoffice.gov.uk/" TargetMode="External"/><Relationship Id="rId14" Type="http://schemas.openxmlformats.org/officeDocument/2006/relationships/hyperlink" Target="https://www.bbc.co.uk/weather" TargetMode="External"/><Relationship Id="rId15" Type="http://schemas.openxmlformats.org/officeDocument/2006/relationships/hyperlink" Target="https://www.wxch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