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sculpture 'Whale on the Wharf' raises awareness of ocean plastic pollution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sculpture titled "Whale on the Wharf" has been unveiled in London as part of an initiative aimed at raising awareness about the pressing issue of ocean plastic pollution. The artwork is the creation of a team passionate about environmental sustainability, featuring a striking design that combines artistic expression with a timely message.</w:t>
      </w:r>
    </w:p>
    <w:p>
      <w:r>
        <w:t>The sculpture is notably constructed from waste materials gathered from Hawaiian beaches, reflecting both the global nature of the plastic crisis and the local engagement with environmental concerns. In a unique twist, the concrete used in the sculpture is made from spent coffee grounds sourced from local cafes and restaurants, which further highlights the potential for recycling and repurposing waste materials.</w:t>
      </w:r>
    </w:p>
    <w:p>
      <w:r>
        <w:t xml:space="preserve">The installation serves as a visual representation of the impact of plastic on marine life, drawing attention to the urgent need for awareness and action regarding ocean pollution. The site of the sculpture, situated at a prominent wharf in London, offers a strategic location for passing pedestrians and tourists to encounter the powerful artwork. </w:t>
      </w:r>
    </w:p>
    <w:p>
      <w:r>
        <w:t xml:space="preserve">The creativity involved in the "Whale on the Wharf" not only showcases the innovative approaches to environmental challenges but also invites conversations about sustainability and the role of art in addressing global issues. As more communities look for impactful ways to communicate the importance of conservation, installations like this underscore the potential of public art to engage audiences in critical environmental dialog.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https://londonist.com/london/art-and-photography/whale-sculpture-canary-wharf</w:t>
        </w:r>
      </w:hyperlink>
      <w:r>
        <w:t xml:space="preserve"> - This URL supports the claim about the unveiling of the 'Whale on the Wharf' sculpture in London as an initiative to raise awareness about ocean plastic pollution.</w:t>
      </w:r>
    </w:p>
    <w:p>
      <w:pPr>
        <w:pStyle w:val="ListBullet"/>
      </w:pPr>
      <w:hyperlink r:id="rId12">
        <w:r>
          <w:rPr>
            <w:u w:val="single"/>
            <w:color w:val="0000FF"/>
            <w:rStyle w:val="Hyperlink"/>
          </w:rPr>
          <w:t>https://canarywharf.com/whats-on/whale-on-the-wharf-by-studiokca/</w:t>
        </w:r>
      </w:hyperlink>
      <w:r>
        <w:t xml:space="preserve"> - This URL corroborates the unique materials used in the sculpture, such as waste coffee grounds, and highlights its innovation in sustainability.</w:t>
      </w:r>
    </w:p>
    <w:p>
      <w:pPr>
        <w:pStyle w:val="ListBullet"/>
      </w:pPr>
      <w:hyperlink r:id="rId13">
        <w:r>
          <w:rPr>
            <w:u w:val="single"/>
            <w:color w:val="0000FF"/>
            <w:rStyle w:val="Hyperlink"/>
          </w:rPr>
          <w:t>https://secretldn.com/whale-on-the-wharf/</w:t>
        </w:r>
      </w:hyperlink>
      <w:r>
        <w:t xml:space="preserve"> - This URL provides details about the sculpture's size and location, emphasizing its impact as a public art installation addressing ocean pollution.</w:t>
      </w:r>
    </w:p>
    <w:p>
      <w:pPr>
        <w:pStyle w:val="ListBullet"/>
      </w:pPr>
      <w:hyperlink r:id="rId10">
        <w:r>
          <w:rPr>
            <w:u w:val="single"/>
            <w:color w:val="0000FF"/>
            <w:rStyle w:val="Hyperlink"/>
          </w:rPr>
          <w:t>https://www.noahwire.com</w:t>
        </w:r>
      </w:hyperlink>
      <w:r>
        <w:t xml:space="preserve"> - This URL is the source mentioned for the initial article about the 'Whale on the Wharf' sculpture but does not provide direct corroboration online.</w:t>
      </w:r>
    </w:p>
    <w:p>
      <w:pPr>
        <w:pStyle w:val="ListBullet"/>
      </w:pPr>
      <w:hyperlink r:id="rId11">
        <w:r>
          <w:rPr>
            <w:u w:val="single"/>
            <w:color w:val="0000FF"/>
            <w:rStyle w:val="Hyperlink"/>
          </w:rPr>
          <w:t>https://londonist.com/london/art-and-photography/whale-sculpture-canary-wharf</w:t>
        </w:r>
      </w:hyperlink>
      <w:r>
        <w:t xml:space="preserve"> - This URL further supports the materials used in the sculpture, including plastic from Hawaiian beaches.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ndonist.com/london/art-and-photography/whale-sculpture-canary-wharf" TargetMode="External"/><Relationship Id="rId12" Type="http://schemas.openxmlformats.org/officeDocument/2006/relationships/hyperlink" Target="https://canarywharf.com/whats-on/whale-on-the-wharf-by-studiokca/" TargetMode="External"/><Relationship Id="rId13" Type="http://schemas.openxmlformats.org/officeDocument/2006/relationships/hyperlink" Target="https://secretldn.com/whale-on-the-wha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