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 Office confirms tornado sighting over Plymouth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Met Office has confirmed the occurrence of a 'tornado' that appeared above Plymouth in the early hours of Monday, April 14. This unusual weather phenomenon was documented by local witnesses, with one individual capturing striking images of the tornado looming over the city. "Tornado over Plymouth early this morning!" the witness exclaimed while sharing the visuals.</w:t>
      </w:r>
    </w:p>
    <w:p>
      <w:r>
        <w:t>In addition to the photographic evidence, another resident managed to film a waterspout forming over the water at Plymouth Hoe, showcasing the dynamic nature of the phenomenon. A spokesperson for the Met Office described the images taken in Plymouth as "like a waterspout tornado," indicating the distinctive characteristics that were observed.</w:t>
      </w:r>
    </w:p>
    <w:p>
      <w:r>
        <w:t>Tornadoes are relatively infrequent in the UK, with approximately 30 such occurrences reported annually. Typically, these tornadoes are small in scale and short-lived; however, they possess the potential to inflict structural damage, especially if they traverse populated areas.</w:t>
      </w:r>
    </w:p>
    <w:p>
      <w:r>
        <w:t>This event adds to the ongoing conversations surrounding weather patterns and climate variability, particularly regarding the physical phenomena that can occur in the region. Community members in Plymouth have been left both intrigued and concerned by the tornado's appearance, as it serves as a striking reminder of the power of nature.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https://weather.metoffice.gov.uk/forecast/gbvn9cv4h</w:t>
        </w:r>
      </w:hyperlink>
      <w:r>
        <w:t xml:space="preserve"> - This URL provides current and forecasted weather conditions for Plymouth, which can be related to unusual weather phenomena such as tornadoes. However, it does not specifically mention a tornado on April 14.</w:t>
      </w:r>
    </w:p>
    <w:p>
      <w:pPr>
        <w:pStyle w:val="ListBullet"/>
      </w:pPr>
      <w:hyperlink r:id="rId12">
        <w:r>
          <w:rPr>
            <w:u w:val="single"/>
            <w:color w:val="0000FF"/>
            <w:rStyle w:val="Hyperlink"/>
          </w:rPr>
          <w:t>https://www.metoffice.gov.uk/weather/videos</w:t>
        </w:r>
      </w:hyperlink>
      <w:r>
        <w:t xml:space="preserve"> - This Met Office video page may include information or forecasts related to unusual weather phenomena, though specific details about a tornado on April 14 are not available.</w:t>
      </w:r>
    </w:p>
    <w:p>
      <w:pPr>
        <w:pStyle w:val="ListBullet"/>
      </w:pPr>
      <w:hyperlink r:id="rId13">
        <w:r>
          <w:rPr>
            <w:u w:val="single"/>
            <w:color w:val="0000FF"/>
            <w:rStyle w:val="Hyperlink"/>
          </w:rPr>
          <w:t>https://weather.metoffice.gov.uk/warnings-and-advice/uk-warnings</w:t>
        </w:r>
      </w:hyperlink>
      <w:r>
        <w:t xml:space="preserve"> - This page explains UK weather warnings, which might include alerts for severe weather conditions such as tornadoes, but does not confirm a specific event on April 14.</w:t>
      </w:r>
    </w:p>
    <w:p>
      <w:pPr>
        <w:pStyle w:val="ListBullet"/>
      </w:pPr>
      <w:hyperlink r:id="rId10">
        <w:r>
          <w:rPr>
            <w:u w:val="single"/>
            <w:color w:val="0000FF"/>
            <w:rStyle w:val="Hyperlink"/>
          </w:rPr>
          <w:t>https://www.noahwire.com</w:t>
        </w:r>
      </w:hyperlink>
      <w:r>
        <w:t xml:space="preserve"> - The source article mentions a tornado over Plymouth, but Noah Wire Services does not provide additional validation from other URLs found online.</w:t>
      </w:r>
    </w:p>
    <w:p>
      <w:pPr>
        <w:pStyle w:val="ListBullet"/>
      </w:pPr>
      <w:hyperlink r:id="rId14">
        <w:r>
          <w:rPr>
            <w:u w:val="single"/>
            <w:color w:val="0000FF"/>
            <w:rStyle w:val="Hyperlink"/>
          </w:rPr>
          <w:t>https://www.bbc.co.uk/weather/2648384</w:t>
        </w:r>
      </w:hyperlink>
      <w:r>
        <w:t xml:space="preserve"> - This BBC weather page for Plymouth might provide local weather conditions, which could support discussions about unusual weather events, though it doesn't specifically mention a tornado on April 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ather.metoffice.gov.uk/forecast/gbvn9cv4h" TargetMode="External"/><Relationship Id="rId12" Type="http://schemas.openxmlformats.org/officeDocument/2006/relationships/hyperlink" Target="https://www.metoffice.gov.uk/weather/videos" TargetMode="External"/><Relationship Id="rId13" Type="http://schemas.openxmlformats.org/officeDocument/2006/relationships/hyperlink" Target="https://weather.metoffice.gov.uk/warnings-and-advice/uk-warnings" TargetMode="External"/><Relationship Id="rId14" Type="http://schemas.openxmlformats.org/officeDocument/2006/relationships/hyperlink" Target="https://www.bbc.co.uk/weather/2648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