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Visitors leave rubbish in Rhyd Ddu after Easter weekend</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Following the Easter bank holiday weekend, Rhyd Ddu, a village situated in the heart of Eryri (Snowdonia) in North Wales, was left marred by rubbish left behind by visitors. The area, popular for walks such as the Rhyd Ddu path up Yr Wyddfa (Snowdon) and the Nantlle Ridge, attracted thousands of visitors over the holiday period. While the majority respected the region's natural beauty, some discarded waste carelessly, causing dismay among locals and park authorities.</w:t>
      </w:r>
    </w:p>
    <w:p>
      <w:r>
        <w:t>At the Rhyd Ddu car park, an accumulation of rubbish was found, including bags from Tesco filled with discarded items like plastic food containers and beer bottles. Litter was strewn over the ground alongside two black bin bags abandoned at the site. The Eryri National Park team shared an image of the scene, voicing concerns over the impact of such behaviour. A spokesperson said, "Litter like this has no place in Eryri – or anywhere else. It harms the environment, puts wildlife at risk, and spoils the natural beauty we all come here to enjoy."</w:t>
      </w:r>
    </w:p>
    <w:p>
      <w:r>
        <w:t>They further appealed to visitors, urging, "Please take your litter home and leave no trace. Let’s all do our bit to keep Eryri tidy, safe, and beautiful for everyone."</w:t>
      </w:r>
    </w:p>
    <w:p>
      <w:r>
        <w:t>Social media responses reflected frustration. One commenter expressed indignation at the sight, pointing out the irony: "Carried it there in reusable, recyclable bags...to a wonderful place of spectacular beauty and nature...and effing left the remains! Ohh the irony... Humans are such lazy disgusting things!" Another called for more active measures, stating, "Disgusting excuse for humans! Need litter wardens all over this country, it's out of control." A third speculated that those responsible could not truly appreciate these special locations, as they would presumably not cause such harm to them.</w:t>
      </w:r>
    </w:p>
    <w:p>
      <w:r>
        <w:t>The Eryri National Park continues to encourage responsible behaviour from visitors to preserve the natural environment of this cherished area of North Wales.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https://eryri.gov.wales</w:t>
        </w:r>
      </w:hyperlink>
      <w:r>
        <w:t xml:space="preserve"> - This website provides information on Eryri National Park, where Rhyd Ddu is located, highlighting its natural beauty and the importance of preserving it. It supports claims about the area's popularity and the efforts to maintain its environment.</w:t>
      </w:r>
    </w:p>
    <w:p>
      <w:pPr>
        <w:pStyle w:val="ListBullet"/>
      </w:pPr>
      <w:hyperlink r:id="rId12">
        <w:r>
          <w:rPr>
            <w:u w:val="single"/>
            <w:color w:val="0000FF"/>
            <w:rStyle w:val="Hyperlink"/>
          </w:rPr>
          <w:t>https://eryri.gov.wales/visit/events/</w:t>
        </w:r>
      </w:hyperlink>
      <w:r>
        <w:t xml:space="preserve"> - The events page for Eryri National Park provides context about the activities and initiatives within the park, reflecting its focus on environmental awareness and community engagement.</w:t>
      </w:r>
    </w:p>
    <w:p>
      <w:pPr>
        <w:pStyle w:val="ListBullet"/>
      </w:pPr>
      <w:hyperlink r:id="rId13">
        <w:r>
          <w:rPr>
            <w:u w:val="single"/>
            <w:color w:val="0000FF"/>
            <w:rStyle w:val="Hyperlink"/>
          </w:rPr>
          <w:t>https://snowdoninfo.com/news/</w:t>
        </w:r>
      </w:hyperlink>
      <w:r>
        <w:t xml:space="preserve"> - This article mentions Rhyd Ddu car park and the removal of bins as part of an experiment to encourage visitors to take their rubbish home, aligning with concerns about litter and environmental responsibility.</w:t>
      </w:r>
    </w:p>
    <w:p>
      <w:pPr>
        <w:pStyle w:val="ListBullet"/>
      </w:pPr>
      <w:hyperlink r:id="rId14">
        <w:r>
          <w:rPr>
            <w:u w:val="single"/>
            <w:color w:val="0000FF"/>
            <w:rStyle w:val="Hyperlink"/>
          </w:rPr>
          <w:t>https://independenthostels.co.uk/members/rhyddduoutdoorcentre/</w:t>
        </w:r>
      </w:hyperlink>
      <w:r>
        <w:t xml:space="preserve"> - The Rhyd Ddu Outdoor Centre is a key location in Snowdonia, emphasizing the area's natural beauty and the importance of responsible visitor behavior.</w:t>
      </w:r>
    </w:p>
    <w:p>
      <w:pPr>
        <w:pStyle w:val="ListBullet"/>
      </w:pPr>
      <w:hyperlink r:id="rId15">
        <w:r>
          <w:rPr>
            <w:u w:val="single"/>
            <w:color w:val="0000FF"/>
            <w:rStyle w:val="Hyperlink"/>
          </w:rPr>
          <w:t>https://www.tripadvisor.co.uk/ShowUserReviews-g186445-d198866-r477433881-Snowdon-Snowdonia_National_Park_North_Wales_Wales.html</w:t>
        </w:r>
      </w:hyperlink>
      <w:r>
        <w:t xml:space="preserve"> - This review of the Rhyd Ddu path highlights the route's popularity and the importance of managing visitor impacts, such as litter, in sensitive natural areas.</w:t>
      </w:r>
    </w:p>
    <w:p>
      <w:pPr>
        <w:pStyle w:val="ListBullet"/>
      </w:pPr>
      <w:hyperlink r:id="rId16">
        <w:r>
          <w:rPr>
            <w:u w:val="single"/>
            <w:color w:val="0000FF"/>
            <w:rStyle w:val="Hyperlink"/>
          </w:rPr>
          <w:t>https://noahwire.com</w:t>
        </w:r>
      </w:hyperlink>
      <w:r>
        <w:t xml:space="preserve"> - The source article itself provides specific details about the rubbish problem in Rhyd Ddu and the public's reaction, emphasizing the need for responsible visitor behavior in natural environments.</w:t>
      </w:r>
    </w:p>
    <w:p>
      <w:pPr>
        <w:pStyle w:val="ListBullet"/>
      </w:pPr>
      <w:hyperlink r:id="rId17">
        <w:r>
          <w:rPr>
            <w:u w:val="single"/>
            <w:color w:val="0000FF"/>
            <w:rStyle w:val="Hyperlink"/>
          </w:rPr>
          <w:t>https://news.google.com/rss/articles/CBMingFBVV95cUxOaDBFSlN2dW9PUXpNOHRFVm9TOHFYd1BZT3pDai1DVjhteUVia00yZG5ieWFpSDhFZS01b2pqUXFJTVZ0MnFxc2xTZV93NlJPWGpabmlsOGpTMEU3dDRpZ1pSZzBOXzMwRkZaa0hUT3ZpT09LMHlzcnNPbHJCTkphbjhMaXNOQ0VQRWVKLWszd0d5eU13NXNheXlqYktqQdIBowFBVV95cUxOSkZNSWRtdVRDRmw2SWFsV1h4eHNXMEJ1c21Hc3hpNnU4WktDMVJMbVZhc3FTUmhQQWhQV194R2RLQmUyUlJOUHlYVmt2N3p2TEpSdW5YcHJDcVA5clk2Ql9nazdfWlRySWVGSkV6M1V4YjZuWERmX2tGU3NSNGpSX094QVVGSWUxRXlTTm1xcnNlcXZRanlTazRoLS1jbERHUk5F?oc=5&amp;hl=en-US&amp;gl=US&amp;ceid=US:en</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eryri.gov.wales" TargetMode="External"/><Relationship Id="rId12" Type="http://schemas.openxmlformats.org/officeDocument/2006/relationships/hyperlink" Target="https://eryri.gov.wales/visit/events/" TargetMode="External"/><Relationship Id="rId13" Type="http://schemas.openxmlformats.org/officeDocument/2006/relationships/hyperlink" Target="https://snowdoninfo.com/news/" TargetMode="External"/><Relationship Id="rId14" Type="http://schemas.openxmlformats.org/officeDocument/2006/relationships/hyperlink" Target="https://independenthostels.co.uk/members/rhyddduoutdoorcentre/" TargetMode="External"/><Relationship Id="rId15" Type="http://schemas.openxmlformats.org/officeDocument/2006/relationships/hyperlink" Target="https://www.tripadvisor.co.uk/ShowUserReviews-g186445-d198866-r477433881-Snowdon-Snowdonia_National_Park_North_Wales_Wales.html" TargetMode="External"/><Relationship Id="rId16" Type="http://schemas.openxmlformats.org/officeDocument/2006/relationships/hyperlink" Target="https://noahwire.com" TargetMode="External"/><Relationship Id="rId17" Type="http://schemas.openxmlformats.org/officeDocument/2006/relationships/hyperlink" Target="https://news.google.com/rss/articles/CBMingFBVV95cUxOaDBFSlN2dW9PUXpNOHRFVm9TOHFYd1BZT3pDai1DVjhteUVia00yZG5ieWFpSDhFZS01b2pqUXFJTVZ0MnFxc2xTZV93NlJPWGpabmlsOGpTMEU3dDRpZ1pSZzBOXzMwRkZaa0hUT3ZpT09LMHlzcnNPbHJCTkphbjhMaXNOQ0VQRWVKLWszd0d5eU13NXNheXlqYktqQdIBowFBVV95cUxOSkZNSWRtdVRDRmw2SWFsV1h4eHNXMEJ1c21Hc3hpNnU4WktDMVJMbVZhc3FTUmhQQWhQV194R2RLQmUyUlJOUHlYVmt2N3p2TEpSdW5YcHJDcVA5clk2Ql9nazdfWlRySWVGSkV6M1V4YjZuWERmX2tGU3NSNGpSX094QVVGSWUxRXlTTm1xcnNlcXZRanlTazRoLS1jbERHUk5F?oc=5&amp;hl=en-US&amp;gl=US&amp;ceid=U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