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Dentists champion solar-powered water solutions to save India’s wildlife amid climate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response to the escalating challenges faced by India's wildlife amid accelerating climate change and the disappearance of natural water sources, Mumbai-based dentists-turned-conservationists Dr PV Subramaniam and Dr Sarita Subramaniam have been actively engaged in forest conservation efforts for over twenty years. Throughout their work, they have witnessed the drastic decline of India’s forests and the quiet struggle of animals to survive in increasingly arid environments.</w:t>
      </w:r>
      <w:r/>
    </w:p>
    <w:p>
      <w:r/>
      <w:r>
        <w:t>The couple’s concern was catalysed by an experience in May 2017 at the Kanha Tiger Reserve in Madhya Pradesh, when they observed a young tigress by a drying puddle, exemplifying the urgent need for intervention. This poignant moment inspired them to found the Earth Brigade Foundation (EBF) eight years ago, a non-profit organisation dedicated to improving forest habitats, securing water and food availability for wildlife, and reducing human-animal conflicts.</w:t>
      </w:r>
      <w:r/>
    </w:p>
    <w:p>
      <w:r/>
      <w:r>
        <w:t>Their primary approach to mitigating these issues involves the installation of solar-powered water pumps. These pumps draw underground water from borewells, providing a reliable water supply for animals even during the most challenging dry periods. Dr PV Subramaniam highlighted the contrast between current methods and their solution, stating, “The forest department deploys tankers to refill waterholes, but the process is carbon-intensive and disruptive. The noise alone disturbs animals.” Dr Sarita Subramaniam further explained the advantages of their method, describing the solar-powered systems as low maintenance and environmentally sustainable, saying, “Solar-powered systems, on the other hand, require minimal maintenance, operate sustainably, and leave a far smaller environmental footprint.”</w:t>
      </w:r>
      <w:r/>
    </w:p>
    <w:p>
      <w:r/>
      <w:r>
        <w:t>The Earth Brigade Foundation’s efforts focus on combining innovative technology with conservation principles to support wildlife survival amidst the pressures of climate change. By ensuring consistent access to water through sustainable means, the Subramaniams aim to help preserve India’s vulnerable forest ecosystems and the diverse species that depend on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https://www.newindianexpress.com/ani/feature/2025/Apr/27/the-good-doctors</w:t>
        </w:r>
      </w:hyperlink>
      <w:r>
        <w:t xml:space="preserve"> - Corroborates the Subramaniams' work installing solar water pumps across India's forests to aid wildlife conservation.</w:t>
      </w:r>
      <w:r/>
    </w:p>
    <w:p>
      <w:pPr>
        <w:pStyle w:val="ListNumber"/>
        <w:spacing w:line="240" w:lineRule="auto"/>
        <w:ind w:left="720"/>
      </w:pPr>
      <w:r/>
      <w:hyperlink r:id="rId11">
        <w:r>
          <w:rPr>
            <w:color w:val="0000EE"/>
            <w:u w:val="single"/>
          </w:rPr>
          <w:t>https://30stades.com/environment/dentist-couple-ngo-earth-brigade-foundation-saves-wildlife-by-providing-water-using-solar-pumps-7293412</w:t>
        </w:r>
      </w:hyperlink>
      <w:r>
        <w:t xml:space="preserve"> - Confirms establishment of Earth Brigade Foundation in 2017 and details its solar pump initiatives across seven states.</w:t>
      </w:r>
      <w:r/>
    </w:p>
    <w:p>
      <w:pPr>
        <w:pStyle w:val="ListNumber"/>
        <w:spacing w:line="240" w:lineRule="auto"/>
        <w:ind w:left="720"/>
      </w:pPr>
      <w:r/>
      <w:hyperlink r:id="rId12">
        <w:r>
          <w:rPr>
            <w:color w:val="0000EE"/>
            <w:u w:val="single"/>
          </w:rPr>
          <w:t>https://www.earthbrigadefoundation.org/en/about-us/</w:t>
        </w:r>
      </w:hyperlink>
      <w:r>
        <w:t xml:space="preserve"> - Validates the Subramaniams' professional background as dentists and their conservation-focused NGO work.</w:t>
      </w:r>
      <w:r/>
    </w:p>
    <w:p>
      <w:pPr>
        <w:pStyle w:val="ListNumber"/>
        <w:spacing w:line="240" w:lineRule="auto"/>
        <w:ind w:left="720"/>
      </w:pPr>
      <w:r/>
      <w:hyperlink r:id="rId13">
        <w:r>
          <w:rPr>
            <w:color w:val="0000EE"/>
            <w:u w:val="single"/>
          </w:rPr>
          <w:t>https://thebetterindia.com/132794/mumbai-couple-wildlife-pics/</w:t>
        </w:r>
      </w:hyperlink>
      <w:r>
        <w:t xml:space="preserve"> - Supports their long-term wildlife conservation efforts and innovative fundraising through wildlife photography sales.</w:t>
      </w:r>
      <w:r/>
    </w:p>
    <w:p>
      <w:pPr>
        <w:pStyle w:val="ListNumber"/>
        <w:spacing w:line="240" w:lineRule="auto"/>
        <w:ind w:left="720"/>
      </w:pPr>
      <w:r/>
      <w:hyperlink r:id="rId11">
        <w:r>
          <w:rPr>
            <w:color w:val="0000EE"/>
            <w:u w:val="single"/>
          </w:rPr>
          <w:t>https://30stades.com/environment/dentist-couple-ngo-earth-brigade-foundation-saves-wildlife-by-providing-water-using-solar-pumps-7293412</w:t>
        </w:r>
      </w:hyperlink>
      <w:r>
        <w:t xml:space="preserve"> - Details their motivation to address water scarcity in forests and the operational scale of their solar pump projects.</w:t>
      </w:r>
      <w:r/>
    </w:p>
    <w:p>
      <w:pPr>
        <w:pStyle w:val="ListNumber"/>
        <w:spacing w:line="240" w:lineRule="auto"/>
        <w:ind w:left="720"/>
      </w:pPr>
      <w:r/>
      <w:hyperlink r:id="rId10">
        <w:r>
          <w:rPr>
            <w:color w:val="0000EE"/>
            <w:u w:val="single"/>
          </w:rPr>
          <w:t>https://www.newindianexpress.com/ani/feature/2025/Apr/27/the-good-doctors</w:t>
        </w:r>
      </w:hyperlink>
      <w:r>
        <w:t xml:space="preserve"> - Highlights their transition from dentistry to conservation, emphasizing water supply solutions for human-animal conflict reduction.</w:t>
      </w:r>
      <w:r/>
    </w:p>
    <w:p>
      <w:pPr>
        <w:pStyle w:val="ListNumber"/>
        <w:spacing w:line="240" w:lineRule="auto"/>
        <w:ind w:left="720"/>
      </w:pPr>
      <w:r/>
      <w:hyperlink r:id="rId14">
        <w:r>
          <w:rPr>
            <w:color w:val="0000EE"/>
            <w:u w:val="single"/>
          </w:rPr>
          <w:t>https://news.google.com/rss/articles/CBMifkFVX3lxTE0xb2lhZVdEMllBNjd1MTdnLTBNNjRPWnFhRjllM29CN1Q0YTNEWnFka19LbU1NN09IZ3JIQjVObkpZa2Z0WUxsZnhheVNDalNEalRtdW9YckNPMzktSDVpRUtXVTJ0eVJKNWFTaUVsdTktdGJVdnU0emN4ZFlTQdIBiwFBVV95cUxPY3lMZUhwMlRUdjVqdHlQVFp5bERsaHVrWkhUUWgzZkhMT3ZOZXpPR3hhc0NtWl9hMHcxSU5PbHUyMFR6Ym1PRmV6MDRZVDdTeXBYOWt0dTVobmlBTEJPZlVOWHplQUxTOExESGgyeVRwWEYyS3RZUTM1aWNUSUpPQmdGNXJCWHRjOD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indianexpress.com/ani/feature/2025/Apr/27/the-good-doctors" TargetMode="External"/><Relationship Id="rId11" Type="http://schemas.openxmlformats.org/officeDocument/2006/relationships/hyperlink" Target="https://30stades.com/environment/dentist-couple-ngo-earth-brigade-foundation-saves-wildlife-by-providing-water-using-solar-pumps-7293412" TargetMode="External"/><Relationship Id="rId12" Type="http://schemas.openxmlformats.org/officeDocument/2006/relationships/hyperlink" Target="https://www.earthbrigadefoundation.org/en/about-us/" TargetMode="External"/><Relationship Id="rId13" Type="http://schemas.openxmlformats.org/officeDocument/2006/relationships/hyperlink" Target="https://thebetterindia.com/132794/mumbai-couple-wildlife-pics/" TargetMode="External"/><Relationship Id="rId14" Type="http://schemas.openxmlformats.org/officeDocument/2006/relationships/hyperlink" Target="https://news.google.com/rss/articles/CBMifkFVX3lxTE0xb2lhZVdEMllBNjd1MTdnLTBNNjRPWnFhRjllM29CN1Q0YTNEWnFka19LbU1NN09IZ3JIQjVObkpZa2Z0WUxsZnhheVNDalNEalRtdW9YckNPMzktSDVpRUtXVTJ0eVJKNWFTaUVsdTktdGJVdnU0emN4ZFlTQdIBiwFBVV95cUxPY3lMZUhwMlRUdjVqdHlQVFp5bERsaHVrWkhUUWgzZkhMT3ZOZXpPR3hhc0NtWl9hMHcxSU5PbHUyMFR6Ym1PRmV6MDRZVDdTeXBYOWt0dTVobmlBTEJPZlVOWHplQUxTOExESGgyeVRwWEYyS3RZUTM1aWNUSUpPQmdGNXJCWHRjOD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