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Lenovo’s Yoga Solar PC concept sparks debate over real sustainability of solar laptops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unveiling of Lenovo's Yoga Solar PC Concept at the 2025 Mobile World Congress garners attention for its innovative approach to sustainable technology. This lightweight device incorporates solar panels into its lid, designed to capture sunlight and convert it into usable energy. In just 20 minutes of direct sunlight, the laptop promises enough power for an hour of video playback. However, the bold ambition of this concept raises significant questions about the practicality and sustainability of integrating solar technology into everyday devices.</w:t>
      </w:r>
      <w:r/>
    </w:p>
    <w:p>
      <w:r/>
      <w:r>
        <w:t>The concept of harnessing solar power in portable computers is certainly appealing, offering an image of eco-friendly innovation. Yet beneath the surface, challenges become apparent. Carsten Eriksen, CEO and Founder of Swift Creatives, warns that such innovations often exist more as marketing narratives than practical solutions. He points out that modern laptops can struggle with overheating, a condition exacerbated by direct exposure to sunlight necessary for effective solar charging. This overheating not only affects performance but also accelerates battery degradation, ultimately leading to increased electronic waste—a contradiction to its intended bio-sustainability.</w:t>
      </w:r>
      <w:r/>
    </w:p>
    <w:p>
      <w:r/>
      <w:r>
        <w:t>Moreover, the limited size of solar panels accessible for integration into laptops fundamentally restricts the practicality of such designs. The efficiency of solar energy conversion in compact formats has not yet advanced adequately to power high-performance devices reliably. As the demand for energy-heavy components continues to grow, the technology must advance significantly to keep pace. Until substantial improvements are made in both the efficiency of solar cells and the energy consumption of devices, the promise of solar-powered laptops remains largely aspirational.</w:t>
      </w:r>
      <w:r/>
    </w:p>
    <w:p>
      <w:r/>
      <w:r>
        <w:t>Lenovo’s adoption of Back Contact Cell technology, which enhances energy absorption efficiency with a reported conversion rate of 24%, provides a glimmer of hope. However, this innovation requires a broader understanding of its implications. While the thin and lightweight design of the Yoga Solar PC proves appealing—it measures just 15 mm thick and weighs 1.22 kg—the sustainability of its components deserves scrutiny. The environmental footprint associated with the production and eventual disposal of integrated solar panels is a crucial factor often overlooked.</w:t>
      </w:r>
      <w:r/>
    </w:p>
    <w:p>
      <w:r/>
      <w:r>
        <w:t>Sustainable design must engage with reality rather than simply present a façade of eco-friendliness. As multiple industries grapple with the tension between creativity and practicality, Eriksen emphasizes the necessity of “killing your darlings”—the willingness to abandon ideas that cannot withstand real-world challenges. This principle holds even more significant weight when discussing environmental responsibility. For every green initiative that seeks to position a brand as a leader, the risk of becoming ensnared in the “green for green's sake” trap looms large, where marketing outpaces meaningful impact.</w:t>
      </w:r>
      <w:r/>
    </w:p>
    <w:p>
      <w:r/>
      <w:r>
        <w:t>The technology sector has seen its share of sustainability claims that ultimately fell short of practical delivery, evidenced by historical instances such as the Volkswagen ‘Clean Diesel’ scandal. Today, brands often tout superficial features like ‘eco mode’ settings that do little to address underlying issues, masking planned obsolescence and high e-waste generation with PR-savvy gloss. Consumers increasingly scrutinise such claims, leading to heightened expectations for transparency and authenticity.</w:t>
      </w:r>
      <w:r/>
    </w:p>
    <w:p>
      <w:r/>
      <w:r>
        <w:t>Progress in sustainable technology requires not just innovative design but also honest communication regarding its limitations and trade-offs. As the industry moves forward, designers and marketers must strive to create narratives that authentically connect consumer benefit with genuine progress. For instance, rather than pursuing conceptual solar laptops, a more pragmatic solution might focus on smarter energy management systems that empower users to monitor and reduce their energy consumption effectively.</w:t>
      </w:r>
      <w:r/>
    </w:p>
    <w:p>
      <w:r/>
      <w:r>
        <w:t>Ultimately, while Lenovo’s Yoga Solar PC Concept may inspire excitement about the potential for solar-powered technology in laptops, understanding its shortcomings is crucial. Creative solutions must be balanced with a commitment to practicality, ensuring that green innovations lead not only to imaginative concepts but to tangible benefits for both consumers and the environment. The real challenge lies in bridging the gap between creativity and sustainability, where true innovation is rooted in authenticity rather than spectacle.</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2: </w:t>
      </w:r>
      <w:hyperlink r:id="rId14">
        <w:r>
          <w:rPr>
            <w:color w:val="0000EE"/>
            <w:u w:val="single"/>
          </w:rPr>
          <w:t>[1]</w:t>
        </w:r>
      </w:hyperlink>
      <w:r/>
    </w:p>
    <w:p>
      <w:pPr>
        <w:pStyle w:val="ListBullet"/>
        <w:spacing w:line="240" w:lineRule="auto"/>
        <w:ind w:left="720"/>
      </w:pPr>
      <w:r/>
      <w:r>
        <w:t xml:space="preserve">Paragraph 3: </w:t>
      </w:r>
      <w:hyperlink r:id="rId14">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4: </w:t>
      </w:r>
      <w:hyperlink r:id="rId9">
        <w:r>
          <w:rPr>
            <w:color w:val="0000EE"/>
            <w:u w:val="single"/>
          </w:rPr>
          <w:t>[2]</w:t>
        </w:r>
      </w:hyperlink>
      <w:r>
        <w:t xml:space="preserve">, </w:t>
      </w:r>
      <w:hyperlink r:id="rId10">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5: </w:t>
      </w:r>
      <w:hyperlink r:id="rId14">
        <w:r>
          <w:rPr>
            <w:color w:val="0000EE"/>
            <w:u w:val="single"/>
          </w:rPr>
          <w:t>[1]</w:t>
        </w:r>
      </w:hyperlink>
      <w:r>
        <w:t xml:space="preserve">, </w:t>
      </w:r>
      <w:hyperlink r:id="rId13">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6: </w:t>
      </w:r>
      <w:hyperlink r:id="rId14">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7: </w:t>
      </w:r>
      <w:hyperlink r:id="rId14">
        <w:r>
          <w:rPr>
            <w:color w:val="0000EE"/>
            <w:u w:val="single"/>
          </w:rPr>
          <w:t>[1]</w:t>
        </w:r>
      </w:hyperlink>
      <w:r/>
    </w:p>
    <w:p>
      <w:pPr>
        <w:pStyle w:val="ListBullet"/>
        <w:spacing w:line="240" w:lineRule="auto"/>
        <w:ind w:left="720"/>
      </w:pPr>
      <w:r/>
      <w:r>
        <w:t xml:space="preserve">Paragraph 8: </w:t>
      </w:r>
      <w:hyperlink r:id="rId14">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9: </w:t>
      </w:r>
      <w:hyperlink r:id="rId14">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4">
        <w:r>
          <w:rPr>
            <w:color w:val="0000EE"/>
            <w:u w:val="single"/>
          </w:rPr>
          <w:t>https://www.thedrum.com/opinion/2025/05/12/the-cautionary-tale-the-solar-powered-laptop</w:t>
        </w:r>
      </w:hyperlink>
      <w:r>
        <w:t xml:space="preserve"> - Please view link - unable to able to access data</w:t>
      </w:r>
      <w:r/>
    </w:p>
    <w:p>
      <w:pPr>
        <w:pStyle w:val="ListNumber"/>
        <w:spacing w:line="240" w:lineRule="auto"/>
        <w:ind w:left="720"/>
      </w:pPr>
      <w:r/>
      <w:hyperlink r:id="rId9">
        <w:r>
          <w:rPr>
            <w:color w:val="0000EE"/>
            <w:u w:val="single"/>
          </w:rPr>
          <w:t>https://www.pv-magazine.com/2025/03/14/lenovo-unveils-solar-laptop-with-integrated-pv-panel/</w:t>
        </w:r>
      </w:hyperlink>
      <w:r>
        <w:t xml:space="preserve"> - Lenovo introduced the Yoga Solar PC Concept at Mobile World Congress 2025, a proof-of-concept laptop featuring a solar panel integrated into the lid. This design allows the device to absorb enough sunlight in 20 minutes to power an hour of video playback. The laptop is 15 mm thick and weighs 1.22 kg, positioning it as the world's first ultra-thin solar-powered laptop. The solar panel utilizes Back Contact Cell technology, enhancing energy absorption efficiency.</w:t>
      </w:r>
      <w:r/>
    </w:p>
    <w:p>
      <w:pPr>
        <w:pStyle w:val="ListNumber"/>
        <w:spacing w:line="240" w:lineRule="auto"/>
        <w:ind w:left="720"/>
      </w:pPr>
      <w:r/>
      <w:hyperlink r:id="rId10">
        <w:r>
          <w:rPr>
            <w:color w:val="0000EE"/>
            <w:u w:val="single"/>
          </w:rPr>
          <w:t>https://www.techpowerup.com/333487/lenovo-debuts-solar-powered-14-inch-yoga-laptop-at-mwc-2025</w:t>
        </w:r>
      </w:hyperlink>
      <w:r>
        <w:t xml:space="preserve"> - At MWC 2025, Lenovo unveiled the Yoga Solar PC Concept, a 14-inch laptop integrating solar charging capabilities directly into its lid. The device employs photovoltaic cells with a 24% conversion efficiency and Back Contact Cell technology to maximize energy absorption. The laptop measures 15 mm in thickness and weighs 1.22 kg. Lenovo also introduced a Solar Power Kit accessory, a detachable solar panel with USB-C connectivity designed to charge external battery packs, though no release timeline or pricing information was provided.</w:t>
      </w:r>
      <w:r/>
    </w:p>
    <w:p>
      <w:pPr>
        <w:pStyle w:val="ListNumber"/>
        <w:spacing w:line="240" w:lineRule="auto"/>
        <w:ind w:left="720"/>
      </w:pPr>
      <w:r/>
      <w:hyperlink r:id="rId11">
        <w:r>
          <w:rPr>
            <w:color w:val="0000EE"/>
            <w:u w:val="single"/>
          </w:rPr>
          <w:t>https://newatlas.com/consumer-tech/lenovo-yoga-solar-laptop-concept-mwc-2025</w:t>
        </w:r>
      </w:hyperlink>
      <w:r>
        <w:t xml:space="preserve"> - Lenovo's Yoga Solar PC Concept, showcased at MWC 2025, is a solar-powered laptop that can play an hour of video after just 20 minutes of direct sunlight exposure. The device features a solar panel with Back Contact Cell technology, enhancing energy absorption efficiency. Despite its solar capabilities, the laptop remains slim and lightweight, measuring 15 mm in thickness and weighing 1.22 kg. Lenovo also presented a standalone Solar Power Kit designed to charge external devices via USB-C.</w:t>
      </w:r>
      <w:r/>
    </w:p>
    <w:p>
      <w:pPr>
        <w:pStyle w:val="ListNumber"/>
        <w:spacing w:line="240" w:lineRule="auto"/>
        <w:ind w:left="720"/>
      </w:pPr>
      <w:r/>
      <w:hyperlink r:id="rId12">
        <w:r>
          <w:rPr>
            <w:color w:val="0000EE"/>
            <w:u w:val="single"/>
          </w:rPr>
          <w:t>https://www.laptopmag.com/laptops/lenovo-debuts-yoga-solar-laptop</w:t>
        </w:r>
      </w:hyperlink>
      <w:r>
        <w:t xml:space="preserve"> - Lenovo unveiled the Yoga Solar PC Concept at MWC 2025, a proof-of-concept laptop featuring solar panels on the lid to harness sunlight for charging. The device is 15 mm thick, has a 14-inch display, and weighs 1.22 kg. Lenovo claims that 20 minutes of direct sunlight can provide enough energy for an hour of video playback. The laptop utilizes Back Contact Cell technology for efficient energy conversion and is currently a concept without a confirmed release date.</w:t>
      </w:r>
      <w:r/>
    </w:p>
    <w:p>
      <w:pPr>
        <w:pStyle w:val="ListNumber"/>
        <w:spacing w:line="240" w:lineRule="auto"/>
        <w:ind w:left="720"/>
      </w:pPr>
      <w:r/>
      <w:hyperlink r:id="rId13">
        <w:r>
          <w:rPr>
            <w:color w:val="0000EE"/>
            <w:u w:val="single"/>
          </w:rPr>
          <w:t>https://www.time.news/lenovo-unveils-foldable-and-solar-powered-laptops-at-mwc/</w:t>
        </w:r>
      </w:hyperlink>
      <w:r>
        <w:t xml:space="preserve"> - Lenovo introduced the Yoga Solar PC Concept at MWC 2025, a device integrating solar panels into the screen lid to harness solar energy. The laptop can generate enough power in 20 minutes of direct sunlight to support an hour of video playback. However, the practicality of this feature in regions with limited sunlight is questioned. Lenovo also presented the Magic Bay ecosystem, offering modular attachments like the Magic Bay secondary screen to enhance functionality.</w:t>
      </w:r>
      <w:r/>
    </w:p>
    <w:p>
      <w:pPr>
        <w:pStyle w:val="ListNumber"/>
        <w:spacing w:line="240" w:lineRule="auto"/>
        <w:ind w:left="720"/>
      </w:pPr>
      <w:r/>
      <w:hyperlink r:id="rId15">
        <w:r>
          <w:rPr>
            <w:color w:val="0000EE"/>
            <w:u w:val="single"/>
          </w:rPr>
          <w:t>https://noticiasambientales.com/innovation/introducing-a-solar-powered-laptop-that-can-play-more-than-1-hour-of-videos/</w:t>
        </w:r>
      </w:hyperlink>
      <w:r>
        <w:t xml:space="preserve"> - Lenovo's Yoga Solar PC Concept, unveiled in March 2025, is a solar-powered laptop that integrates solar panels on the back cover, allowing it to recharge its battery with solar power. The device features a 14-inch screen, a thickness of 15 millimeters, and a weight of 1.22 kilograms. Despite its innovative design, Lenovo faces challenges such as heat management and optimizing charging speed, with the current prototype requiring 20 minutes of sunlight to provide an hour of video playback.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v-magazine.com/2025/03/14/lenovo-unveils-solar-laptop-with-integrated-pv-panel/" TargetMode="External"/><Relationship Id="rId10" Type="http://schemas.openxmlformats.org/officeDocument/2006/relationships/hyperlink" Target="https://www.techpowerup.com/333487/lenovo-debuts-solar-powered-14-inch-yoga-laptop-at-mwc-2025" TargetMode="External"/><Relationship Id="rId11" Type="http://schemas.openxmlformats.org/officeDocument/2006/relationships/hyperlink" Target="https://newatlas.com/consumer-tech/lenovo-yoga-solar-laptop-concept-mwc-2025" TargetMode="External"/><Relationship Id="rId12" Type="http://schemas.openxmlformats.org/officeDocument/2006/relationships/hyperlink" Target="https://www.laptopmag.com/laptops/lenovo-debuts-yoga-solar-laptop" TargetMode="External"/><Relationship Id="rId13" Type="http://schemas.openxmlformats.org/officeDocument/2006/relationships/hyperlink" Target="https://www.time.news/lenovo-unveils-foldable-and-solar-powered-laptops-at-mwc/" TargetMode="External"/><Relationship Id="rId14" Type="http://schemas.openxmlformats.org/officeDocument/2006/relationships/hyperlink" Target="https://www.thedrum.com/opinion/2025/05/12/the-cautionary-tale-the-solar-powered-laptop" TargetMode="External"/><Relationship Id="rId15" Type="http://schemas.openxmlformats.org/officeDocument/2006/relationships/hyperlink" Target="https://noticiasambientales.com/innovation/introducing-a-solar-powered-laptop-that-can-play-more-than-1-hour-of-video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