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Sustainable vegan leather innovations set to reshape fashion by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Vegan leather is increasingly recognised as a transformative innovation for consumers who wish to avoid animal products without sacrificing style. In 2025, the landscape of vegan leather is marked by a significant expansion in materials and technology, alongside a growing appetite from consumers for sustainable alternatives. Major fashion brands, from high-end names like Gucci to high street staples like Adidas and Ganni, are embracing these sustainable materials, signalling a shift in industry standards. However, while the burgeoning market is promising, not all vegan leather options boast the same sustainability credentials.</w:t>
      </w:r>
      <w:r/>
    </w:p>
    <w:p>
      <w:r/>
      <w:r>
        <w:t>At its core, vegan leather differs fundamentally from traditional leather, which is derived from animal skins. Though leather has been employed for millennia, its contemporary production processes are responsible for substantial environmental degradation. The industry generates vast amounts of carbon emissions and involves toxic chemicals in its tanning processes. Alarmingly, reports indicate that in 2020 alone, over 1.4 billion animals were slaughtered for leather, exacerbating both environmental and ethical concerns. As animal farming drives climate change, the urgency for sustainable alternatives becomes ever more pressing.</w:t>
      </w:r>
      <w:r/>
    </w:p>
    <w:p>
      <w:r/>
      <w:r>
        <w:t>Despite its ethical appeal, caution is warranted as not all vegan leather substitutes are created equal. Some alternatives involve synthetic materials like polyvinyl chloride (PVC) and polyurethane (PU), derived from fossil fuels. While these options offer a cruelty-free label, their environmental footprint is similarly problematic, positioning them as less sustainable choices. As highlighted by emerging innovations, however, there are young and sustainable alternatives worth noting. For instance, materials like coconut leather, made from the waste of coconut farming, and “tea leather” crafted from discarded tea leaves, demonstrate the possibility of utilising agricultural waste in innovative ways.</w:t>
      </w:r>
      <w:r/>
    </w:p>
    <w:p>
      <w:r/>
      <w:r>
        <w:t>Sarah Regensburger, a notable London-based fashion designer, underscores the importance of vegan alternatives being indistinguishable from traditional leather in terms of quality. Her designs feature plant-based materials like cactus leather, which is soft, durable, and partially biodegradable. The prickly pear cacti used in its production are not only resilient but also require minimal water, making this a compelling alternative to animal leather, which demands significant water resources throughout its production cycle. "The consumer should not see the difference but just buy a better product with less harm to the planet," Regensburger remarked.</w:t>
      </w:r>
      <w:r/>
    </w:p>
    <w:p>
      <w:r/>
      <w:r>
        <w:t>In addition to cactus leather, options like pineapple leather, or Piñatex, and mushroom leather, made from mycelium, are gaining traction. Piñatex, derived from leftover pineapple leaves, is not only eco-friendly but also robust, light, and breathable, making it a favourite among designers. Celebrities have worn Regensburger's designs crafted from these innovative materials, attracting attention for their aesthetic appeal and sustainability credentials.</w:t>
      </w:r>
      <w:r/>
    </w:p>
    <w:p>
      <w:r/>
      <w:r>
        <w:t>The market for vegan leather is on a substantial growth trajectory; its total revenue in 2022 surpassed USD $41 billion and is projected to rise significantly through 2025. Bio-based leathers are expected to expand rapidly, with predictions suggesting an annual growth rate of 37.4% until 2034. This surge is fuelled by consumer preferences shifting towards sustainable and cruelty-free options, particularly as climate-related issues become more pronounced.</w:t>
      </w:r>
      <w:r/>
    </w:p>
    <w:p>
      <w:r/>
      <w:r>
        <w:t>As consumers increasingly embrace plant-based products, sustainable vegan leather alternatives are likely to disrupt traditional and synthetic leather markets alike. Observing the dynamic evolution of materials, Regensburger emphasised her commitment to seeking out innovative and unique options to transform the fashion landscape. “Plant-based leather is the new trend, and this will create change,” she asserted, underscoring the significant potential of sustainable materials to reshape industry norms.</w:t>
      </w:r>
      <w:r/>
    </w:p>
    <w:p>
      <w:r/>
      <w:r>
        <w:t>Looking to the future, the incorporation of reclaimed agricultural waste into vegan leather production will likely play a pivotal role in minimising environmental impact. The innovation exhibited by brands like Nanushka, which has successfully integrated vegan leather into its luxury offerings, highlights the potential for mainstream brands to adopt sustainable practices while maintaining affordability. This is crucial as public awareness around environmental issues escalates.</w:t>
      </w:r>
      <w:r/>
    </w:p>
    <w:p>
      <w:r/>
      <w:r>
        <w:t>As the fashion industry grapples with its environmental legacy, the role of vegan leather as a viable alternative could become more pronounced, influencing not only consumer choices but also necessitating broader industry changes aimed at sustainability. The question remains: will the vegan leather movement be seen as a passing trend or will it forge a lasting impact on how we perceive and interact with fashion?</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11">
        <w:r>
          <w:rPr>
            <w:color w:val="0000EE"/>
            <w:u w:val="single"/>
          </w:rPr>
          <w:t>[2]</w:t>
        </w:r>
      </w:hyperlink>
      <w:r>
        <w:t xml:space="preserve">, </w:t>
      </w:r>
      <w:hyperlink r:id="rId13">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https://plantbasednews.org/lifestyle/fashion/what-is-vegan-leather/</w:t>
        </w:r>
      </w:hyperlink>
      <w:r>
        <w:t xml:space="preserve"> - Please view link - unable to able to access data</w:t>
      </w:r>
      <w:r/>
    </w:p>
    <w:p>
      <w:pPr>
        <w:pStyle w:val="ListNumber"/>
        <w:spacing w:line="240" w:lineRule="auto"/>
        <w:ind w:left="720"/>
      </w:pPr>
      <w:r/>
      <w:hyperlink r:id="rId11">
        <w:r>
          <w:rPr>
            <w:color w:val="0000EE"/>
            <w:u w:val="single"/>
          </w:rPr>
          <w:t>https://www.apnews.com/article/designers-look-to-nature-landfills-for-new-decor-materials</w:t>
        </w:r>
      </w:hyperlink>
      <w:r>
        <w:t xml:space="preserve"> - Designers are increasingly turning to nature and repurposing waste materials to create sustainable decor. Nina Edwards Anker, a New York-based designer, uses algae to produce unique lighting fixtures that retain the natural imperfections and colors of the material. Her studio also experiments with red/orange algae, feathers, crab shells, and other organic materials. Major strides have been made in recycling materials like plastic bottles and plant fibers, promoting environmentally friendly production. Events like the Heimtextil fair highlight innovative, eco-friendly materials, such as cork, PET bottles, and seaweed. Various companies showcase how recycled inorganic and organic materials can be repurposed into stylish, functional products like carpet tiles, insulation panels, and breathable fabrics. The fashion industry also embraces sustainability with innovations like cactus leather and mycelium-based leather. These efforts reflect a broad trend of minimizing environmental impact and promoting regenerative sourcing in home decor and fashion.</w:t>
      </w:r>
      <w:r/>
    </w:p>
    <w:p>
      <w:pPr>
        <w:pStyle w:val="ListNumber"/>
        <w:spacing w:line="240" w:lineRule="auto"/>
        <w:ind w:left="720"/>
      </w:pPr>
      <w:r/>
      <w:hyperlink r:id="rId10">
        <w:r>
          <w:rPr>
            <w:color w:val="0000EE"/>
            <w:u w:val="single"/>
          </w:rPr>
          <w:t>https://www.ft.com/content/95f41c8d-2c66-48ec-ad21-f5a3c87b658c</w:t>
        </w:r>
      </w:hyperlink>
      <w:r>
        <w:t xml:space="preserve"> - Nanushka, a Hungarian fashion brand, has experienced significant growth with its affordable luxury offerings. Founded in 2006 by Sandra Sandor, who is known for making items appear more expensive, the brand gained global attention in 2016 with its vegan leather products. Nanushka's items, such as vegan leather puffas and knit sweaters, are priced much lower than traditional luxury brands, appealing to a wider customer base. The brand's production is localized in Hungary, working closely with luxury brand manufacturers, which helps maintain high quality. With Sandor's creative eye and hands-on production, Nanushka's revenue soared from €1m to €28m in just three years. The company opened its first London store during the pandemic and continues to expand internationally. Nanushka emphasizes sustainability, using recycled and traceable materials. Currently, 47% of menswear and 59% of womenswear are sourced sustainably, with goals to improve further. The brand's vegan leather, although not entirely free of environmental impact, is considered less harmful than real leather and remains a core offering. Ran by Sandor and her fiancé Peter Baldaszti, Nanushka continues to blend style, ethics, and affordability to cement its place in the luxury market.</w:t>
      </w:r>
      <w:r/>
    </w:p>
    <w:p>
      <w:pPr>
        <w:pStyle w:val="ListNumber"/>
        <w:spacing w:line="240" w:lineRule="auto"/>
        <w:ind w:left="720"/>
      </w:pPr>
      <w:r/>
      <w:hyperlink r:id="rId12">
        <w:r>
          <w:rPr>
            <w:color w:val="0000EE"/>
            <w:u w:val="single"/>
          </w:rPr>
          <w:t>https://time.com/6302562/stella-mccartney-sustainability-interview-lvmh/</w:t>
        </w:r>
      </w:hyperlink>
      <w:r>
        <w:t xml:space="preserve"> - Stella McCartney, a renowned British fashion designer, has spent her career championing sustainable and ethical fashion without compromising on style and luxury. Since launching her label in 2001, she has avoided using leather, feathers, and fur, while creating fashion-forward designs. McCartney collaborates with startups to develop eco-friendly materials like grape-based leather and forest-friendly rayon, which comprised 90% of her latest collections. Her early exposure to animal rights activism, through her parents Paul and Linda McCartney, shaped her commitment to sustainability. McCartney has expanded her influence through initiatives like the Collab SOS fund and her role as special adviser on sustainability to Bernard Arnault at LVMH. Despite facing losses and industry skepticism, she remains dedicated to driving change from within, pushing for more sustainable practices in luxury fashion.</w:t>
      </w:r>
      <w:r/>
    </w:p>
    <w:p>
      <w:pPr>
        <w:pStyle w:val="ListNumber"/>
        <w:spacing w:line="240" w:lineRule="auto"/>
        <w:ind w:left="720"/>
      </w:pPr>
      <w:r/>
      <w:hyperlink r:id="rId13">
        <w:r>
          <w:rPr>
            <w:color w:val="0000EE"/>
            <w:u w:val="single"/>
          </w:rPr>
          <w:t>https://www.veganfoodandliving.com/features/vegan-leather-alternatives/</w:t>
        </w:r>
      </w:hyperlink>
      <w:r>
        <w:t xml:space="preserve"> - Vegan leather alternatives are gaining popularity as sustainable options in the fashion industry. These materials offer eco-friendly choices without compromising on style or durability. Some notable vegan leather alternatives include: 1. Mushroom Leather: Made from the caps of the Phellinus ellipsoideus mushroom species, this material is biodegradable, water-resistant, and resembles suede. 2. Pineapple Leather (Piñatex): Crafted from pineapple leaves, Piñatex is durable, lightweight, and breathable, making it suitable for various fashion items. 3. Cork Leather: Derived from the bark of cork oak trees, cork leather is lightweight, water-resistant, and durable, offering a unique texture. 4. Apple Leather: Produced from apple waste, this material is smooth, flexible, and ideal for accessories and small leather goods. 5. Cactus Leather: Made from nopal cactus leaves, cactus leather is soft, durable, and available in various textures. 6. Grape Leather: Repurposed from grape waste in the wine industry, grape leather is eco-friendly and offers a unique aesthetic. These alternatives provide sustainable options for consumers seeking cruelty-free and environmentally friendly fashion choices.</w:t>
      </w:r>
      <w:r/>
    </w:p>
    <w:p>
      <w:pPr>
        <w:pStyle w:val="ListNumber"/>
        <w:spacing w:line="240" w:lineRule="auto"/>
        <w:ind w:left="720"/>
      </w:pPr>
      <w:r/>
      <w:hyperlink r:id="rId14">
        <w:r>
          <w:rPr>
            <w:color w:val="0000EE"/>
            <w:u w:val="single"/>
          </w:rPr>
          <w:t>https://www.kittyunofficial.com/post/vegan-leather-alternatives-the-best-eco-friendly-options</w:t>
        </w:r>
      </w:hyperlink>
      <w:r>
        <w:t xml:space="preserve"> - Vegan leather alternatives are gaining popularity as sustainable options in the fashion industry. These materials offer eco-friendly choices without compromising on style or durability. Some notable vegan leather alternatives include: 1. Pineapple Leather (Piñatex): Crafted from the fibers of pineapple leaves, Piñatex is a durable and versatile vegan leather alternative. 2. Mushroom Leather (Mylo): Made from mycelium, the root structure of mushrooms, Mylo offers a supple, high-end feel comparable to traditional leather. 3. Apple Leather: Derived from apple waste, including cores and peels, this leather is smooth, flexible, and ideal for accessories and small leather goods. 4. Cactus Leather (Desserto): Made from nopal cactus leaves, this leather is soft, durable, and available in a variety of textures. 5. Recycled Plastic Vegan Leather: A durable material made from post-consumer plastic waste, such as PET bottles, repurposed into leather-like textures. These alternatives provide sustainable options for consumers seeking cruelty-free and environmentally friendly fashion choices.</w:t>
      </w:r>
      <w:r/>
    </w:p>
    <w:p>
      <w:pPr>
        <w:pStyle w:val="ListNumber"/>
        <w:spacing w:line="240" w:lineRule="auto"/>
        <w:ind w:left="720"/>
      </w:pPr>
      <w:r/>
      <w:hyperlink r:id="rId15">
        <w:r>
          <w:rPr>
            <w:color w:val="0000EE"/>
            <w:u w:val="single"/>
          </w:rPr>
          <w:t>https://www.vogue.com/article/plant-based-leather</w:t>
        </w:r>
      </w:hyperlink>
      <w:r>
        <w:t xml:space="preserve"> - Plant-based leathers are emerging as sustainable alternatives to traditional animal-derived materials in the fashion industry. These innovative materials offer eco-friendly options without compromising on style or durability. Notable plant-based leathers include: 1. Grape Leather: Pangaia's grape leather sneakers are made from grape leather repurposed from the Italian wine industry's waste. 2. Apple Leather: Allbirds has invested in Natural Fiber Welding's Mirum technology, a leather alternative that does not use polyurethane or other petrochemicals. 3. Piñatex: Ananas Anam's Piñatex is a non-biodegradable leather alternative made from cellulose fibers extracted from pineapple leaves. 4. Mushroom Leather: Bolt Threads' Mylo is a sustainable leather alternative made from mycelium, the root structure of mushrooms. 5. Cactus Leather: Adriano Di Marti's Desserto is a durable, organic leather made from nopal cactus leaves. These plant-based leathers provide sustainable options for consumers seeking cruelty-free and environmentally friendly fashion choices.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lantbasednews.org/lifestyle/fashion/what-is-vegan-leather/" TargetMode="External"/><Relationship Id="rId10" Type="http://schemas.openxmlformats.org/officeDocument/2006/relationships/hyperlink" Target="https://www.ft.com/content/95f41c8d-2c66-48ec-ad21-f5a3c87b658c" TargetMode="External"/><Relationship Id="rId11" Type="http://schemas.openxmlformats.org/officeDocument/2006/relationships/hyperlink" Target="https://www.apnews.com/article/designers-look-to-nature-landfills-for-new-decor-materials" TargetMode="External"/><Relationship Id="rId12" Type="http://schemas.openxmlformats.org/officeDocument/2006/relationships/hyperlink" Target="https://time.com/6302562/stella-mccartney-sustainability-interview-lvmh/" TargetMode="External"/><Relationship Id="rId13" Type="http://schemas.openxmlformats.org/officeDocument/2006/relationships/hyperlink" Target="https://www.veganfoodandliving.com/features/vegan-leather-alternatives/" TargetMode="External"/><Relationship Id="rId14" Type="http://schemas.openxmlformats.org/officeDocument/2006/relationships/hyperlink" Target="https://www.kittyunofficial.com/post/vegan-leather-alternatives-the-best-eco-friendly-options" TargetMode="External"/><Relationship Id="rId15" Type="http://schemas.openxmlformats.org/officeDocument/2006/relationships/hyperlink" Target="https://www.vogue.com/article/plant-based-leathe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