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Evyve to launch Tritium’s TRI-FLEX ultra-scaling platform in UK’s largest rapid EV charging expansion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Tritium, a global leader in DC fast charging technology, has announced a significant partnership with Evyve, a prominent operator of public DC charging infrastructure in the UK. Evyve is set to become the first customer to deploy Tritium's revolutionary TRI-FLEX ultra-scaling platform, a move that signals a major advancement in addressing the UK's rapidly growing demand for electric vehicle (EV) charging infrastructure. This alliance places both companies at the forefront of the essential transition towards widespread electric mobility across the country.</w:t>
      </w:r>
      <w:r/>
    </w:p>
    <w:p>
      <w:r/>
      <w:r>
        <w:t>Evyve, which operates over 160 locations and 600 DC charging stations powered entirely by renewable energy, has committed to expanding its network through the integration of the TRI-FLEX platform. The system can deliver charging speeds of up to 400kW, enabling ultra-fast charging sessions that can replenish an electric vehicle's battery in approximately 15 minutes. This adoption aligns with Evyve’s mission to ramp up larger-format charging hubs at critical destination and en-route locations, thereby enhancing the convenience and accessibility of EV charging for drivers throughout the UK.</w:t>
      </w:r>
      <w:r/>
    </w:p>
    <w:p>
      <w:r/>
      <w:r>
        <w:t>The TRI-FLEX platform introduces a pioneering distributed architecture that allows for unparalleled scalability and flexibility in charging networks. Unlike conventional systems, TRI-FLEX enables operators to expand from four to as many as 64 charge points with efficiency gains that Tritium claims are up to eight times greater. This capacity to grow quickly is crucial as global EV sales rapidly move from early adoption phases toward mainstream market penetration, with projections indicating that EVs will constitute over 60% of new vehicle purchases in the near future. Furthermore, the system’s design flexibility permits a mix of 100kW, 200kW, and 400kW charging dispensers within a single installation, supported by precision power management that optimises energy distribution in real-time.</w:t>
      </w:r>
      <w:r/>
    </w:p>
    <w:p>
      <w:r/>
      <w:r>
        <w:t>In addition to its scalability, TRI-FLEX boasts an IP65 environmental rating and advanced liquid cooling technology, making it highly resilient under varied and challenging operating conditions. This robustness is complemented by a groundbreaking industry-first lifetime warranty on its power modules—a move designed to address long-term cost concerns for network operators and highlight Tritium's confidence in its new power electronics.</w:t>
      </w:r>
      <w:r/>
    </w:p>
    <w:p>
      <w:r/>
      <w:r>
        <w:t>Evyve’s strategy to deploy Tritium’s scalable chargers is part of a broader ambition to develop the UK’s largest EV charging network, with plans to install up to 10,000 stations by 2030. This buildout includes a focus on premium retail sites, pub car parks (notably in partnership with Greene King), hotels, and other high-traffic venues across the country. The relationship with Tritium extends beyond the TRI-FLEX platform, encompassing over 350 fast chargers already ordered under a £25 million investment plan, with nearly half installed and reporting an impressively high network uptime of 98%.</w:t>
      </w:r>
      <w:r/>
    </w:p>
    <w:p>
      <w:r/>
      <w:r>
        <w:t>The partnership underscores a shared commitment to sustainability, operational reliability, and meeting the evolving needs of EV drivers. For Tritium, Evyve exemplifies the type of visionary infrastructure operator capable of harnessing next-generation charging technology to support the EV revolution’s growth trajectory. For drivers across the UK, this development promises faster, more reliable charging options powered entirely by renewable energy, helping overcome critical infrastructure barriers that have so far limited mass EV adoption.</w:t>
      </w:r>
      <w:r/>
    </w:p>
    <w:p>
      <w:r/>
      <w:r>
        <w:t>In essence, the collaboration between Tritium and Evyve represents a key milestone in the electric mobility sector, combining technological innovation and strategic infrastructure deployment to support the UK's ambitious targets for electric vehicle adoption and climate goals. As the EV market accelerates, scalable solutions like TRI-FLEX will be vital to ensuring that charging infrastructure keeps pace with demand, enabling a seamless transition to cleaner, greener transport.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https://www.globenewswire.com/news-release/2025/07/22/3119164/0/en/Evyve-Becomes-First-Customer-to-Deploy-Tritium-s-Revolutionary-TRI-FLEX-Ultra-Scaling-Platform-to-Meet-Rapid-Network-Growth-Demands.html</w:t>
        </w:r>
      </w:hyperlink>
      <w:r>
        <w:t xml:space="preserve"> - Please view link - unable to able to access data</w:t>
      </w:r>
      <w:r/>
    </w:p>
    <w:p>
      <w:pPr>
        <w:pStyle w:val="ListNumber"/>
        <w:spacing w:line="240" w:lineRule="auto"/>
        <w:ind w:left="720"/>
      </w:pPr>
      <w:r/>
      <w:hyperlink r:id="rId9">
        <w:r>
          <w:rPr>
            <w:color w:val="0000EE"/>
            <w:u w:val="single"/>
          </w:rPr>
          <w:t>https://www.globenewswire.com/news-release/2025/07/22/3119164/0/en/Evyve-Becomes-First-Customer-to-Deploy-Tritium-s-Revolutionary-TRI-FLEX-Ultra-Scaling-Platform-to-Meet-Rapid-Network-Growth-Demands.html</w:t>
        </w:r>
      </w:hyperlink>
      <w:r>
        <w:t xml:space="preserve"> - Tritium, a global leader in DC fast charging technology, announced that Evyve, a leading owner and operator of public DC charging infrastructure in the UK, will become the first customer to deploy Tritium's TRI-FLEX ultra-scaling charging platform. This partnership aims to support the UK's accelerating transition to electric mobility by providing fast, reliable, and sustainable charging solutions. Evyve operates over 160 locations and 600 DC charging stations powered by 100% renewable energy, and the adoption of Tritium's TRI-FLEX system, capable of delivering charging speeds up to 400kW, marks a significant milestone in expanding their network of larger-format charging hubs.</w:t>
      </w:r>
      <w:r/>
    </w:p>
    <w:p>
      <w:pPr>
        <w:pStyle w:val="ListNumber"/>
        <w:spacing w:line="240" w:lineRule="auto"/>
        <w:ind w:left="720"/>
      </w:pPr>
      <w:r/>
      <w:hyperlink r:id="rId11">
        <w:r>
          <w:rPr>
            <w:color w:val="0000EE"/>
            <w:u w:val="single"/>
          </w:rPr>
          <w:t>https://tritiumcharging.com/tri-flex/</w:t>
        </w:r>
      </w:hyperlink>
      <w:r>
        <w:t xml:space="preserve"> - Tritium's TRI-FLEX is a flexible and scalable distributed DC fast charging platform designed to meet the growing demands of electric vehicle infrastructure. The core of the platform is the TRI-FLEX Hub, a power conversion system that can scale from 400kW to 1.6MW of AC power and up to 3.2MW of DC power. A single Hub can power two to 32 TRI-FLEX dispensers, supporting up to 64 charge points, which is eight times more than conventional distributed systems. The system offers design flexibility, allowing customers to mix and match 100kW, 200kW, and 400kW dispensers in a single configuration, and features precision power management with real-time load balancing to ensure optimal energy distribution. Additionally, TRI-FLEX is built for environmental resilience, with a full IP65 environmental rating and advanced liquid cooling to maintain reliable performance in diverse operating conditions.</w:t>
      </w:r>
      <w:r/>
    </w:p>
    <w:p>
      <w:pPr>
        <w:pStyle w:val="ListNumber"/>
        <w:spacing w:line="240" w:lineRule="auto"/>
        <w:ind w:left="720"/>
      </w:pPr>
      <w:r/>
      <w:hyperlink r:id="rId12">
        <w:r>
          <w:rPr>
            <w:color w:val="0000EE"/>
            <w:u w:val="single"/>
          </w:rPr>
          <w:t>https://www.tritiumcharging.com/tritium-delivers-first-fast-chargers-to-evyve-for-planned-10000-charger-network/</w:t>
        </w:r>
      </w:hyperlink>
      <w:r>
        <w:t xml:space="preserve"> - Tritium, a global leader in DC fast chargers for electric vehicles (EVs), has entered into an agreement with Evyve, a UK charging network, to become the network’s preferred fast charger provider. Evyve plans to install 10,000 EV charging stations by 2030, aiming to become the country’s largest charger network. The initial purchase order includes 350 Tritium fast chargers, with 60 already installed and operational. Evyve's network is planned to consist of Tritium’s innovative modular chargers, including the company’s award-winning 75kW charger and highly scalable 150kW fast charger.</w:t>
      </w:r>
      <w:r/>
    </w:p>
    <w:p>
      <w:pPr>
        <w:pStyle w:val="ListNumber"/>
        <w:spacing w:line="240" w:lineRule="auto"/>
        <w:ind w:left="720"/>
      </w:pPr>
      <w:r/>
      <w:hyperlink r:id="rId13">
        <w:r>
          <w:rPr>
            <w:color w:val="0000EE"/>
            <w:u w:val="single"/>
          </w:rPr>
          <w:t>https://www.tritiumcharging.com/evyve-completes-150th-tritium-fast-charger-installation-in-the-uk-and-achieves-98-network-uptime/</w:t>
        </w:r>
      </w:hyperlink>
      <w:r>
        <w:t xml:space="preserve"> - Tritium, a global leader in DC fast chargers for EVs, has commissioned its 150th charger for the UK charging network operator, Evyve, who reports a 98% network uptime rate for its Tritium chargers. Evyve has ambitions to become the country’s largest charging network with plans to install 10,000 EV charging stations throughout the UK by 2030. This milestone means nearly half of the 350 fast chargers ordered to date have now been manufactured, delivered, and installed at premium UK retail sites.</w:t>
      </w:r>
      <w:r/>
    </w:p>
    <w:p>
      <w:pPr>
        <w:pStyle w:val="ListNumber"/>
        <w:spacing w:line="240" w:lineRule="auto"/>
        <w:ind w:left="720"/>
      </w:pPr>
      <w:r/>
      <w:hyperlink r:id="rId10">
        <w:r>
          <w:rPr>
            <w:color w:val="0000EE"/>
            <w:u w:val="single"/>
          </w:rPr>
          <w:t>https://evyve.co.uk/</w:t>
        </w:r>
      </w:hyperlink>
      <w:r>
        <w:t xml:space="preserve"> - Evyve is developing a growing network of fast electric vehicle chargers within the UK, with a particular focus on the food and beverage sector. Working in partnership with leading pub operator Greene King, Evyve is delivering an ambitious roll-out programme across its UK portfolio. Evyve is also set to deliver significant EV charging infrastructure in sites owned and operated by its joint venture partner Peel Land &amp; Property, which includes strategically located retail sites within the UK. With a committed pipeline including developers, retailers, and sports venues, Evyve is aiming to become the UK’s largest fast charging firm by 2030 after agreeing a deal for up to 10,000 charge points.</w:t>
      </w:r>
      <w:r/>
    </w:p>
    <w:p>
      <w:pPr>
        <w:pStyle w:val="ListNumber"/>
        <w:spacing w:line="240" w:lineRule="auto"/>
        <w:ind w:left="720"/>
      </w:pPr>
      <w:r/>
      <w:hyperlink r:id="rId14">
        <w:r>
          <w:rPr>
            <w:color w:val="0000EE"/>
            <w:u w:val="single"/>
          </w:rPr>
          <w:t>https://www.moveelectric.com/e-cars/charging-network-evyve-aims-add-10000-uk-fast-chargers-2030</w:t>
        </w:r>
      </w:hyperlink>
      <w:r>
        <w:t xml:space="preserve"> - Evyve, which has a growing network mainly based in the car park of Greene King pubs, is aiming to become the UK’s largest fast charging firm by 2030 after agreeing a deal for up to 10,000 charge points. The British firm is owned by property regeneration firm Peel L&amp;P, which owns a range of retail parks across the UK. Evyve has secured a supply agreement for DC fast charging manufacturer Tritium to become its ‘preferred technology partner’. While the initial order is for 350 of Tritium’s fast chargers as part of a £25 million investment in the next two years, Evyve has said it plans to install 10,000 charging stations by 2030. These will be located at Peel-owned retail parks, Greene King pubs, and hotels.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globenewswire.com/news-release/2025/07/22/3119164/0/en/Evyve-Becomes-First-Customer-to-Deploy-Tritium-s-Revolutionary-TRI-FLEX-Ultra-Scaling-Platform-to-Meet-Rapid-Network-Growth-Demands.html" TargetMode="External"/><Relationship Id="rId10" Type="http://schemas.openxmlformats.org/officeDocument/2006/relationships/hyperlink" Target="https://evyve.co.uk/" TargetMode="External"/><Relationship Id="rId11" Type="http://schemas.openxmlformats.org/officeDocument/2006/relationships/hyperlink" Target="https://tritiumcharging.com/tri-flex/" TargetMode="External"/><Relationship Id="rId12" Type="http://schemas.openxmlformats.org/officeDocument/2006/relationships/hyperlink" Target="https://www.tritiumcharging.com/tritium-delivers-first-fast-chargers-to-evyve-for-planned-10000-charger-network/" TargetMode="External"/><Relationship Id="rId13" Type="http://schemas.openxmlformats.org/officeDocument/2006/relationships/hyperlink" Target="https://www.tritiumcharging.com/evyve-completes-150th-tritium-fast-charger-installation-in-the-uk-and-achieves-98-network-uptime/" TargetMode="External"/><Relationship Id="rId14" Type="http://schemas.openxmlformats.org/officeDocument/2006/relationships/hyperlink" Target="https://www.moveelectric.com/e-cars/charging-network-evyve-aims-add-10000-uk-fast-chargers-2030"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