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IKEA's new renewable energy range signals a disruptive shift in home sustainability options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IKEA has expanded its offering in the UK to include a range of renewable energy solutions, marking a significant step beyond its traditional furniture and home accessories market. Customers can now access solar panels, heat pumps, solar batteries, and electric vehicle (EV) chargers via the IKEA website. This move positions IKEA as a convenient gateway for homeowners eager to embrace sustainable energy technologies without the complexities often associated with installation and service coordination.</w:t>
      </w:r>
      <w:r/>
    </w:p>
    <w:p>
      <w:r/>
      <w:r>
        <w:t>The service operates through partnerships with established companies in the renewable energy sector—Soly and Aira—ensuring professional expertise underpins the offerings. Homeowners interested in solar panels or EV chargers are connected to Soly, an expert in solar energy systems, while heat pump solutions are provided through Aira. These collaborations allow IKEA to leverage industry knowledge and infrastructure to deliver high-quality, guaranteed installations, typically with warranties starting at 10 years depending on the product. This partnership model reflects a continuation of a similar initiative first trialled in Germany earlier this year and suggests IKEA’s broader ambitions to expand energy solutions in Europe and beyond.</w:t>
      </w:r>
      <w:r/>
    </w:p>
    <w:p>
      <w:r/>
      <w:r>
        <w:t>One notable feature of IKEA’s renewable energy proposal is the streamlined customer journey: interested buyers can request free quotes directly on IKEA’s platform, receiving tailored cost estimates based on their home’s requirements. The service includes comprehensive installation, with pricing covering all aspects of deployment, thus removing common barriers such as additional contractor searching or hidden expenses. Beyond cost transparency, customers may also benefit from government grants applicable to certain installations, enhancing the affordability of adopting solar panels, heat pumps, or EV chargers.</w:t>
      </w:r>
      <w:r/>
    </w:p>
    <w:p>
      <w:r/>
      <w:r>
        <w:t>IKEA’s renewable energy range is designed to support homeowners looking to reduce their energy costs and environmental impact in a practical, accessible way. The solar battery option, also provided in conjunction with Soly, allows consumers to maximise their solar energy usage by storing surplus power for use when solar production dips—an important consideration for energy independence and efficiency. Meanwhile, EV charging infrastructure supports the growing transition to electric vehicles, providing a convenient home-based solution aligned with broader sustainability goals.</w:t>
      </w:r>
      <w:r/>
    </w:p>
    <w:p>
      <w:r/>
      <w:r>
        <w:t>This development aligns with IKEA’s broader strategy of integrating sustainable living principles into its product and service portfolio. It builds on the company’s history of collaboration—such as its previous partnership with Sonos on smart speakers—to extend into new domains beyond furniture assembly. While IKEA’s renewable energy solutions represent a departure from its core offerings, the reliability assured by teaming up with sector specialists lends credibility to the initiative and reduces consumer risk associated with new technology adoption.</w:t>
      </w:r>
      <w:r/>
    </w:p>
    <w:p>
      <w:r/>
      <w:r>
        <w:t>Looking ahead, should the scheme prove popular, IKEA may further expand its energy service range, possibly advancing towards creating fully sustainable, energy-efficient homes assembled with IKEA elements beyond just furniture. This would position IKEA not only as a retailer but as a key enabler of the green home revolution in the UK and potentially other markets where it operates.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https://www.techradar.com/home/smart-home/ikea-now-sells-solar-panels-and-you-dont-have-to-assemble-them-yourself</w:t>
        </w:r>
      </w:hyperlink>
      <w:r>
        <w:t xml:space="preserve"> - Please view link - unable to able to access data</w:t>
      </w:r>
      <w:r/>
    </w:p>
    <w:p>
      <w:pPr>
        <w:pStyle w:val="ListNumber"/>
        <w:spacing w:line="240" w:lineRule="auto"/>
        <w:ind w:left="720"/>
      </w:pPr>
      <w:r/>
      <w:hyperlink r:id="rId11">
        <w:r>
          <w:rPr>
            <w:color w:val="0000EE"/>
            <w:u w:val="single"/>
          </w:rPr>
          <w:t>https://www.ikea.com/gb/en/energy-services/solar-systems/</w:t>
        </w:r>
      </w:hyperlink>
      <w:r>
        <w:t xml:space="preserve"> - IKEA UK offers solar panel solutions in collaboration with Soly, a recognised expert in the solar energy industry. Customers can request a free quote, and the package includes installation and warranty. The service aims to make solar energy accessible and affordable for homeowners, with tailored solutions based on individual needs and home characteristics.</w:t>
      </w:r>
      <w:r/>
    </w:p>
    <w:p>
      <w:pPr>
        <w:pStyle w:val="ListNumber"/>
        <w:spacing w:line="240" w:lineRule="auto"/>
        <w:ind w:left="720"/>
      </w:pPr>
      <w:r/>
      <w:hyperlink r:id="rId12">
        <w:r>
          <w:rPr>
            <w:color w:val="0000EE"/>
            <w:u w:val="single"/>
          </w:rPr>
          <w:t>https://www.ikea.com/gb/en/energy-services/heat-pumps/</w:t>
        </w:r>
      </w:hyperlink>
      <w:r>
        <w:t xml:space="preserve"> - In partnership with Aira, IKEA UK provides home heat pump solutions. These systems are designed to optimise energy usage and maintain a comfortable indoor climate throughout the year. The service includes professional installation and is backed by a warranty, ensuring reliability and efficiency for homeowners seeking sustainable heating options.</w:t>
      </w:r>
      <w:r/>
    </w:p>
    <w:p>
      <w:pPr>
        <w:pStyle w:val="ListNumber"/>
        <w:spacing w:line="240" w:lineRule="auto"/>
        <w:ind w:left="720"/>
      </w:pPr>
      <w:r/>
      <w:hyperlink r:id="rId14">
        <w:r>
          <w:rPr>
            <w:color w:val="0000EE"/>
            <w:u w:val="single"/>
          </w:rPr>
          <w:t>https://www.ikea.com/gb/en/energy-services/solar-batteries/</w:t>
        </w:r>
      </w:hyperlink>
      <w:r>
        <w:t xml:space="preserve"> - IKEA UK, in collaboration with Soly, offers solar battery solutions that allow homeowners to store excess solar energy for later use. This service includes installation and warranty, providing a comprehensive energy solution that enhances energy independence and efficiency for customers interested in maximising their solar energy usage.</w:t>
      </w:r>
      <w:r/>
    </w:p>
    <w:p>
      <w:pPr>
        <w:pStyle w:val="ListNumber"/>
        <w:spacing w:line="240" w:lineRule="auto"/>
        <w:ind w:left="720"/>
      </w:pPr>
      <w:r/>
      <w:hyperlink r:id="rId13">
        <w:r>
          <w:rPr>
            <w:color w:val="0000EE"/>
            <w:u w:val="single"/>
          </w:rPr>
          <w:t>https://www.ikea.com/gb/en/energy-services/ev-charging/</w:t>
        </w:r>
      </w:hyperlink>
      <w:r>
        <w:t xml:space="preserve"> - Through a partnership with Soly, IKEA UK provides electric vehicle (EV) charging solutions. These chargers are engineered with sustainability in mind and come with professional installation and warranty. The service aims to support the growing adoption of electric vehicles by offering convenient and reliable charging options for homeowners.</w:t>
      </w:r>
      <w:r/>
    </w:p>
    <w:p>
      <w:pPr>
        <w:pStyle w:val="ListNumber"/>
        <w:spacing w:line="240" w:lineRule="auto"/>
        <w:ind w:left="720"/>
      </w:pPr>
      <w:r/>
      <w:hyperlink r:id="rId15">
        <w:r>
          <w:rPr>
            <w:color w:val="0000EE"/>
            <w:u w:val="single"/>
          </w:rPr>
          <w:t>https://www.ikea.com/gb/en/customer-service/knowledge/articles/69g8b65c-455b-4545-9ef0-0c911731772e.html</w:t>
        </w:r>
      </w:hyperlink>
      <w:r>
        <w:t xml:space="preserve"> - IKEA UK collaborates with Soly to offer solar panel solutions, ensuring high standards of service and affordability. The partnership aims to make solar energy accessible and straightforward for customers, with a focus on quality, performance, and comprehensive warranties, providing a reliable option for those interested in renewable energy solutions.</w:t>
      </w:r>
      <w:r/>
    </w:p>
    <w:p>
      <w:pPr>
        <w:pStyle w:val="ListNumber"/>
        <w:spacing w:line="240" w:lineRule="auto"/>
        <w:ind w:left="720"/>
      </w:pPr>
      <w:r/>
      <w:hyperlink r:id="rId10">
        <w:r>
          <w:rPr>
            <w:color w:val="0000EE"/>
            <w:u w:val="single"/>
          </w:rPr>
          <w:t>https://www.ikea.com/gb/en/energy-services/</w:t>
        </w:r>
      </w:hyperlink>
      <w:r>
        <w:t xml:space="preserve"> - IKEA UK offers a range of home energy solutions, including solar panels, heat pumps, solar batteries, and EV charging, in collaboration with partners like Soly and Aira. These services are designed to help homeowners optimise energy usage, reduce reliance on fossil fuels, and contribute to a more sustainable lifestyle, with professional installation and warranties included.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home/smart-home/ikea-now-sells-solar-panels-and-you-dont-have-to-assemble-them-yourself" TargetMode="External"/><Relationship Id="rId10" Type="http://schemas.openxmlformats.org/officeDocument/2006/relationships/hyperlink" Target="https://www.ikea.com/gb/en/energy-services/" TargetMode="External"/><Relationship Id="rId11" Type="http://schemas.openxmlformats.org/officeDocument/2006/relationships/hyperlink" Target="https://www.ikea.com/gb/en/energy-services/solar-systems/" TargetMode="External"/><Relationship Id="rId12" Type="http://schemas.openxmlformats.org/officeDocument/2006/relationships/hyperlink" Target="https://www.ikea.com/gb/en/energy-services/heat-pumps/" TargetMode="External"/><Relationship Id="rId13" Type="http://schemas.openxmlformats.org/officeDocument/2006/relationships/hyperlink" Target="https://www.ikea.com/gb/en/energy-services/ev-charging/" TargetMode="External"/><Relationship Id="rId14" Type="http://schemas.openxmlformats.org/officeDocument/2006/relationships/hyperlink" Target="https://www.ikea.com/gb/en/energy-services/solar-batteries/" TargetMode="External"/><Relationship Id="rId15" Type="http://schemas.openxmlformats.org/officeDocument/2006/relationships/hyperlink" Target="https://www.ikea.com/gb/en/customer-service/knowledge/articles/69g8b65c-455b-4545-9ef0-0c911731772e.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