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at Forest Hill shop prompts large-scale emergency response and community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fire erupted at a shop in Forest Hill, south London, prompting a significant emergency response involving approximately 100 firefighters and 15 fire engines. The blaze started around 6:30 pm at a ground-floor commercial property with residential flats located above. Towering flames and a thick plume of smoke were visible as firefighters battled the fire from multiple angles using a 32-metre turntable ladder, which served as a water tower to tackle the blaze from above.</w:t>
      </w:r>
      <w:r/>
    </w:p>
    <w:p>
      <w:r/>
      <w:r>
        <w:t>The London Fire Brigade received the first of 49 emergency calls at 6:27 pm and swiftly mobilised crews from Forest Hill, Lewisham, Beckenham, West Norwood, and other nearby stations. In response to the scale of the incident, a 25-metre safety cordon was established around the scene, and residents in the area were advised to keep their windows and doors closed due to the large amount of smoke produced by the fire.</w:t>
      </w:r>
      <w:r/>
    </w:p>
    <w:p>
      <w:r/>
      <w:r>
        <w:t>The incident led to the closure of Forest Hill tube station, with Transport for London (TfL) urging commuters to re-plan their journeys as significant traffic disruption was expected in the surrounding area. Authorities also evacuated approximately 15 people from nearby buildings as a precaution, although there have been no reports of injuries at this stage.</w:t>
      </w:r>
      <w:r/>
    </w:p>
    <w:p>
      <w:r/>
      <w:r>
        <w:t>The exact cause of the fire remains unknown, and investigations are ongoing. Emergency services are continuing their efforts to extinguish the blaze fully and manage the resulting disruption in the Forest Hill community.</w:t>
      </w:r>
      <w:r/>
    </w:p>
    <w:p>
      <w:r/>
      <w:r>
        <w:t>This fire stands as a stark reminder of the challenges faced by the London Fire Brigade when dealing with conflagrations in mixed-use buildings, combining residential and commercial spaces. It also underscores the importance of swift coordination across multiple fire stations and related agencies to protect lives and properties in densely populated urban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https://www.dailyrecord.co.uk/news/scottish-news/huge-fire-sparks-major-emergency-36082451</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https://www.standard.co.uk/news/london/forest-hill-fire-london-fire-brigade-b1253376.html</w:t>
        </w:r>
      </w:hyperlink>
      <w:r>
        <w:t xml:space="preserve"> - A significant fire erupted in Forest Hill, south London, with approximately 100 firefighters and 15 fire engines responding to the scene. The blaze originated in a ground-floor shop beneath residential flats. A 25-metre cordon was established, and residents were advised to keep windows and doors closed due to smoke. The London Fire Brigade received the first of 49 calls at 6:27 pm, mobilising crews from various stations. A 32-metre turntable ladder was deployed to tackle the fire from above. The cause remains under investigation.</w:t>
      </w:r>
      <w:r/>
    </w:p>
    <w:p>
      <w:pPr>
        <w:pStyle w:val="ListNumber"/>
        <w:spacing w:line="240" w:lineRule="auto"/>
        <w:ind w:left="720"/>
      </w:pPr>
      <w:r/>
      <w:hyperlink r:id="rId11">
        <w:r>
          <w:rPr>
            <w:color w:val="0000EE"/>
            <w:u w:val="single"/>
          </w:rPr>
          <w:t>https://www.gbnews.com/news/forest-hill-london-fire-shop-engulfed-flames</w:t>
        </w:r>
      </w:hyperlink>
      <w:r>
        <w:t xml:space="preserve"> - A major fire broke out at a shop in Forest Hill, London, with around 100 firefighters called to the scene. The fire occurred at approximately 6:30 pm, leading to the closure of Forest Hill tube station and significant traffic disruptions. Residents were urged to keep windows and doors closed due to smoke. The London Fire Brigade received the first of 49 calls at 6:27 pm, mobilising crews from multiple stations. A 32-metre turntable ladder was used to extinguish the fire from above. The cause is currently unknown.</w:t>
      </w:r>
      <w:r/>
    </w:p>
    <w:p>
      <w:pPr>
        <w:pStyle w:val="ListNumber"/>
        <w:spacing w:line="240" w:lineRule="auto"/>
        <w:ind w:left="720"/>
      </w:pPr>
      <w:r/>
      <w:hyperlink r:id="rId12">
        <w:r>
          <w:rPr>
            <w:color w:val="0000EE"/>
            <w:u w:val="single"/>
          </w:rPr>
          <w:t>https://www.uknip.co.uk/news/uk/uk-news/major-fire-erupts-at-forest-hill-shop-as-100-firefighters-battle-blaze/</w:t>
        </w:r>
      </w:hyperlink>
      <w:r>
        <w:t xml:space="preserve"> - A massive fire engulfed a shop on Perry Vale in Forest Hill, London, prompting a response from approximately 100 firefighters. The blaze began around 6:30 pm, affecting a ground-floor commercial property with residential flats above. A 25-metre safety cordon was established, and residents were advised to keep windows and doors closed due to smoke. The London Fire Brigade received the first of 49 calls at 6:27 pm, mobilising crews from various stations. A 32-metre turntable ladder was deployed to tackle the fire from above. The cause remains under investigation.</w:t>
      </w:r>
      <w:r/>
    </w:p>
    <w:p>
      <w:pPr>
        <w:pStyle w:val="ListNumber"/>
        <w:spacing w:line="240" w:lineRule="auto"/>
        <w:ind w:left="720"/>
      </w:pPr>
      <w:r/>
      <w:hyperlink r:id="rId14">
        <w:r>
          <w:rPr>
            <w:color w:val="0000EE"/>
            <w:u w:val="single"/>
          </w:rPr>
          <w:t>https://www.rutland-times.co.uk/national/firefighters-battle-blaze-at-shop-and-flats-with-people-evacuated-nearby-157041/</w:t>
        </w:r>
      </w:hyperlink>
      <w:r>
        <w:t xml:space="preserve"> - Firefighters battled a significant blaze at a shop and flats in Forest Hill, London, with around 100 firefighters and 15 fire engines responding. The fire, which began around 6:30 pm, affected a ground-floor shop with flats above. A 25-metre cordon was established, and residents were advised to keep windows and doors closed due to smoke. Approximately 15 people were evacuated from surrounding buildings, with no reports of injuries. The cause of the fire is currently unknown, and the London Fire Brigade is working to fully extinguish the blaze.</w:t>
      </w:r>
      <w:r/>
    </w:p>
    <w:p>
      <w:pPr>
        <w:pStyle w:val="ListNumber"/>
        <w:spacing w:line="240" w:lineRule="auto"/>
        <w:ind w:left="720"/>
      </w:pPr>
      <w:r/>
      <w:hyperlink r:id="rId13">
        <w:r>
          <w:rPr>
            <w:color w:val="0000EE"/>
            <w:u w:val="single"/>
          </w:rPr>
          <w:t>https://www.upday.com/uk/uknews/forest-hill-fire-100-firefighters-tackle-major-blaze/xx9h8fk</w:t>
        </w:r>
      </w:hyperlink>
      <w:r>
        <w:t xml:space="preserve"> - A major fire broke out near Forest Hill Station in south London, prompting a large emergency response. Fifteen fire engines and around 100 firefighters were called to the scene at a property on Perry Vale. The fire affected a ground-floor shop with residential flats above. A 25-metre cordon was established, and residents were advised to keep windows and doors closed due to smoke. The London Fire Brigade received the first of 49 calls at 6:27 pm, mobilising crews from various stations. A 32-metre turntable ladder was deployed to tackle the fire from above. The cause remains under investigation.</w:t>
      </w:r>
      <w:r/>
    </w:p>
    <w:p>
      <w:pPr>
        <w:pStyle w:val="ListNumber"/>
        <w:spacing w:line="240" w:lineRule="auto"/>
        <w:ind w:left="720"/>
      </w:pPr>
      <w:r/>
      <w:hyperlink r:id="rId16">
        <w:r>
          <w:rPr>
            <w:color w:val="0000EE"/>
            <w:u w:val="single"/>
          </w:rPr>
          <w:t>https://www.itv.com/news/2024-03-06/police-station-roof-completely-alight-as-170-firefighters-tackle-blaze</w:t>
        </w:r>
      </w:hyperlink>
      <w:r>
        <w:t xml:space="preserve"> - A significant fire broke out at Forest Gate police station in east London, with around 175 firefighters and 30 fire engines responding. The blaze affected the third floor and roof of the building, leading to evacuations without reported injuries. Residents were advised to keep windows and doors closed due to smoke. Road closures were implemented, and the cause of the fire was not yet known. The London Fire Brigade received the first call just after 4:15 pm, with crews from various stations attending the scene.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huge-fire-sparks-major-emergency-36082451" TargetMode="External"/><Relationship Id="rId10" Type="http://schemas.openxmlformats.org/officeDocument/2006/relationships/hyperlink" Target="https://www.standard.co.uk/news/london/forest-hill-fire-london-fire-brigade-b1253376.html" TargetMode="External"/><Relationship Id="rId11" Type="http://schemas.openxmlformats.org/officeDocument/2006/relationships/hyperlink" Target="https://www.gbnews.com/news/forest-hill-london-fire-shop-engulfed-flames" TargetMode="External"/><Relationship Id="rId12" Type="http://schemas.openxmlformats.org/officeDocument/2006/relationships/hyperlink" Target="https://www.uknip.co.uk/news/uk/uk-news/major-fire-erupts-at-forest-hill-shop-as-100-firefighters-battle-blaze/" TargetMode="External"/><Relationship Id="rId13" Type="http://schemas.openxmlformats.org/officeDocument/2006/relationships/hyperlink" Target="https://www.upday.com/uk/uknews/forest-hill-fire-100-firefighters-tackle-major-blaze/xx9h8fk" TargetMode="External"/><Relationship Id="rId14" Type="http://schemas.openxmlformats.org/officeDocument/2006/relationships/hyperlink" Target="https://www.rutland-times.co.uk/national/firefighters-battle-blaze-at-shop-and-flats-with-people-evacuated-nearby-157041/" TargetMode="External"/><Relationship Id="rId15" Type="http://schemas.openxmlformats.org/officeDocument/2006/relationships/hyperlink" Target="https://www.noahwire.com" TargetMode="External"/><Relationship Id="rId16" Type="http://schemas.openxmlformats.org/officeDocument/2006/relationships/hyperlink" Target="https://www.itv.com/news/2024-03-06/police-station-roof-completely-alight-as-170-firefighters-tackle-bla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