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Child tragically dies in East London hazardous materials incident prompting urgent community safety review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tragic incident in East London has claimed the life of a child following exposure to hazardous materials in a flat on Barking Road, Upton Park. Emergency services were called after two adults and two children sought hospital treatment complaining of a chemical smell in the property. Despite medical efforts, one of the children later died in hospital.</w:t>
      </w:r>
      <w:r/>
    </w:p>
    <w:p>
      <w:r/>
      <w:r>
        <w:t>The London Fire Brigade (LFB) responded swiftly to the alarm raised shortly after 1:18 pm, deploying firefighters from Poplar, Millwall, Euston, and nearby stations. Specialist crews conducted a systematic sweep of the flat to identify and mitigate any hazardous substances and to ventilate the premises. The operation concluded by 4:23 pm.</w:t>
      </w:r>
      <w:r/>
    </w:p>
    <w:p>
      <w:r/>
      <w:r>
        <w:t>Precautionary measures were taken with the evacuation of approximately 12 residents from neighbouring homes while the hazard was being assessed and contained. The London Fire Brigade expressed sorrow over the child's death, highlighting the severity of the incident.</w:t>
      </w:r>
      <w:r/>
    </w:p>
    <w:p>
      <w:r/>
      <w:r>
        <w:t>The Metropolitan Police, supported by the fire brigade, have launched an investigation into the circumstances that led to the chemical exposure. As of now, details about the nature of the hazardous materials involved and how they came to be in the flat remain unclear. The incident has caused concern among local residents and underscores the dangers posed by hazardous substances in residential areas.</w:t>
      </w:r>
      <w:r/>
    </w:p>
    <w:p>
      <w:r/>
      <w:r>
        <w:t>This tragic event is a solemn reminder of the risks associated with chemical exposure and the importance of emergency services' swift action to protect communities. The investigation will aim to clarify the cause and prevent similar occurrences in the future, offering some hope amidst the devastating loss.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Manchester Evening News, </w:t>
      </w:r>
      <w:hyperlink r:id="rId10">
        <w:r>
          <w:rPr>
            <w:color w:val="0000EE"/>
            <w:u w:val="single"/>
          </w:rPr>
          <w:t>[3]</w:t>
        </w:r>
      </w:hyperlink>
      <w:r>
        <w:t xml:space="preserve"> Sky News, </w:t>
      </w:r>
      <w:hyperlink r:id="rId11">
        <w:r>
          <w:rPr>
            <w:color w:val="0000EE"/>
            <w:u w:val="single"/>
          </w:rPr>
          <w:t>[6]</w:t>
        </w:r>
      </w:hyperlink>
      <w:r>
        <w:t xml:space="preserve"> upday.com </w:t>
      </w:r>
      <w:r/>
    </w:p>
    <w:p>
      <w:pPr>
        <w:pStyle w:val="ListBullet"/>
        <w:spacing w:line="240" w:lineRule="auto"/>
        <w:ind w:left="720"/>
      </w:pPr>
      <w:r/>
      <w:r>
        <w:t xml:space="preserve">Paragraph 2 – </w:t>
      </w:r>
      <w:hyperlink r:id="rId12">
        <w:r>
          <w:rPr>
            <w:color w:val="0000EE"/>
            <w:u w:val="single"/>
          </w:rPr>
          <w:t>[2]</w:t>
        </w:r>
      </w:hyperlink>
      <w:r>
        <w:t xml:space="preserve"> London Fire Brigade, </w:t>
      </w:r>
      <w:hyperlink r:id="rId13">
        <w:r>
          <w:rPr>
            <w:color w:val="0000EE"/>
            <w:u w:val="single"/>
          </w:rPr>
          <w:t>[7]</w:t>
        </w:r>
      </w:hyperlink>
      <w:r>
        <w:t xml:space="preserve"> wojna.co.pl </w:t>
      </w:r>
      <w:r/>
    </w:p>
    <w:p>
      <w:pPr>
        <w:pStyle w:val="ListBullet"/>
        <w:spacing w:line="240" w:lineRule="auto"/>
        <w:ind w:left="720"/>
      </w:pPr>
      <w:r/>
      <w:r>
        <w:t xml:space="preserve">Paragraph 3 – </w:t>
      </w:r>
      <w:hyperlink r:id="rId9">
        <w:r>
          <w:rPr>
            <w:color w:val="0000EE"/>
            <w:u w:val="single"/>
          </w:rPr>
          <w:t>[1]</w:t>
        </w:r>
      </w:hyperlink>
      <w:r>
        <w:t xml:space="preserve"> Manchester Evening News, </w:t>
      </w:r>
      <w:hyperlink r:id="rId14">
        <w:r>
          <w:rPr>
            <w:color w:val="0000EE"/>
            <w:u w:val="single"/>
          </w:rPr>
          <w:t>[4]</w:t>
        </w:r>
      </w:hyperlink>
      <w:r>
        <w:t xml:space="preserve"> ITV News, </w:t>
      </w:r>
      <w:hyperlink r:id="rId15">
        <w:r>
          <w:rPr>
            <w:color w:val="0000EE"/>
            <w:u w:val="single"/>
          </w:rPr>
          <w:t>[5]</w:t>
        </w:r>
      </w:hyperlink>
      <w:r>
        <w:t xml:space="preserve"> Evening Standard </w:t>
      </w:r>
      <w:r/>
    </w:p>
    <w:p>
      <w:pPr>
        <w:pStyle w:val="ListBullet"/>
        <w:spacing w:line="240" w:lineRule="auto"/>
        <w:ind w:left="720"/>
      </w:pPr>
      <w:r/>
      <w:r>
        <w:t xml:space="preserve">Paragraph 4 – </w:t>
      </w:r>
      <w:hyperlink r:id="rId13">
        <w:r>
          <w:rPr>
            <w:color w:val="0000EE"/>
            <w:u w:val="single"/>
          </w:rPr>
          <w:t>[7]</w:t>
        </w:r>
      </w:hyperlink>
      <w:r>
        <w:t xml:space="preserve"> wojna.co.pl, </w:t>
      </w:r>
      <w:hyperlink r:id="rId12">
        <w:r>
          <w:rPr>
            <w:color w:val="0000EE"/>
            <w:u w:val="single"/>
          </w:rPr>
          <w:t>[2]</w:t>
        </w:r>
      </w:hyperlink>
      <w:r>
        <w:t xml:space="preserve"> London Fire Brigade </w:t>
      </w:r>
      <w:r/>
    </w:p>
    <w:p>
      <w:pPr>
        <w:pStyle w:val="ListBullet"/>
        <w:spacing w:line="240" w:lineRule="auto"/>
        <w:ind w:left="720"/>
      </w:pPr>
      <w:r/>
      <w:r>
        <w:t xml:space="preserve">Paragraph 5 – </w:t>
      </w:r>
      <w:hyperlink r:id="rId9">
        <w:r>
          <w:rPr>
            <w:color w:val="0000EE"/>
            <w:u w:val="single"/>
          </w:rPr>
          <w:t>[1]</w:t>
        </w:r>
      </w:hyperlink>
      <w:r>
        <w:t xml:space="preserve"> Manchester Evening News, </w:t>
      </w:r>
      <w:hyperlink r:id="rId10">
        <w:r>
          <w:rPr>
            <w:color w:val="0000EE"/>
            <w:u w:val="single"/>
          </w:rPr>
          <w:t>[3]</w:t>
        </w:r>
      </w:hyperlink>
      <w:r>
        <w:t xml:space="preserve"> Sky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https://www.manchestereveningnews.co.uk/news/uk-news/child-dies-after-hazardous-materials-32767160</w:t>
        </w:r>
      </w:hyperlink>
      <w:r>
        <w:t xml:space="preserve"> - Please view link - unable to able to access data</w:t>
      </w:r>
      <w:r/>
    </w:p>
    <w:p>
      <w:pPr>
        <w:pStyle w:val="ListNumber"/>
        <w:spacing w:line="240" w:lineRule="auto"/>
        <w:ind w:left="720"/>
      </w:pPr>
      <w:r/>
      <w:hyperlink r:id="rId12">
        <w:r>
          <w:rPr>
            <w:color w:val="0000EE"/>
            <w:u w:val="single"/>
          </w:rPr>
          <w:t>https://www.london-fire.gov.uk/incidents/2025/october/hazardous-materials-incident-upton-park/</w:t>
        </w:r>
      </w:hyperlink>
      <w:r>
        <w:t xml:space="preserve"> - On October 28, 2025, a hazardous materials incident occurred in Upton Park, Newham, London. Firefighters responded to a property on Barking Road after two adults and two children were hospitalised due to a chemical smell in the flat. Tragically, one child later died in hospital. Approximately 12 residents were evacuated as a precaution. The London Fire Brigade conducted a thorough sweep of the property to detect hazardous substances and ventilate the area. The incident was concluded by 4:23 pm, and the Metropolitan Police are investigating the matter.</w:t>
      </w:r>
      <w:r/>
    </w:p>
    <w:p>
      <w:pPr>
        <w:pStyle w:val="ListNumber"/>
        <w:spacing w:line="240" w:lineRule="auto"/>
        <w:ind w:left="720"/>
      </w:pPr>
      <w:r/>
      <w:hyperlink r:id="rId10">
        <w:r>
          <w:rPr>
            <w:color w:val="0000EE"/>
            <w:u w:val="single"/>
          </w:rPr>
          <w:t>https://news.sky.com/story/child-dies-after-hazardous-materials-incident-in-london-13459448</w:t>
        </w:r>
      </w:hyperlink>
      <w:r>
        <w:t xml:space="preserve"> - A child has died following a 'hazardous materials incident' in east London. Fire crews attended a property in Barking Road, Upton Park, Newham, after two adults and two children went to hospital complaining about a smell of chemicals in a flat. One of the children later died in hospital, the London Fire Brigade (LFB) said. The Metropolitan Police is investigating Tuesday's incident, 'supported by the brigade', LFB said. Around 12 people were evacuated from surrounding properties as a precaution while crews responded.</w:t>
      </w:r>
      <w:r/>
    </w:p>
    <w:p>
      <w:pPr>
        <w:pStyle w:val="ListNumber"/>
        <w:spacing w:line="240" w:lineRule="auto"/>
        <w:ind w:left="720"/>
      </w:pPr>
      <w:r/>
      <w:hyperlink r:id="rId14">
        <w:r>
          <w:rPr>
            <w:color w:val="0000EE"/>
            <w:u w:val="single"/>
          </w:rPr>
          <w:t>https://www.itv.com/news/2025-10-28/child-dies-after-hazardous-materials-incident-at-london-flat</w:t>
        </w:r>
      </w:hyperlink>
      <w:r>
        <w:t xml:space="preserve"> - A child has died following a 'hazardous materials incident' at a flat in east London, the London Fire Brigade said. Fire crews were called to a property in Barking Road, Upton Park, in Newham, after two adults and two children attended hospital complaining about a smell of chemicals in a flat, the fire service said. One of the children later died in hospital while receiving treatment. Around 12 people were evacuated from surrounding properties as a precaution as crews responded, LFB said.</w:t>
      </w:r>
      <w:r/>
    </w:p>
    <w:p>
      <w:pPr>
        <w:pStyle w:val="ListNumber"/>
        <w:spacing w:line="240" w:lineRule="auto"/>
        <w:ind w:left="720"/>
      </w:pPr>
      <w:r/>
      <w:hyperlink r:id="rId15">
        <w:r>
          <w:rPr>
            <w:color w:val="0000EE"/>
            <w:u w:val="single"/>
          </w:rPr>
          <w:t>https://www.standard.co.uk/news/uk/lfb-london-fire-barking-road-newham-b1255330.html</w:t>
        </w:r>
      </w:hyperlink>
      <w:r>
        <w:t xml:space="preserve"> - A child has died following an incident involving 'hazardous materials' in an east London flat, the London Fire Brigade (LFB) has said. Firefighters went to the home on Barking Road, Upton Park in Newham after two adults and two children attended hospital complaining about a smell of chemicals in a flat. Sadly, one of the children died in hospital while receiving treatment. Around a dozen people were evacuated from nearby homes as a precaution, LFB said.</w:t>
      </w:r>
      <w:r/>
    </w:p>
    <w:p>
      <w:pPr>
        <w:pStyle w:val="ListNumber"/>
        <w:spacing w:line="240" w:lineRule="auto"/>
        <w:ind w:left="720"/>
      </w:pPr>
      <w:r/>
      <w:hyperlink r:id="rId11">
        <w:r>
          <w:rPr>
            <w:color w:val="0000EE"/>
            <w:u w:val="single"/>
          </w:rPr>
          <w:t>https://www.upday.com/uk/uknews/child-dies-after-hazardous-materials-incident-in-east-london-flat/et5pw02</w:t>
        </w:r>
      </w:hyperlink>
      <w:r>
        <w:t xml:space="preserve"> - A child has died following a hazardous materials incident at a flat in east London on Tuesday. The tragedy prompted emergency services to evacuate approximately 12 people from surrounding properties. London Fire Brigade received the first call at 1.18pm about the incident at a flat in Barking Road, Upton Park, Newham. Specially trained firefighters conducted a 'systematic sweep' of the flat to detect hazardous substances and ventilate the area. Two adults and two children were taken to hospital after complaining of a chemical smell. One of the children later died during treatment at the hospital.</w:t>
      </w:r>
      <w:r/>
    </w:p>
    <w:p>
      <w:pPr>
        <w:pStyle w:val="ListNumber"/>
        <w:spacing w:line="240" w:lineRule="auto"/>
        <w:ind w:left="720"/>
      </w:pPr>
      <w:r/>
      <w:hyperlink r:id="rId13">
        <w:r>
          <w:rPr>
            <w:color w:val="0000EE"/>
            <w:u w:val="single"/>
          </w:rPr>
          <w:t>https://wojna.co.pl/child-dies-in-hazmat-incident-at-london-flat-12-evacuated-34847409.html</w:t>
        </w:r>
      </w:hyperlink>
      <w:r>
        <w:t xml:space="preserve"> - A child has died following a hazardous materials incident at a flat in east London. Two adults and two children were taken to hospital after complaining of a chemical smell at the property in Upton Park on Tuesday afternoon. The London Fire Brigade received the first emergency call at 1:18 PM and dispatched crews from Poplar, Millwall, Euston and surrounding fire stations to Barking Road in Upton Park, Newham. Specially trained firefighters conducted a 'systematic sweep' of the flat to detect hazardous substances and ventilate the area. Approximately 12 people were evacuated from surrounding properties as a precautionary measure. The emergency response concluded at 4:23 PM, the London Fire Brigade confirmed. The Metropolitan Police have launched an investigation into the incident alongside the London Fire Brigade. The circumstances that led to the chemical exposure remain unclear.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uk-news/child-dies-after-hazardous-materials-32767160" TargetMode="External"/><Relationship Id="rId10" Type="http://schemas.openxmlformats.org/officeDocument/2006/relationships/hyperlink" Target="https://news.sky.com/story/child-dies-after-hazardous-materials-incident-in-london-13459448" TargetMode="External"/><Relationship Id="rId11" Type="http://schemas.openxmlformats.org/officeDocument/2006/relationships/hyperlink" Target="https://www.upday.com/uk/uknews/child-dies-after-hazardous-materials-incident-in-east-london-flat/et5pw02" TargetMode="External"/><Relationship Id="rId12" Type="http://schemas.openxmlformats.org/officeDocument/2006/relationships/hyperlink" Target="https://www.london-fire.gov.uk/incidents/2025/october/hazardous-materials-incident-upton-park/" TargetMode="External"/><Relationship Id="rId13" Type="http://schemas.openxmlformats.org/officeDocument/2006/relationships/hyperlink" Target="https://wojna.co.pl/child-dies-in-hazmat-incident-at-london-flat-12-evacuated-34847409.html" TargetMode="External"/><Relationship Id="rId14" Type="http://schemas.openxmlformats.org/officeDocument/2006/relationships/hyperlink" Target="https://www.itv.com/news/2025-10-28/child-dies-after-hazardous-materials-incident-at-london-flat" TargetMode="External"/><Relationship Id="rId15" Type="http://schemas.openxmlformats.org/officeDocument/2006/relationships/hyperlink" Target="https://www.standard.co.uk/news/uk/lfb-london-fire-barking-road-newham-b125533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