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King’s Cross Station Evacuated Tonight as Emergency Services Rush In — What Happened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commuters are sharing frantic videos after King’s Cross St Pancras was ordered cleared this evening, with fire engines and police vehicles roaring onto Euston Road. Passengers said staff told them to “leave now,” and social feeds filled with smoke-scent reports and sirens , here’s what we know and what to do if your journey was affected.</w:t>
      </w:r>
      <w:r/>
    </w:p>
    <w:p>
      <w:r/>
      <w:r>
        <w:t>Essential takeaways</w:t>
      </w:r>
      <w:r/>
      <w:r/>
    </w:p>
    <w:p>
      <w:pPr>
        <w:pStyle w:val="ListBullet"/>
        <w:spacing w:line="240" w:lineRule="auto"/>
        <w:ind w:left="720"/>
      </w:pPr>
      <w:r/>
      <w:r>
        <w:rPr>
          <w:b/>
        </w:rPr>
        <w:t>Immediate evacuation:</w:t>
      </w:r>
      <w:r>
        <w:t xml:space="preserve"> Passengers at King’s Cross St Pancras were told to leave the station during the evening rush after a security or emergency alert.</w:t>
      </w:r>
      <w:r/>
    </w:p>
    <w:p>
      <w:pPr>
        <w:pStyle w:val="ListBullet"/>
        <w:spacing w:line="240" w:lineRule="auto"/>
        <w:ind w:left="720"/>
      </w:pPr>
      <w:r/>
      <w:r>
        <w:rPr>
          <w:b/>
        </w:rPr>
        <w:t>Heavy emergency response:</w:t>
      </w:r>
      <w:r>
        <w:t xml:space="preserve"> Multiple fire engines, police and at least one ambulance were seen arriving; witnesses described a smoky or unpleasant smell.</w:t>
      </w:r>
      <w:r/>
    </w:p>
    <w:p>
      <w:pPr>
        <w:pStyle w:val="ListBullet"/>
        <w:spacing w:line="240" w:lineRule="auto"/>
        <w:ind w:left="720"/>
      </w:pPr>
      <w:r/>
      <w:r>
        <w:rPr>
          <w:b/>
        </w:rPr>
        <w:t>Service disruption likely:</w:t>
      </w:r>
      <w:r>
        <w:t xml:space="preserve"> Underground and national rail services were reported closed at the station while emergency crews worked.</w:t>
      </w:r>
      <w:r/>
    </w:p>
    <w:p>
      <w:pPr>
        <w:pStyle w:val="ListBullet"/>
        <w:spacing w:line="240" w:lineRule="auto"/>
        <w:ind w:left="720"/>
      </w:pPr>
      <w:r/>
      <w:r>
        <w:rPr>
          <w:b/>
        </w:rPr>
        <w:t>If you were there:</w:t>
      </w:r>
      <w:r>
        <w:t xml:space="preserve"> Follow official Transport for London or National Rail updates, keep tickets and receipts for refunds, and avoid the area until authorities confirm it’s safe.</w:t>
      </w:r>
      <w:r/>
    </w:p>
    <w:p>
      <w:pPr>
        <w:pStyle w:val="ListBullet"/>
        <w:spacing w:line="240" w:lineRule="auto"/>
        <w:ind w:left="720"/>
      </w:pPr>
      <w:r/>
      <w:r>
        <w:rPr>
          <w:b/>
        </w:rPr>
        <w:t>Safety note:</w:t>
      </w:r>
      <w:r>
        <w:t xml:space="preserve"> Emergency evacuations can feel chaotic and alarming; stay calm, listen to staff, and move away from affected areas.</w:t>
      </w:r>
      <w:r/>
      <w:r/>
    </w:p>
    <w:p>
      <w:pPr>
        <w:pStyle w:val="Heading2"/>
      </w:pPr>
      <w:r>
        <w:t>Why the station was emptied and people filmed the response</w:t>
      </w:r>
      <w:r/>
    </w:p>
    <w:p>
      <w:r/>
      <w:r>
        <w:t>Reports from commuters show staff instructing travellers to leave King’s Cross St Pancras immediately, and social posts captured multiple fire engines and police cars speeding in with lights flashing. Witnesses described a smell in the air, which often heightens concern; that kind of sensory detail is why so many people shared video clips as they left. Emergency services typically close busy hubs like this when there’s a potential safety risk, whether that’s a fire alarm, a suspected device, or a medical incident.</w:t>
      </w:r>
      <w:r/>
    </w:p>
    <w:p>
      <w:r/>
      <w:r>
        <w:t>Behind the scenes, first responders follow strict protocols , clear the building, assess the threat, and only allow re-entry when it’s safe. That’s why platforms and concourses can feel eerily empty one minute and chaotic the next. For now, authorities are handling the situation and will release official details once they’ve completed checks.</w:t>
      </w:r>
      <w:r/>
    </w:p>
    <w:p>
      <w:pPr>
        <w:pStyle w:val="Heading2"/>
      </w:pPr>
      <w:r>
        <w:t>How this fits with other recent London station alerts</w:t>
      </w:r>
      <w:r/>
    </w:p>
    <w:p>
      <w:r/>
      <w:r>
        <w:t>London transport hubs have seen a string of security and safety alerts in recent months, prompting faster, more visible responses from police and fire crews. That means you’ll often see heavy engine and squad presence inside minutes, which reassures some but alarms others. These visible responses are deliberate; rapid, obvious action helps control crowds and get people to safety, and it limits speculation while crews investigate the cause.</w:t>
      </w:r>
      <w:r/>
    </w:p>
    <w:p>
      <w:r/>
      <w:r>
        <w:t>If you travel through major stations, expect that security alerts can temporarily close lines. Operators have contingency plans, like rerouting services and issuing delay repay or fare refunds. It’s increasingly common to check X or the TfL app for live updates rather than waiting at the station.</w:t>
      </w:r>
      <w:r/>
    </w:p>
    <w:p>
      <w:pPr>
        <w:pStyle w:val="Heading2"/>
      </w:pPr>
      <w:r>
        <w:t>What to do if your journey was disrupted , practical steps</w:t>
      </w:r>
      <w:r/>
    </w:p>
    <w:p>
      <w:r/>
      <w:r>
        <w:t>First, don’t try to return to the station until police or station staff say it’s safe. If you were on a train or underground service that was cancelled or diverted, keep hold of any tickets or travel receipts , you may be due a refund or compensation under delay-repay rules. Check the TfL Live Travel Map, National Rail Enquiries, or your train operator’s site for route changes and replacement bus services.</w:t>
      </w:r>
      <w:r/>
    </w:p>
    <w:p>
      <w:r/>
      <w:r>
        <w:t>If you were there and need help, go to the nearest staffed information point or call emergency contacts. For health concerns after exposure to smoke or fumes, seek medical advice even if symptoms seem mild; better safe than sorry.</w:t>
      </w:r>
      <w:r/>
    </w:p>
    <w:p>
      <w:pPr>
        <w:pStyle w:val="Heading2"/>
      </w:pPr>
      <w:r>
        <w:t>Why eyewitness detail and social video matter , and why to treat early reports cautiously</w:t>
      </w:r>
      <w:r/>
    </w:p>
    <w:p>
      <w:r/>
      <w:r>
        <w:t>Footage and first-person accounts give a raw sense of events , the sirens, the smell, the rush of people , and that helps others avoid the area. But early posts can be incomplete or alarmist. Official sources like TfL, British Transport Police, and the fire service will later confirm the cause and safety status. Use social posts for situational awareness, not as your only source.</w:t>
      </w:r>
      <w:r/>
    </w:p>
    <w:p>
      <w:r/>
      <w:r>
        <w:t>We often see a pattern: dramatic social clips appear almost immediately, followed by measured official updates. That’s normal, but it means waiting for confirmation before drawing conclusions.</w:t>
      </w:r>
      <w:r/>
    </w:p>
    <w:p>
      <w:pPr>
        <w:pStyle w:val="Heading2"/>
      </w:pPr>
      <w:r>
        <w:t>What to expect next and how to stay informed</w:t>
      </w:r>
      <w:r/>
    </w:p>
    <w:p>
      <w:r/>
      <w:r>
        <w:t>Authorities will investigate, then reopen sections of the station once it’s safe. Services may resume gradually and some lines could remain disrupted while checks continue. Keep an eye on the TfL and National Rail Twitter accounts, the TfL website, and station announcements for re-entry and service restoration times.</w:t>
      </w:r>
      <w:r/>
    </w:p>
    <w:p>
      <w:r/>
      <w:r>
        <w:t>If you’re planning travel through central London tonight, consider delaying or re-routing until things are confirmed clear. And if you felt shaken by the evacuation, you’re not alone , these incidents are stressful, but the visible emergency response is designed to protect everyone.</w:t>
      </w:r>
      <w:r/>
    </w:p>
    <w:p>
      <w:r/>
      <w:r>
        <w:t>Ready to check current service updates and ticket help? See TfL Live Travel updates and your operator’s compensation pages to sort refunds or rerouting.</w:t>
      </w:r>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https://www.express.co.uk/news/uk/2135117/kings-cross-station-evacuated-emergency-police</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https://www.standard.co.uk/news/london/kings-cross-st-pancras-closed-security-alert-tfl-b1216085.html</w:t>
        </w:r>
      </w:hyperlink>
      <w:r>
        <w:t xml:space="preserve"> - On 11 March 2025, King's Cross St Pancras station was evacuated following the discovery of a suspicious item. Police arrested a man on suspicion of possessing a potentially dangerous item. Passengers were escorted out of the station amid announcements of a 'reported emergency.' Transport for London closed the station and advised passengers to find alternative routes. The Metropolitan Police continued to investigate the incident.</w:t>
      </w:r>
      <w:r/>
    </w:p>
    <w:p>
      <w:pPr>
        <w:pStyle w:val="ListNumber"/>
        <w:spacing w:line="240" w:lineRule="auto"/>
        <w:ind w:left="720"/>
      </w:pPr>
      <w:r/>
      <w:hyperlink r:id="rId11">
        <w:r>
          <w:rPr>
            <w:color w:val="0000EE"/>
            <w:u w:val="single"/>
          </w:rPr>
          <w:t>https://www.gbnews.com/news/kings-cross-fire-van-erupts-flames-outside-london-station</w:t>
        </w:r>
      </w:hyperlink>
      <w:r>
        <w:t xml:space="preserve"> - On 24 June 2025, a van caught fire outside King's Cross station, causing disruption for commuters. Emergency services responded promptly, and bus routes were diverted. The London Fire Brigade extinguished the fire, which was treated as accidental. The incident led to the temporary closure of one station entrance, but rail services remained unaffected.</w:t>
      </w:r>
      <w:r/>
    </w:p>
    <w:p>
      <w:pPr>
        <w:pStyle w:val="ListNumber"/>
        <w:spacing w:line="240" w:lineRule="auto"/>
        <w:ind w:left="720"/>
      </w:pPr>
      <w:r/>
      <w:hyperlink r:id="rId12">
        <w:r>
          <w:rPr>
            <w:color w:val="0000EE"/>
            <w:u w:val="single"/>
          </w:rPr>
          <w:t>https://uknip.co.uk/news/uk/uk-news/kings-cross-underground-evacuated-fire-alarm/</w:t>
        </w:r>
      </w:hyperlink>
      <w:r>
        <w:t xml:space="preserve"> - On 6 June 2025, King's Cross Underground Station was evacuated after a fire alarm was triggered. London Fire Brigade and station security teams responded to the incident, which affected the King's Cross, St Pancras, and Euston Road areas. Passengers were directed out of the station as standard fire response protocols were enacted.</w:t>
      </w:r>
      <w:r/>
    </w:p>
    <w:p>
      <w:pPr>
        <w:pStyle w:val="ListNumber"/>
        <w:spacing w:line="240" w:lineRule="auto"/>
        <w:ind w:left="720"/>
      </w:pPr>
      <w:r/>
      <w:hyperlink r:id="rId13">
        <w:r>
          <w:rPr>
            <w:color w:val="0000EE"/>
            <w:u w:val="single"/>
          </w:rPr>
          <w:t>https://www.standard.co.uk/news/london/hotel-evacuated-flooding-kings-cross-pentonville-road-b1177097.html</w:t>
        </w:r>
      </w:hyperlink>
      <w:r>
        <w:t xml:space="preserve"> - On 18 August 2024, a hotel near King's Cross Station was evacuated due to flooding caused by a burst water main on Pentonville Road. Approximately 60 firefighters responded to the incident, and about 20 people from the hotel were evacuated. The London Fire Brigade deployed mobile flood barriers and specialist water rescue teams to manage the situation.</w:t>
      </w:r>
      <w:r/>
    </w:p>
    <w:p>
      <w:pPr>
        <w:pStyle w:val="ListNumber"/>
        <w:spacing w:line="240" w:lineRule="auto"/>
        <w:ind w:left="720"/>
      </w:pPr>
      <w:r/>
      <w:hyperlink r:id="rId14">
        <w:r>
          <w:rPr>
            <w:color w:val="0000EE"/>
            <w:u w:val="single"/>
          </w:rPr>
          <w:t>https://www.standard.co.uk/news/london/kings-cross-station-evacuated-in-evening-rush-hour-due-to-security-alert-a2488726.html</w:t>
        </w:r>
      </w:hyperlink>
      <w:r>
        <w:t xml:space="preserve"> - On 13 August 2015, King's Cross station was evacuated during the evening rush hour due to a security alert. Platforms 0-8 were closed, and a significant police presence created a 'sterile area.' Passengers reported armed police and a 30-minute closure of the station. The incident caused delays of up to 15 minutes to and from the station.</w:t>
      </w:r>
      <w:r/>
    </w:p>
    <w:p>
      <w:pPr>
        <w:pStyle w:val="ListNumber"/>
        <w:spacing w:line="240" w:lineRule="auto"/>
        <w:ind w:left="720"/>
      </w:pPr>
      <w:r/>
      <w:hyperlink r:id="rId10">
        <w:r>
          <w:rPr>
            <w:color w:val="0000EE"/>
            <w:u w:val="single"/>
          </w:rPr>
          <w:t>https://www.standard.co.uk/news/london/kings-cross-st-pancras-closed-security-alert-tfl-b1216085.html</w:t>
        </w:r>
      </w:hyperlink>
      <w:r>
        <w:t xml:space="preserve"> - On 11 March 2025, King's Cross St Pancras station was evacuated following the discovery of a suspicious item. Police arrested a man on suspicion of possessing a potentially dangerous item. Passengers were escorted out of the station amid announcements of a 'reported emergency.' Transport for London closed the station and advised passengers to find alternative routes. The Metropolitan Police continued to investigate the incident.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35117/kings-cross-station-evacuated-emergency-police" TargetMode="External"/><Relationship Id="rId10" Type="http://schemas.openxmlformats.org/officeDocument/2006/relationships/hyperlink" Target="https://www.standard.co.uk/news/london/kings-cross-st-pancras-closed-security-alert-tfl-b1216085.html" TargetMode="External"/><Relationship Id="rId11" Type="http://schemas.openxmlformats.org/officeDocument/2006/relationships/hyperlink" Target="https://www.gbnews.com/news/kings-cross-fire-van-erupts-flames-outside-london-station" TargetMode="External"/><Relationship Id="rId12" Type="http://schemas.openxmlformats.org/officeDocument/2006/relationships/hyperlink" Target="https://uknip.co.uk/news/uk/uk-news/kings-cross-underground-evacuated-fire-alarm/" TargetMode="External"/><Relationship Id="rId13" Type="http://schemas.openxmlformats.org/officeDocument/2006/relationships/hyperlink" Target="https://www.standard.co.uk/news/london/hotel-evacuated-flooding-kings-cross-pentonville-road-b1177097.html" TargetMode="External"/><Relationship Id="rId14" Type="http://schemas.openxmlformats.org/officeDocument/2006/relationships/hyperlink" Target="https://www.standard.co.uk/news/london/kings-cross-station-evacuated-in-evening-rush-hour-due-to-security-alert-a248872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