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Red Sea and Suez security incidents and phased reopening hold ZIM, with no immediate catalyst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3866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38666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══════════════════════════════════════════════════════════════════════════════ RED SEA / SUEZ SECURITY INCIDENTS AND PHASED REOPENING HOLD ZIM - NO IMMEDIATE CATALYST Conviction: 80.0% | Real Sharpe: 0.00 | Vol: 20.0% ══════════════════════════════════════════════════════════════════════════════</w:t>
      </w:r>
      <w:r/>
    </w:p>
    <w:p>
      <w:r/>
      <w:r>
        <w:t>┌───────────────────────────────┐ ┌───────────────────────────────────────┐ │ EXECUTION PLAN │ │ REALITY CHECKS │ ├───────────────────────────────┤ ├───────────────────────────────────────┤ │ ACTION: HOLD ZIM at $16.90 │ │ Priced In? Building (+8.9% 5d) │ │ SIZE: 2.0% (20% vol) │ │ Short Float: Elevated shorts (19.9%) │ │ │ │ Catalyst: No immediate catalyst │ │ STOP: $0.15 │ │ Liquidity: 1.4x Avg │ │ TARGET: $0.30 │ │ │ └───────────────────────────────┘ └───────────────────────────────────────┘</w:t>
      </w:r>
      <w:r/>
    </w:p>
    <w:p>
      <w:r/>
      <w:r>
        <w:t>MOMENTUM &amp; VELOCITY ───────────────────────────────────────────────────────────────────────────── Trend (30d): +25.6% ███░░░░░░░ Velocity: 0.00 NORMAL (Risk-Adjusted Move Strength) Trajectory: Improving Inflection: No</w:t>
      </w:r>
      <w:r/>
    </w:p>
    <w:p>
      <w:r/>
      <w:r>
        <w:t>THESIS &amp; EVIDENCE ───────────────────────────────────────────────────────────────────────────── Positive sentiment and strong momentum across maritime transport themes , favour selective long exposure to tanker-related names while managing container and trucking downside with tight risk controls.</w:t>
      </w:r>
      <w:r/>
    </w:p>
    <w:p>
      <w:r/>
      <w:r>
        <w:t>1. Intermittent incidents and heightened risk persist through 2025, keeping insurance and security costs elevated with periodic diversions. Red Sea / Suez security incidents and phased reopening | Medium</w:t>
      </w:r>
      <w:r/>
    </w:p>
    <w:p>
      <w:r/>
      <w:r>
        <w:t>2. Freight rates remain structurally under pressure through 2026 with occasional spikes driven by disruptions. Weak container demand versus large orderbook and capacity growth | Medium</w:t>
      </w:r>
      <w:r/>
    </w:p>
    <w:p>
      <w:r/>
      <w:r>
        <w:t>3. Sanctions and shadow fleet dynamics sustain elevated utilisation and volatile earnings for 6–18 months. Sanctions-driven trade re-routing, oil-on-water growth and elevated tanker earnings | Medium</w:t>
      </w:r>
      <w:r/>
    </w:p>
    <w:p>
      <w:r/>
      <w:r>
        <w:t>RISK/REWARD SCENARIOS ───────────────────────────────────────────────────────────────────────────── Upside: Security incidents subside and Suez returns close to normal operations within 3–6 months, compressing risk premia and normalising schedules. Downside: Escalation forces prolonged large-scale diversions away from Suez, structurally tightening effective capacity and raising freight rates across multiple trades. Ratio: 1:0.0 Expected: 15.5%</w:t>
      </w:r>
      <w:r/>
    </w:p>
    <w:p>
      <w:r/>
      <w:r>
        <w:t>POSITIONING ───────────────────────────────────────────────────────────────────────────── LONG SHORT ──── ───── FLEX LNG Ltd. (FLNG) Knight-Swift Transportation Holdings Inc. (KNX) Golar LNG Limited (GLNG) J.B. Hunt Transport Services, Inc. (JBHT) Cheniere Energy, Inc. (LNG) Old Dominion Freight Line, Inc. (ODFL)</w:t>
      </w:r>
      <w:r/>
    </w:p>
    <w:p>
      <w:r/>
      <w:r>
        <w:t>═════════════════════════════════════════════════════════════════════════════ 2025-11-22T00:00:00Z | Analysis: 1-400 | Data: Live Market Feed ═════════════════════════════════════════════════════════════════════════════</w:t>
      </w:r>
      <w:r/>
    </w:p>
    <w:p>
      <w:r/>
      <w:r>
        <w:t>SUPPLEMENTARY ANALYTICS ═════════════════════════════════════════════════════════════════════════════</w:t>
      </w:r>
      <w:r/>
    </w:p>
    <w:p>
      <w:r/>
      <w:r>
        <w:t>Signal Metrics Table ───────────────────────────────────────────────────────────────────── [Full supporting tables available on request , marketplace tables empty in this extract]</w:t>
      </w:r>
      <w:r/>
    </w:p>
    <w:p>
      <w:r/>
      <w:r>
        <w:t>Momentum Ladder ───────────────────────────────────────────────────────────────────── [Entity performance snapshot available: ZIM $16.90 30d:+25.6% | FRO $25.90 30d:+8.1% | STNG $61.84 30d:+15.8% ...]</w:t>
      </w:r>
      <w:r/>
    </w:p>
    <w:p>
      <w:r/>
      <w:r>
        <w:t>════════════════════════════════════════════════════════════════════════ External Data Sources: None Report Generated: 2025-11-22T00:00:00Z Analysis Period: 1-400 (400 entries processed) ════════════════════════════════════════════════════════════════════════</w:t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https://en.goobjoog.com/somalia-urges-stronger-global-cooperation-to-protect-trade-routes/</w:t>
        </w:r>
      </w:hyperlink>
      <w:r>
        <w:t xml:space="preserve"> - * Somali Foreign Minister urges multilateral effort at EU Indo-Pacific Ministerial Forum to protect trade routes and fragile states, including Somalia. * Highlights rising geopolitical tensions, great-power rivalry, and regional stability concerns affecting global supply chains. * Emphasises regional resilience, Somalia’s reforms, and the importance of peaceful dispute resolution for maritime security. 2. </w:t>
      </w:r>
      <w:hyperlink r:id="rId10">
        <w:r>
          <w:rPr>
            <w:color w:val="0000EE"/>
            <w:u w:val="single"/>
          </w:rPr>
          <w:t>https://www.ccjdigital.com/business/article/15772458/q3-2025-trucking-earnings</w:t>
        </w:r>
      </w:hyperlink>
      <w:r>
        <w:t xml:space="preserve"> - * Trucking companies report revenue and profit fluctuations due to overcapacity and muted demand, with some firms implementing cost-cutting measures. * Industry-wide headwinds include regulatory impact, rising insurance premiums, and driver retention issues, influencing shipping rates and capacity. * Technological investments, including AI, are being pursued to improve efficiency and service quality in logistics. * Market disruptions caused by economic slowdown, fuel costs, and regulations are affecting freight flows and port congestion globally. * Corporate strategies focus on fleet optimisation, asset sales, and operational restructuring to navigate ongoing shipping and freight market stresses. 3. </w:t>
      </w:r>
      <w:hyperlink r:id="rId11">
        <w:r>
          <w:rPr>
            <w:color w:val="0000EE"/>
            <w:u w:val="single"/>
          </w:rPr>
          <w:t>https://www.seatrade-maritime.com/accidents/top-maritime-news-stories-for-week-ended-21-november</w:t>
        </w:r>
      </w:hyperlink>
      <w:r>
        <w:t xml:space="preserve"> - * US NTSB report attributes Baltimore bridge allision to wiring defects on vessel Dali, causing six deaths and $5.2 billion in damages * Australian mining executive Andrew Forrest criticises maritime delays to IMO’s net zero framework, promoting green ammonia as a solution * Major container lines, including Zim and Hapag-Lloyd, consider resuming Red Sea and Suez Canal transits amid capacity and efficiency concerns 4. </w:t>
      </w:r>
      <w:hyperlink r:id="rId12">
        <w:r>
          <w:rPr>
            <w:color w:val="0000EE"/>
            <w:u w:val="single"/>
          </w:rPr>
          <w:t>https://fullavantenews.com/russia-lng-3-million-tonnes-asia-arctic-shortcut/</w:t>
        </w:r>
      </w:hyperlink>
      <w:r>
        <w:t xml:space="preserve"> - * Russia's Arctic LNG shipments to Asia, primarily China, totalled nearly 3 million tonnes this year, with a decline due to sanctions and maintenance. * Arctic LNG 2's export capacity is constrained by limited ice-class vessels and fleet complexity amid geopolitical sanctions. * The Northern Sea Route's seasonal restrictions and vessel shortages have reduced crude oil and LNG transport volumes, impacting regional trade routes. 5. </w:t>
      </w:r>
      <w:hyperlink r:id="rId13">
        <w:r>
          <w:rPr>
            <w:color w:val="0000EE"/>
            <w:u w:val="single"/>
          </w:rPr>
          <w:t>https://www.channelnewsasia.com/business/fedex-federal-express-ceo-raj-subramaniam-interview-logistics-trade-outlook-5482206</w:t>
        </w:r>
      </w:hyperlink>
      <w:r>
        <w:t xml:space="preserve"> - * FedEx CEO Raj Subramaniam highlights importance of agility and rapid adaptation in response to trade disruptions and geopolitical tensions * The logistics industry faces rising costs, route disruptions, and supply chain realignments amid global uncertainties * FedEx focuses on Asian markets, with new routes such as Singapore to the US, to capitalise on emerging trade lanes 6. </w:t>
      </w:r>
      <w:hyperlink r:id="rId14">
        <w:r>
          <w:rPr>
            <w:color w:val="0000EE"/>
            <w:u w:val="single"/>
          </w:rPr>
          <w:t>https://www.globaltrademag.com/truckload-spot-market-subdued-2026-volatility-predicted/</w:t>
        </w:r>
      </w:hyperlink>
      <w:r>
        <w:t xml:space="preserve"> - * The article reports subdued truckload spot market rates in Q3 2023, with potential volatility anticipated in 2026 due to capacity exits and regulatory pressures. * Regulatory actions and capacity contractions are driving market tightening, possibly influencing global freight markets and trade routes. * The report highlights broader supply chain stress, including carrier attrition and capacity challenges, impacting logistics and energy sectors.</w:t>
      </w:r>
      <w:r/>
    </w:p>
    <w:p>
      <w:r/>
      <w:r>
        <w:t xml:space="preserve">7. </w:t>
      </w:r>
      <w:hyperlink r:id="rId15">
        <w:r>
          <w:rPr>
            <w:color w:val="0000EE"/>
            <w:u w:val="single"/>
          </w:rPr>
          <w:t>https://lngprime.com/asia/atlantic-lng-shipping-rates-jump-to-130750-per-day/169579/</w:t>
        </w:r>
      </w:hyperlink>
      <w:r>
        <w:t xml:space="preserve"> - * Atlantic LNG freight rates increased by $48,000 to $130,750 per day, the highest since December 2023, reflecting prompt market demand. * Pacific LNG rates also rose to their highest since August 2024, supported by limited vessel availability. * European LNG prices increased slightly, with the US-Europe arb remaining marginally open and the US–Asia arb strongly open at $0.507/MMBtu. 8. </w:t>
      </w:r>
      <w:hyperlink r:id="rId16">
        <w:r>
          <w:rPr>
            <w:color w:val="0000EE"/>
            <w:u w:val="single"/>
          </w:rPr>
          <w:t>https://www.rigzone.com/news/stanchart_flags_fragility_of_russian_supply-21-nov-2025-182369-article/?rss=true</w:t>
        </w:r>
      </w:hyperlink>
      <w:r>
        <w:t xml:space="preserve"> - * Russian oil exports disrupted by missile attacks on Novorossiysk port and sanctions, affecting supply levels. * Oil on water rising, with 1.37 billion barrels as of 14 November, amid export vulnerabilities. * Brent crude prices remain stable, with projections indicating marginal increases in 2024 and 2025, amidst geopolitical tensions. 9. </w:t>
      </w:r>
      <w:hyperlink r:id="rId17">
        <w:r>
          <w:rPr>
            <w:color w:val="0000EE"/>
            <w:u w:val="single"/>
          </w:rPr>
          <w:t>https://www.maritimeanalytica.com/p/breaking-zim-q3-2025-revenue-crashed</w:t>
        </w:r>
      </w:hyperlink>
      <w:r>
        <w:t xml:space="preserve"> - * Shipping company ZIM's revenue declined by 36% in Q3 2025 due to a 35% drop in freight rates and a 5% volume decrease * Despite market collapse, ZIM remained profitable and generated strong cash flow, raising its 2025 guidance * The report discusses freight market conditions, fleet strategy, and outlook for 2026, highlighting resilience in a volatile industry 10. </w:t>
      </w:r>
      <w:hyperlink r:id="rId18">
        <w:r>
          <w:rPr>
            <w:color w:val="0000EE"/>
            <w:u w:val="single"/>
          </w:rPr>
          <w:t>https://www.hometextilestoday.com/financial/spot-rates-hold-steady-but-tariff-risks-remain/</w:t>
        </w:r>
      </w:hyperlink>
      <w:r>
        <w:t xml:space="preserve"> - * Container freight prices remained steady overall in late November, according to Drewry. * Trans-Pacific rates declined, while Asia-Europe routes saw consecutive weekly increases. * Carrier strategies include raising rates ahead of contract renewals, with market capacity expected to increase following potential normalisation of Suez Canal transits. 11. </w:t>
      </w:r>
      <w:hyperlink r:id="rId19">
        <w:r>
          <w:rPr>
            <w:color w:val="0000EE"/>
            <w:u w:val="single"/>
          </w:rPr>
          <w:t>https://www.mees.com/2025/11/21/oil-gas/egypt-leans-on-lng-imports-amid-israeli-gas-field-shut-ins/90dcb180-c6d9-11f0-ae53-35395e1470da</w:t>
        </w:r>
      </w:hyperlink>
      <w:r>
        <w:t xml:space="preserve"> - * Egypt installs four FSRUs to enhance energy security and reduce reliance on Israeli piped gas, as of July 2023. * Israeli Tamar and Leviathan gas fields experienced planned shutdowns in October and November 2023 for maintenance. * LNG imports in Egypt remain near record levels amid these disruptions, highlighting regional energy market tensions. 12. </w:t>
      </w:r>
      <w:hyperlink r:id="rId20">
        <w:r>
          <w:rPr>
            <w:color w:val="0000EE"/>
            <w:u w:val="single"/>
          </w:rPr>
          <w:t>https://www.nd-aktuell.de/artikel/1195635.welthandel-zoelle-haben-sich-verdoppelt.html</w:t>
        </w:r>
      </w:hyperlink>
      <w:r>
        <w:t xml:space="preserve"> - * Rising US-China trade tensions lead to increased tariffs and shifts in global trade routes, impacting container flows and port congestion. * The volume of affected global trade due to tariffs has nearly tripled since 2024, affecting goods worth approximately 2.7 trillion USD. * Geopolitical fragmentation and climate-related risks influence maritime choke points like the Suez and Panama Canals, reshaping shipping patterns and regional trade, particularly in Asia, the Middle East, and Africa. 13. </w:t>
      </w:r>
      <w:hyperlink r:id="rId21">
        <w:r>
          <w:rPr>
            <w:color w:val="0000EE"/>
            <w:u w:val="single"/>
          </w:rPr>
          <w:t>https://gcaptain.com/carriers-push-december-fak-increases-as-asia-europe-demand-holds/</w:t>
        </w:r>
      </w:hyperlink>
      <w:r>
        <w:t xml:space="preserve"> - * December FAK rate increases are expected to push container spot rates higher on Asia–Europe routes in early December. * Spot rates for transpacific US trades continue to decline amid rising capacity, indicating weaker demand. * Data shows varied demand patterns, with strong growth into Europe but declining US trade volumes, affecting rates and carrier strategies. 14. </w:t>
      </w:r>
      <w:hyperlink r:id="rId22">
        <w:r>
          <w:rPr>
            <w:color w:val="0000EE"/>
            <w:u w:val="single"/>
          </w:rPr>
          <w:t>https://gcaptain.com/sanctioned-russia-lng-cargo-heads-to-suez-on-shadow-fleet-vessel/</w:t>
        </w:r>
      </w:hyperlink>
      <w:r>
        <w:t xml:space="preserve"> - * The US-sanctioned LNG tanker Zarya is heading towards the Suez Canal, signalling continued Russian exports via shadow fleet routes. * The vessel, part of a covert effort to bypass sanctions, is navigating through or near the Red Sea, amid regional conflict risks. * Ongoing tensions and attacks have limited LNG transit through the Red Sea, affecting global shipping routes and supply flows. 15. </w:t>
      </w:r>
      <w:hyperlink r:id="rId23">
        <w:r>
          <w:rPr>
            <w:color w:val="0000EE"/>
            <w:u w:val="single"/>
          </w:rPr>
          <w:t>https://americanbazaaronline.com/2025/11/21/trumps-tariffs-continue-to-wreak-havoc-on-logistics-and-transport-worldwide-470395/</w:t>
        </w:r>
      </w:hyperlink>
      <w:r>
        <w:t xml:space="preserve"> - * US tariffs after 2018 lead to a significant drop in imports, especially from China, affecting global logistics. * Port of Long Beach reports a 16% decrease in Chinese imports; overall decline in US freight volumes. * Industry forecasts indicate a continued decline in US import activity through December, impacting global supply chains. 16. </w:t>
      </w:r>
      <w:hyperlink r:id="rId24">
        <w:r>
          <w:rPr>
            <w:color w:val="0000EE"/>
            <w:u w:val="single"/>
          </w:rPr>
          <w:t>https://mfame.guru/drewry-tracker-warns-of-rising-disruptions-on-key-trade-lanes/</w:t>
        </w:r>
      </w:hyperlink>
      <w:r>
        <w:t xml:space="preserve"> - * Drewry reports a 7% reduction in scheduled sailings across key East-West routes due to cancellations, impacting capacity. * Capacity is expected to increase by 9% in December, maintaining elevated supply levels and pressuring freight rates. * Container index declined slightly; rates remain under downward pressure, with carriers adjusting services amid weak demand. 17. </w:t>
      </w:r>
      <w:hyperlink r:id="rId25">
        <w:r>
          <w:rPr>
            <w:color w:val="0000EE"/>
            <w:u w:val="single"/>
          </w:rPr>
          <w:t>https://www.morethanshipping.com/the-latest-situation-in-the-red-sea-and-its-effects-on-the-shipping-industry/</w:t>
        </w:r>
      </w:hyperlink>
      <w:r>
        <w:t xml:space="preserve"> - * About 15% of global trade passes through the Red Sea via the Suez Canal, with recent disruptions affecting shipping routes * Carriers are cautious about returning to the Red Sea amid ongoing regional tensions, impacting trade flow and insurance costs * Shipbuilding orders for 2026 are at a record high, with increased vessel capacity and expected lower freight rates due to subdued demand and overcapacity * Shipping companies are advised to gradually resume Red Sea route transit to avoid flooding the market and depressing freight rates * Industry outlook points to slower demand growth, overcapacity, and strategic adjustments by carriers in the near term 18. </w:t>
      </w:r>
      <w:hyperlink r:id="rId26">
        <w:r>
          <w:rPr>
            <w:color w:val="0000EE"/>
            <w:u w:val="single"/>
          </w:rPr>
          <w:t>https://fullavantenews.com/russian-oil-sanctions-sea-risks/</w:t>
        </w:r>
      </w:hyperlink>
      <w:r>
        <w:t xml:space="preserve"> - * US sanctions threaten to strand 48 million barrels of Russian crude at sea, prompting tanker diversions. * Freight rates for Middle Eastern crude surge to a five-year high as Indian refiners seek alternatives. * Vessel movements indicate Russian export volumes remain stable, though delivery routes become more complex with secondary sanctions risks. 19. </w:t>
      </w:r>
      <w:hyperlink r:id="rId27">
        <w:r>
          <w:rPr>
            <w:color w:val="0000EE"/>
            <w:u w:val="single"/>
          </w:rPr>
          <w:t>https://www.gurufocus.com/news/3220956/frontline-plc-fro-q3-2025-earnings-call-highlights-strong-tce-rates-and-robust-liquidity-amid-operational-challenges</w:t>
        </w:r>
      </w:hyperlink>
      <w:r>
        <w:t xml:space="preserve"> - * Frontline PLC (FRO) achieves high TCE rates in Q3 2025, with VLCCs at $34,300/day and Suezmax at $35,100/day * Market faces logistical issues around sanctioned oil trade and near-full tanker order book through 2028 * CEO discusses fleet age, operational efficiency, and market outlook amidst regulatory and geopolitical pressures 20. </w:t>
      </w:r>
      <w:hyperlink r:id="rId28">
        <w:r>
          <w:rPr>
            <w:color w:val="0000EE"/>
            <w:u w:val="single"/>
          </w:rPr>
          <w:t>https://www.gurufocus.com/news/3220975/frontline-fro-reports-strong-q3-earnings-and-positive-market-outlook</w:t>
        </w:r>
      </w:hyperlink>
      <w:r>
        <w:t xml:space="preserve"> - * Frontline earnings report indicates robust third-quarter profit and high daily rates for vessel fleets * Company highlights good liquidity position and optimism amid evolving oil trade patterns * Market analysis suggests trending positive sentiment in the global oil tanker market, with high vessel utilisation and freight rates 21. </w:t>
      </w:r>
      <w:hyperlink r:id="rId29">
        <w:r>
          <w:rPr>
            <w:color w:val="0000EE"/>
            <w:u w:val="single"/>
          </w:rPr>
          <w:t>https://www.ttnews.com/articles/diesel-price-outlook</w:t>
        </w:r>
      </w:hyperlink>
      <w:r>
        <w:t xml:space="preserve"> - * US retail diesel prices increased to $3.868 a gallon, the highest in 19 months, as of November 2024 * US diesel exports exceed 1 million barrels per day, mainly to Latin America and South America * Market volatility driven by Ukraine-Russia conflict, refinery outages, and weather forecasts impacting supply and demand 22. </w:t>
      </w:r>
      <w:hyperlink r:id="rId30">
        <w:r>
          <w:rPr>
            <w:color w:val="0000EE"/>
            <w:u w:val="single"/>
          </w:rPr>
          <w:t>https://energynow.com/2025/11/us-natgas-futures-up-2-on-near-record-lng-flows-and-cold-december-forecast/</w:t>
        </w:r>
      </w:hyperlink>
      <w:r>
        <w:t xml:space="preserve"> - * US natural gas futures hit a one-week high amid rising LNG export flows and colder weather forecasts. * US gas production in the Lower 48 reaches a record monthly high of 108.3 bcfd in August and increases in November. * US LNG export capacity increased with Freeport LNG plant resuming full service, and LNG vessel movements to new plants continue attracting global interest. 23. </w:t>
      </w:r>
      <w:hyperlink r:id="rId31">
        <w:r>
          <w:rPr>
            <w:color w:val="0000EE"/>
            <w:u w:val="single"/>
          </w:rPr>
          <w:t>https://dollarcollapse.com/top-three-videos-november-22-2025/</w:t>
        </w:r>
      </w:hyperlink>
      <w:r>
        <w:t xml:space="preserve"> - * Discusses potential realignment of international trade systems with gold and digital currencies, impacting freight markets. * Highlights energy market dynamics, including oil, natural gas, and EU energy supply issues relevant to global logistics. * Analyses supply chain criticalities and geopolitical risks affecting maritime and freight transportation, with a focus on China, Iran, and the EU. 24. </w:t>
      </w:r>
      <w:hyperlink r:id="rId32">
        <w:r>
          <w:rPr>
            <w:color w:val="0000EE"/>
            <w:u w:val="single"/>
          </w:rPr>
          <w:t>https://regtechtimes.com/u-s-urges-u-n-to-act-against-vessels-north-koreas/</w:t>
        </w:r>
      </w:hyperlink>
      <w:r>
        <w:t xml:space="preserve"> - * US seeks UN sanctions on seven vessels suspected of smuggling North Korean coal and iron ore to China. * The ships may face asset freezes, port bans, and de-flagging if sanctioned. * Vote by the UN Security Council faces potential veto or delay due to opposition from Russia and China. 25. </w:t>
      </w:r>
      <w:hyperlink r:id="rId33">
        <w:r>
          <w:rPr>
            <w:color w:val="0000EE"/>
            <w:u w:val="single"/>
          </w:rPr>
          <w:t>https://www.supplychainbrain.com/articles/42788-thaw-in-us-china-trade-talks-not-expected-to-fix-lagging-shipping-demand</w:t>
        </w:r>
      </w:hyperlink>
      <w:r>
        <w:t xml:space="preserve"> - * Progress on US-China trade truce announced but seen as insufficient to boost shipping demand, according to Xeneta * Freight rates from China to US continue to fall significantly, with projections of further declines through 2026 * Shipping industry faces a challenging year with vessel capacity outpacing demand and limited pricing power for carriers 26. </w:t>
      </w:r>
      <w:hyperlink r:id="rId34">
        <w:r>
          <w:rPr>
            <w:color w:val="0000EE"/>
            <w:u w:val="single"/>
          </w:rPr>
          <w:t>https://mfame.guru/major-tanker-operators-call-for-amendments-to-imo-net-zero-plan/</w:t>
        </w:r>
      </w:hyperlink>
      <w:r>
        <w:t xml:space="preserve"> - * Leading tanker operators urge amendments to IMO’s Net-Zero Framework, citing concerns over fairness and feasibility. * The draft agreement, set for adoption in October, faces opposition from the US and some IMO member states. * Industry groups warn that the current plan could increase emissions and strain global shipping regulations, affecting trade and prices. 27. </w:t>
      </w:r>
      <w:hyperlink r:id="rId35">
        <w:r>
          <w:rPr>
            <w:color w:val="0000EE"/>
            <w:u w:val="single"/>
          </w:rPr>
          <w:t>https://energynews.pro/en/european-union-targets-118-tankers-and-two-russian-giants-in-its-19th-sanctions-package/</w:t>
        </w:r>
      </w:hyperlink>
      <w:r>
        <w:t xml:space="preserve"> - * The European Union targets 118 vessels and key Russian energy companies in its 19th sanctions package * Measures include transaction bans and enhanced enforcement against circumventing Russian oil sanctions * Russian oil exports and refining capacity face pressure amid tighter vessel tracking and price caps 28. </w:t>
      </w:r>
      <w:hyperlink r:id="rId36">
        <w:r>
          <w:rPr>
            <w:color w:val="0000EE"/>
            <w:u w:val="single"/>
          </w:rPr>
          <w:t>https://container-news.com/the-container-shippings-bet-on-lng-amid-geopolitical-turbulence/</w:t>
        </w:r>
      </w:hyperlink>
      <w:r>
        <w:t xml:space="preserve"> - * LNG-fuelled container vessel orders nearly doubled from late 2023 to mid-2025, driven by geopolitical and environmental factors. * Europe built seven LNG terminals between October 2022 and March 2024, facilitating maritime LNG adoption. * Geopolitical tensions, such as the Red Sea crisis, impact route planning and fuel efficiency, highlighting LNG's strategic value. 29. </w:t>
      </w:r>
      <w:hyperlink r:id="rId37">
        <w:r>
          <w:rPr>
            <w:color w:val="0000EE"/>
            <w:u w:val="single"/>
          </w:rPr>
          <w:t>https://oilprice.com/Latest-Energy-News/World-News/Oil-Tanker-Storage-Surges-as-Russia-and-Iran-Face-US-Sanctions.html</w:t>
        </w:r>
      </w:hyperlink>
      <w:r>
        <w:t xml:space="preserve"> - * US sanctions on Russia and Iran lead to record crude oil stored on tankers worldwide. * Industry leaders at ADIPEC conference report oversupply and dislocation of oil. * Market analysts predict a potential global oil glut, influenced by sanctions and demand fluctuations. 30. </w:t>
      </w:r>
      <w:hyperlink r:id="rId38">
        <w:r>
          <w:rPr>
            <w:color w:val="0000EE"/>
            <w:u w:val="single"/>
          </w:rPr>
          <w:t>https://www.scangl.com/news/the-global-supply-chain-weather-forecast-shows-persistent-winds-of-change/</w:t>
        </w:r>
      </w:hyperlink>
      <w:r>
        <w:t xml:space="preserve"> - * US and China reach trade ceasefire agreements, including tariffs reduction and port fee pauses, in late 2025 * The ceasefire aims to stabilise global trade, impacting shipping routes, container rates, and supply chain logistics * Industry reactions suggest potential positive effects on freight markets and vessel availability in early 2026 31. </w:t>
      </w:r>
      <w:hyperlink r:id="rId39">
        <w:r>
          <w:rPr>
            <w:color w:val="0000EE"/>
            <w:u w:val="single"/>
          </w:rPr>
          <w:t>https://www.freightwaves.com/news/why-shippers-are-pulling-back-inside-carriersources-latest-demand-data</w:t>
        </w:r>
      </w:hyperlink>
      <w:r>
        <w:t xml:space="preserve"> - * CarrierSource reports a 10.2% weekly decline in shipper search activity, indicating waning freight demand. * The downturn is linked to macroeconomic weakness, soft consumer spending, and industrial slowdown, affecting key transportation modes. * Port-centric freight through drayage remains resilient, with increased searches reflecting import activity amid broader market caution. 32. </w:t>
      </w:r>
      <w:hyperlink r:id="rId40">
        <w:r>
          <w:rPr>
            <w:color w:val="0000EE"/>
            <w:u w:val="single"/>
          </w:rPr>
          <w:t>https://thearabweekly.com/suez-canal-revenues-jump-14-red-sea-shipping-traffic-recovers</w:t>
        </w:r>
      </w:hyperlink>
      <w:r>
        <w:t xml:space="preserve"> - * Egypt’s Suez Canal revenues increased by 14.2% year-on-year between July and October, driven by calmer conditions in the Red Sea * Traffic volumes and tonnage showed improvement, with 229 ships transiting in October, the highest since the regional crisis * Shipping lines such as CMA CGM, MSC, Evergreen, and Cosco consider expanding activities through the canal as stability returns * The canal’s recovery influences global shipping routes, freight flows, and regional maritime security dynamics 33. </w:t>
      </w:r>
      <w:hyperlink r:id="rId41">
        <w:r>
          <w:rPr>
            <w:color w:val="0000EE"/>
            <w:u w:val="single"/>
          </w:rPr>
          <w:t>https://fullavantenews.com/china-us-container-rates-drop/</w:t>
        </w:r>
      </w:hyperlink>
      <w:r>
        <w:t xml:space="preserve"> - * Container shipping rates between China and the US declined by up to 31% due to weakening Western markets and approaching holidays. * Capacity reductions of 14% on Pacific routes and 17% on Asia-Europe routes reported, influenced by demand decrease. * Tariffs exceeding 30% on Chinese goods, alongside US–China trade negotiations, contribute to shipping market stress. 34. </w:t>
      </w:r>
      <w:hyperlink r:id="rId42">
        <w:r>
          <w:rPr>
            <w:color w:val="0000EE"/>
            <w:u w:val="single"/>
          </w:rPr>
          <w:t>https://www.maritimeanalytica.com/p/10-hard-truths-shaping-container</w:t>
        </w:r>
      </w:hyperlink>
      <w:r>
        <w:t xml:space="preserve"> - * Fleet growth outpaces trade demand, leading to oversupply and pressure on freight rates, with new megaships entering service. * Feeders remain profitable despite surplus, emphasising their strategic importance. * Chinese shipbuilding dominates, with concerns over potential supply disruptions from Chinese yard issues. * Carriers adopt diverse strategies amid uncertain outlook and rising carbon costs. * Ship age and secondhand sales influence market dynamics, with older vessels continuing operation and high sales prices.</w:t>
      </w:r>
      <w:r/>
    </w:p>
    <w:p>
      <w:r/>
      <w:r>
        <w:t xml:space="preserve">35. </w:t>
      </w:r>
      <w:hyperlink r:id="rId43">
        <w:r>
          <w:rPr>
            <w:color w:val="0000EE"/>
            <w:u w:val="single"/>
          </w:rPr>
          <w:t>https://euromaidanpress.com/2025/11/05/russia-ghost-fleet-buyers-vanish/</w:t>
        </w:r>
      </w:hyperlink>
      <w:r>
        <w:t xml:space="preserve"> - * Russian seaborne crude exports decline sharply following US sanctions targeting major oil exporters in October * Over 380 million barrels of Russian oil now float at sea, unable to unload or generate revenue * Key buyers, including China, India, and Türkiye, reduce or halt purchases, exacerbating revenue losses * Russian oil revenue drops, worsening economic strain amid sanctions and military funding challenges * Floating storage signals effective sanctions impact, risking long-term effects on Russia's war economy 36. </w:t>
      </w:r>
      <w:hyperlink r:id="rId44">
        <w:r>
          <w:rPr>
            <w:color w:val="0000EE"/>
            <w:u w:val="single"/>
          </w:rPr>
          <w:t>https://www.vortexa.com/insights/motor-fuels-as-hydrocarbon-stars</w:t>
        </w:r>
      </w:hyperlink>
      <w:r>
        <w:t xml:space="preserve"> - * The article discusses the rising profitability and volatility of motor fuels such as petrol, diesel, and jet fuel, especially in Europe and Atlantic markets. * It highlights market dynamics, including refinery capacity adjustments and geopolitical risks, affecting freight and energy commodity flows. * The analysis includes supply, demand, and geopolitical influences on the seaborne energy trade, with a focus on shipping markets and trade routes. * The piece places emphasis on how motor fuels are emerging as the 'stars' in the hydrocarbon shipping sector amid oversupply in other segments. 37. </w:t>
      </w:r>
      <w:hyperlink r:id="rId45">
        <w:r>
          <w:rPr>
            <w:color w:val="0000EE"/>
            <w:u w:val="single"/>
          </w:rPr>
          <w:t>https://oilgasleads.com/industrial-freight-falters-as-u-s-goods-economy-faces-major-contraction/?utm_source=rss&amp;utm_medium=rss&amp;utm_campaign=industrial-freight-falters-as-u-s-goods-economy-faces-major-contraction</w:t>
        </w:r>
      </w:hyperlink>
      <w:r>
        <w:t xml:space="preserve"> - * US freight volumes decline 17% year-over-year, signalling weakening industrial demand * Sectors such as energy, automotive, housing, and manufacturing fall 30%, highlighting sectoral stress * US crude inventories rise by 6.5 million barrels, increasing oversupply concerns and market volatility 38. </w:t>
      </w:r>
      <w:hyperlink r:id="rId46">
        <w:r>
          <w:rPr>
            <w:color w:val="0000EE"/>
            <w:u w:val="single"/>
          </w:rPr>
          <w:t>https://gcaptain.com/oil-tankers-get-dirty-ditching-fuels-for-crude-as-rates-boom/</w:t>
        </w:r>
      </w:hyperlink>
      <w:r>
        <w:t xml:space="preserve"> - * Freight rates for crude oil tankers increase, leading to vessel switches from product to crude cargoes * Nine LR2 tankers switched to crude hauling in early September, totalling 35 this year * Higher earnings for crude carriers drive the shift amid increased OPEC+ output and sanctions impact 39. </w:t>
      </w:r>
      <w:hyperlink r:id="rId47">
        <w:r>
          <w:rPr>
            <w:color w:val="0000EE"/>
            <w:u w:val="single"/>
          </w:rPr>
          <w:t>https://oilprice.com/Energy/Natural-Gas/LNG-Freight-Rates-Surge-By-50-As-Europe-Races-To-Refill-Inventories.html</w:t>
        </w:r>
      </w:hyperlink>
      <w:r>
        <w:t xml:space="preserve"> - * LNG tanker freight rates have surged over 50% in one week due to seasonal winter demand and vessel scarcity. * European gas inventories are below target levels, increasing reliance on U.S. LNG, impacting freight costs. * US LNG capacity is expanding, with forecasts of oversupply by 2027, influencing global freight market trends. 40. </w:t>
      </w:r>
      <w:hyperlink r:id="rId48">
        <w:r>
          <w:rPr>
            <w:color w:val="0000EE"/>
            <w:u w:val="single"/>
          </w:rPr>
          <w:t>https://www.supplychainbrain.com/articles/42799-report-containership-emissions-challenges-continue</w:t>
        </w:r>
      </w:hyperlink>
      <w:r>
        <w:t xml:space="preserve"> - * Study reports stabilisation in containership emissions at 50.3 million tons in Q3 2025, despite traffic growth * Emissions intensity varies significantly by vessel size and route, impacting compliance and efficiency * Regulatory complexity increases with upcoming deadlines, emphasising need for granular real-time data in maritime shipping 41. </w:t>
      </w:r>
      <w:hyperlink r:id="rId49">
        <w:r>
          <w:rPr>
            <w:color w:val="0000EE"/>
            <w:u w:val="single"/>
          </w:rPr>
          <w:t>https://www.shipfinex.com/blog/maritime-industry-challenges</w:t>
        </w:r>
      </w:hyperlink>
      <w:r>
        <w:t xml:space="preserve"> - * The maritime industry faces structural shifts in decarbonisation, workforce, supply chains, finance, geopolitics, technology, and sustainability in 2025. * Investments in green fuels, port infrastructure, and fleet retrofitting are vital to meet IMO targets, with costs exceeding previous levels. * Disruptions such as port congestion and geopolitical tensions intensify risks, demanding digital and strategic adaptations from shipowners. 42. </w:t>
      </w:r>
      <w:hyperlink r:id="rId50">
        <w:r>
          <w:rPr>
            <w:color w:val="0000EE"/>
            <w:u w:val="single"/>
          </w:rPr>
          <w:t>https://mfame.guru/vlcc-spot-rates-dip-from-peak-but-outlook-remains-bullish/</w:t>
        </w:r>
      </w:hyperlink>
      <w:r>
        <w:t xml:space="preserve"> - * VLCC spot rates have fallen by mid-single digits from previous week but remain near five-year highs. * Industry analysts see this as a temporary correction, not a trend reversal. * Ongoing geopolitical tensions and supply-demand dynamics continue to influence the crude oil shipping sector. 43. </w:t>
      </w:r>
      <w:hyperlink r:id="rId51">
        <w:r>
          <w:rPr>
            <w:color w:val="0000EE"/>
            <w:u w:val="single"/>
          </w:rPr>
          <w:t>https://www.straitstimes.com/asia/pirates-board-tanker-off-somalia-in-biggest-escalation-since-2024</w:t>
        </w:r>
      </w:hyperlink>
      <w:r>
        <w:t xml:space="preserve"> - * Pirates boarded a Malta-flagged tanker off Somalia, with the incident occurring in April 2024 * EU naval forces responded to the attack, and all crew members were reported safe * Recent incidents include pirate attacks near Mogadishu and the usage of Iranian vessels as motherships 44. </w:t>
      </w:r>
      <w:hyperlink r:id="rId52">
        <w:r>
          <w:rPr>
            <w:color w:val="0000EE"/>
            <w:u w:val="single"/>
          </w:rPr>
          <w:t>https://www.maritimegateway.com/china-leads-global-container-port-productivity-rankings/</w:t>
        </w:r>
      </w:hyperlink>
      <w:r>
        <w:t xml:space="preserve"> - * Ports in East Asia, led by China, outperform global peers in container port efficiency in 2024 * Overall global container port performance declined due to pandemic, Red Sea crisis, and Panama Canal restrictions * Developing nations such as Senegal, India, Egypt, and Ecuador showed significant improvement in port rankings * The Container Port Performance Index (CPPI) assesses efficiency based on vessel calls and container moves, covering 403 terminals worldwide 45. </w:t>
      </w:r>
      <w:hyperlink r:id="rId53">
        <w:r>
          <w:rPr>
            <w:color w:val="0000EE"/>
            <w:u w:val="single"/>
          </w:rPr>
          <w:t>https://windward.ai/blog/tanker-freight-rates-hit-five-year-high-amid-russian-oil-sanctions-shake-out/</w:t>
        </w:r>
      </w:hyperlink>
      <w:r>
        <w:t xml:space="preserve"> - * Oil sanctions on Russia increase freight rates and maritime activity, reaching five-year highs. * US, EU, UK sanctions targeting Rosneft and Lukoil impact Russian crude exports and tanker operations. * Market response includes rising vessel rates, increased dark fleet activity, and supply chain bottlenecks. * The article highlights geopolitical disruptions affecting global shipping, port congestion, and tanker flows. * Impact on third-party trade and supply routes underscores active sanctions enforcement and shipping complexity. 46. </w:t>
      </w:r>
      <w:hyperlink r:id="rId54">
        <w:r>
          <w:rPr>
            <w:color w:val="0000EE"/>
            <w:u w:val="single"/>
          </w:rPr>
          <w:t>https://www.hydrocarbonengineering.com/gas-processing/24092025/growth-in-lng-supply-running-up-against-concerns-over-chinese-demand/</w:t>
        </w:r>
      </w:hyperlink>
      <w:r>
        <w:t xml:space="preserve"> - * Chinese LNG imports dropped 18% in early 2025, raising concerns over demand absorption. * US and Russian LNG projects face market oversupply risks due to geopolitical tensions and investment trends. * Market volatility increases as new entrants emerge, causing margin and price pressures across the value chain. 47. </w:t>
      </w:r>
      <w:hyperlink r:id="rId55">
        <w:r>
          <w:rPr>
            <w:color w:val="0000EE"/>
            <w:u w:val="single"/>
          </w:rPr>
          <w:t>https://www.freightwaves.com/news/new-trade-deals-and-tenuous-stability-for-ocean-freight</w:t>
        </w:r>
      </w:hyperlink>
      <w:r>
        <w:t xml:space="preserve"> - * China and US made trade agreements leading to tentative stability in ocean freight costs. * Freight rates from Asia to US West Coast decreased slightly, while East Coast rates increased. * Tariff and port fee negotiations impact carrier deployment and global trade routes, with potential shifts due to tariffs and congestion. * Rates fluctuate amid demand uncertainty, port congestion, and capacity adjustments, affecting global shipping flows. * Market outlook suggests potential return to seasonal patterns in freight demand through 2026. 48. </w:t>
      </w:r>
      <w:hyperlink r:id="rId56">
        <w:r>
          <w:rPr>
            <w:color w:val="0000EE"/>
            <w:u w:val="single"/>
          </w:rPr>
          <w:t>https://www.maritimeprofessional.com/news/container-vessel-demand-grows-outside-410317</w:t>
        </w:r>
      </w:hyperlink>
      <w:r>
        <w:t xml:space="preserve"> - * BIMCO forecasts increased demand for non-US trade lanes in 2025, with growth expected at 4.5-5.5% * US import volumes decline due to tariffs, with predicted contraction of 2% in 2025 * Shipping supply growth is revised upwards to 7.3% in 2025, with potential market weakening predicted for the rest of 2025 49. </w:t>
      </w:r>
      <w:hyperlink r:id="rId57">
        <w:r>
          <w:rPr>
            <w:color w:val="0000EE"/>
            <w:u w:val="single"/>
          </w:rPr>
          <w:t>https://www.projectcargojournal.com/project-cargo-summit/2025/09/24/ageing-mpp-fleet-slow-demolitions-and-investor-hesitance/</w:t>
        </w:r>
      </w:hyperlink>
      <w:r>
        <w:t xml:space="preserve"> - * The multipurpose shipping sector faces oversupply risks due to delayed vessel demolitions and ageing fleet, with limited scrap activity despite forecasts. * Disruption from geopolitical events and reduced transits in key regions temporarily tighten vessel supply, affecting utilisation. * Industry consolidation leads to fewer operators managing fleets tightly, with limited outside investment, impacting future renewal and competitiveness. * Freight forwarders are encouraged to take a more strategic role in vessel design and planning amidst supply constraints. * Unless demolitions accelerate or regulations change, the market risks oversupply and increased volatility in general cargo shipping.</w:t>
      </w:r>
      <w:r/>
    </w:p>
    <w:p>
      <w:r/>
      <w:r>
        <w:t xml:space="preserve">50. </w:t>
      </w:r>
      <w:hyperlink r:id="rId58">
        <w:r>
          <w:rPr>
            <w:color w:val="0000EE"/>
            <w:u w:val="single"/>
          </w:rPr>
          <w:t>https://www.ttnews.com/articles/trucking-upturn-confidence</w:t>
        </w:r>
      </w:hyperlink>
      <w:r>
        <w:t xml:space="preserve"> - * Data indicates a decline in carrier numbers and shipment volume in late 2025, suggesting tightening market conditions. * Industry analysts and surveys show increased optimism and expectations of a rebound by early 2026. * Macroeconomic factors such as tariffs, interest rates, and global trade developments influence future freight demand. 51. </w:t>
      </w:r>
      <w:hyperlink r:id="rId59">
        <w:r>
          <w:rPr>
            <w:color w:val="0000EE"/>
            <w:u w:val="single"/>
          </w:rPr>
          <w:t>https://www.nd-aktuell.de/artikel/1194286.welthandel-handel-in-unbekanntem-gewaesser.html</w:t>
        </w:r>
      </w:hyperlink>
      <w:r>
        <w:t xml:space="preserve"> - * Geopolitical tensions in the Red Sea and Yemen are causing significant disruptions to global shipping routes and increasing transport distances. * Shipping costs and freight rates fluctuate sharply, affecting import-dependent developing countries, with some experiencing up to threefold increases. * Major shipping companies reported record profits in 2024, with investments directed towards greener technologies and fleet modernisation. * The UNCTAD report highlights the need for regulated sector transformation, including emissions reduction and legal frameworks. * The report emphasises the importance of coordinated efforts to achieve sustainable adaptation in maritime trade logistics. 52. </w:t>
      </w:r>
      <w:hyperlink r:id="rId60">
        <w:r>
          <w:rPr>
            <w:color w:val="0000EE"/>
            <w:u w:val="single"/>
          </w:rPr>
          <w:t>https://www.seatrade-maritime.com/containers/top-maritime-news-stories-for-week-ended-7-november</w:t>
        </w:r>
      </w:hyperlink>
      <w:r>
        <w:t xml:space="preserve"> - * Red Sea security situation improves with de-escalation of threats from Houthi and Gaza conflicts * Suez Canal Authority encourages more transits following renewed interest from CMA CGM and MSC * Somali piracy incidents involving chemical tanker Stolt Sagaland and Maltese tanker Hellas Aphrodite lead to ongoing naval response 53. </w:t>
      </w:r>
      <w:hyperlink r:id="rId61">
        <w:r>
          <w:rPr>
            <w:color w:val="0000EE"/>
            <w:u w:val="single"/>
          </w:rPr>
          <w:t>https://www.freightwaves.com/news/tariffs-torching-u-s-container-imports-analyst</w:t>
        </w:r>
      </w:hyperlink>
      <w:r>
        <w:t xml:space="preserve"> - * U.S. container imports through major ports forecasted to fall in September, linked to China tariffs * August inbound volumes slightly exceeded 2024 levels, driven by pre-season shipping pushes * Ongoing trade tensions and economic uncertainties are expected to weaken container traffic for the rest of 2024 54. </w:t>
      </w:r>
      <w:hyperlink r:id="rId62">
        <w:r>
          <w:rPr>
            <w:color w:val="0000EE"/>
            <w:u w:val="single"/>
          </w:rPr>
          <w:t>https://fullavantenews.com/improving-us-imports-tariffs-global-trade-growth/</w:t>
        </w:r>
      </w:hyperlink>
      <w:r>
        <w:t xml:space="preserve"> - * U.S. import volumes year-on-year decline by approximately 2% in 2024, with further contraction predicted for 2025 * Other global trade lanes, particularly in Asia and Africa, experience growth of 2.5% to 3.5%, driven by Asian exports * Red Sea crisis significantly reduces Suez Canal transits by nearly 90%; rerouting via Cape Good Hope increases demand temporarily 55. </w:t>
      </w:r>
      <w:hyperlink r:id="rId63">
        <w:r>
          <w:rPr>
            <w:color w:val="0000EE"/>
            <w:u w:val="single"/>
          </w:rPr>
          <w:t>https://mfame.guru/tariffs-conflicts-fuel-major-volatility-in-shipping-un-trade-agency/</w:t>
        </w:r>
      </w:hyperlink>
      <w:r>
        <w:t xml:space="preserve"> - * UNCTAD predicts a 0.5% overall maritime trade growth in 2025, with 1.4% for container trade. * Trade tensions, tariffs, and conflicts in the Black Sea and Red Sea disrupt shipping routes. * Route lengthening indicates strategic shifts; sector faces increased operational risks and longer transit times. 56. </w:t>
      </w:r>
      <w:hyperlink r:id="rId64">
        <w:r>
          <w:rPr>
            <w:color w:val="0000EE"/>
            <w:u w:val="single"/>
          </w:rPr>
          <w:t>https://en.protothema.gr/2025/11/07/upward-momentum-for-lng-higher-activity-in-us-cargoes/</w:t>
        </w:r>
      </w:hyperlink>
      <w:r>
        <w:t xml:space="preserve"> - * October saw a rise in LNG freight rates, particularly in the Atlantic, driven by increased US exports * European sanctions and winter demand contributed to higher activity, while Asia's imports remained subdued * Global LNG trade growth is expected to rebound in 2026 with new liquefaction projects increasing supply 57. </w:t>
      </w:r>
      <w:hyperlink r:id="rId65">
        <w:r>
          <w:rPr>
            <w:color w:val="0000EE"/>
            <w:u w:val="single"/>
          </w:rPr>
          <w:t>https://www.seatrade-maritime.com/regulations/top-maritime-news-stories-for-week-ended-26-september</w:t>
        </w:r>
      </w:hyperlink>
      <w:r>
        <w:t xml:space="preserve"> - * China begins Arctic container service via Northern Sea Route, reducing emissions but raising environmental concerns. * US Trade Representative’s port fee policy for Chinese vessels to take effect in October, amid implementation confusion. * X-Press Feeders reports operational challenges in Europe with methanol dual-fuel vessels due to EU LNG regulations. * Industry faces regulatory and environmental pressures impacting shipping routes and vessel operations. 58. </w:t>
      </w:r>
      <w:hyperlink r:id="rId66">
        <w:r>
          <w:rPr>
            <w:color w:val="0000EE"/>
            <w:u w:val="single"/>
          </w:rPr>
          <w:t>https://www.trucknews.com/business-management/economic-trucking-trends-class-8-orders-remain-weak-capacity-contraction-quickens/1003204080/</w:t>
        </w:r>
      </w:hyperlink>
      <w:r>
        <w:t xml:space="preserve"> - * US Class 8 truck orders declined 22% YoY in October, marking the tenth consecutive month of decline. * Capacity contraction is accelerating, with tractor production expected to decrease about 35% in H2 2025. * Carrier optimism about freight volumes increases, but rate recovery remains cautious amid weak spot market rates. * Tariffs and regulatory changes influence supply chain and equipment availability. * Supply chain bottlenecks and freight demand signals impact US logistics and freight markets.</w:t>
      </w:r>
      <w:r/>
    </w:p>
    <w:p>
      <w:r/>
      <w:r>
        <w:t xml:space="preserve">59. </w:t>
      </w:r>
      <w:hyperlink r:id="rId67">
        <w:r>
          <w:rPr>
            <w:color w:val="0000EE"/>
            <w:u w:val="single"/>
          </w:rPr>
          <w:t>https://insidesmallbusiness.com.au/supply-chain/from-ports-to-prices-unpacking-container-market-trends-in-australia</w:t>
        </w:r>
      </w:hyperlink>
      <w:r>
        <w:t xml:space="preserve"> - * Disruptions from Covid-19, Suez Canal blockage, and conflicts have increased shipping costs and container scarcity in Australia * Domestic issues include port strikes, limited competition, and container conversions, impacting availability and prices * Container prices rose significantly in recent years, with stabilisation ongoing, affecting Australian import-export costs 60. </w:t>
      </w:r>
      <w:hyperlink r:id="rId68">
        <w:r>
          <w:rPr>
            <w:color w:val="0000EE"/>
            <w:u w:val="single"/>
          </w:rPr>
          <w:t>https://www.marinelink.com/news/two-russian-oil-tankers-drop-anchor-sea-532167</w:t>
        </w:r>
      </w:hyperlink>
      <w:r>
        <w:t xml:space="preserve"> - * Two Russian oil tankers, Sikar and Monte 1, have anchored near the Suez Canal due to reduced sales following Western sanctions. * The vessels, carrying approximately 1.5 million barrels of Urals crude, are signs of logistical strain in Russian exports. * Sanctions by US and EU governments aimed at cutting Russia's oil sector are influencing global trade routes and pricing. 61. </w:t>
      </w:r>
      <w:hyperlink r:id="rId69">
        <w:r>
          <w:rPr>
            <w:color w:val="0000EE"/>
            <w:u w:val="single"/>
          </w:rPr>
          <w:t>https://container-news.com/sea-intelligence-transatlantic-is-poised-for-a-crash/</w:t>
        </w:r>
      </w:hyperlink>
      <w:r>
        <w:t xml:space="preserve"> - * Transatlantic Westbound vessel utilisation expected to sharply decline, according to Sea-Intelligence analysis * Spot rates from Rotterdam to New York reach historic lows, with demand growth turning negative in September 2025 * Shipping capacity deployment is set to increase, likely causing market destabilisation and potential vessel cancellations 62. </w:t>
      </w:r>
      <w:hyperlink r:id="rId70">
        <w:r>
          <w:rPr>
            <w:color w:val="0000EE"/>
            <w:u w:val="single"/>
          </w:rPr>
          <w:t>https://www.maritimegateway.com/shipping-to-face-an-unforeseen-combination-of-slower-growth-longer-routes-and-rising-costs-according-to-a-un-report/</w:t>
        </w:r>
      </w:hyperlink>
      <w:r>
        <w:t xml:space="preserve"> - * UNCTAD projects global maritime trade growth to slump to 0.5% in 2025, weakest in years * Disruptions from conflicts, sanctions, and climate pressures lead to longer, costlier routes and volatile freight rates * Shipping costs increase impact vulnerable economies and exacerbate global supply chain challenges 63. </w:t>
      </w:r>
      <w:hyperlink r:id="rId71">
        <w:r>
          <w:rPr>
            <w:color w:val="0000EE"/>
            <w:u w:val="single"/>
          </w:rPr>
          <w:t>https://www.shippingandfreightresource.com/trade-is-steady-but-average-voyage-length-up-9-since-2018-unctad-review-2025/</w:t>
        </w:r>
      </w:hyperlink>
      <w:r>
        <w:t xml:space="preserve"> - * Global seaborne trade increased by 2.2% in 2024, with longer voyages due to Red Sea rerouting. * Fleet expansion supported by post-COVID orders; ageing ships and low recycling rates persist. * Ports face congestion and capacity pressures; digitalisation and connectivity investments are essential. * Regulatory developments include the Hong Kong Convention and discussions on maritime autonomy. * Policy focus on decarbonisation, infrastructure, human capital, and resilient logistics networks. 64. </w:t>
      </w:r>
      <w:hyperlink r:id="rId72">
        <w:r>
          <w:rPr>
            <w:color w:val="0000EE"/>
            <w:u w:val="single"/>
          </w:rPr>
          <w:t>https://www.marineinsight.com/shipping-news/two-oil-tankers-with-1-5-million-barrels-of-russian-oil-idle-at-sea-amid-sanctions/?utm_source=rss&amp;utm_medium=rss&amp;utm_campaign=two-oil-tankers-with-1-5-million-barrels-of-russian-oil-idle-at-sea-amid-sanctions</w:t>
        </w:r>
      </w:hyperlink>
      <w:r>
        <w:t xml:space="preserve"> - * Two tankers carrying 1.5 million barrels of Russian crude have been stationary near the Suez Canal since late October. * Sanctions by the US and EU have targeted Russian oil producers, reducing global export capacity and causing discounts in Asia. * Industry analysts attribute vessel delays to increased export restrictions, affecting global oil supply chains. 65. </w:t>
      </w:r>
      <w:hyperlink r:id="rId73">
        <w:r>
          <w:rPr>
            <w:color w:val="0000EE"/>
            <w:u w:val="single"/>
          </w:rPr>
          <w:t>https://www.africanews.com/2025/09/25/global-shipping-faces-fragility-as-trade-political-tensions-rise-un/</w:t>
        </w:r>
      </w:hyperlink>
      <w:r>
        <w:t xml:space="preserve"> - * UNCTAD's Review of Maritime Transport 2025 reports a slowdown in seaborne trade volume growth to +0.5% in 2025. * Geopolitical tensions, tariffs, and shipping lane reconfigurations are affecting trade routes and costs. * US and partners implement policies impacting port fees, tariffs, and vessel traffic, potentially disrupting supply chains. 66. </w:t>
      </w:r>
      <w:hyperlink r:id="rId74">
        <w:r>
          <w:rPr>
            <w:color w:val="0000EE"/>
            <w:u w:val="single"/>
          </w:rPr>
          <w:t>https://www.maritimeanalytica.com/p/10-must-know-insights-from-hapag</w:t>
        </w:r>
      </w:hyperlink>
      <w:r>
        <w:t xml:space="preserve"> - * Hapag-Lloyd achieves 90% schedule reliability through Gemini joint network with Maersk. * Company invests in green methanol and retrofitting ships for low-carbon shipping. * Tariff volatility influences transpacific freight rates, with market resilience noted. 67. </w:t>
      </w:r>
      <w:hyperlink r:id="rId75">
        <w:r>
          <w:rPr>
            <w:color w:val="0000EE"/>
            <w:u w:val="single"/>
          </w:rPr>
          <w:t>https://marcellusdrilling.com/2025/09/mdns-energy-stories-of-interest-thu-sep-25-2025-free-access/</w:t>
        </w:r>
      </w:hyperlink>
      <w:r>
        <w:t xml:space="preserve"> - * The Panama Canal initiates an NGL pipeline project to bypass drought-related disruptions, aiming to increase energy transport efficiency. * Oil prices surge past key levels amid geopolitical tensions and supply concerns, with potential price rises in the $70s. * Iraq resumes Kurdish oil exports, adding to global supply, which may influence oil prices. * US natural gas inventories remain below historic levels, affecting domestic prices and export strategies. * Norway’s gas production increases for a second month, impacting EU energy supply dynamics. 68. </w:t>
      </w:r>
      <w:hyperlink r:id="rId76">
        <w:r>
          <w:rPr>
            <w:color w:val="0000EE"/>
            <w:u w:val="single"/>
          </w:rPr>
          <w:t>https://tribune.com.pk/story/2568946/houthi-attacks-and-red-sea-shipping-crisis</w:t>
        </w:r>
      </w:hyperlink>
      <w:r>
        <w:t xml:space="preserve"> - * Houthis targeting commercial vessels in the Red Sea since November 2023, impacting international shipping and security. * Disruptions have led to rerouting of approximately 586 container vessels and reduction of trade traffic, affecting global supply chains. * The attacks and climate-induced droughts have decreased canal transits, increased fuel consumption, and raised energy prices, with broader geopolitical and environmental consequences. 69. </w:t>
      </w:r>
      <w:hyperlink r:id="rId77">
        <w:r>
          <w:rPr>
            <w:color w:val="0000EE"/>
            <w:u w:val="single"/>
          </w:rPr>
          <w:t>https://mfame.guru/fleet-flood-or-demand-drought-dry-bulk-faces-a-split/</w:t>
        </w:r>
      </w:hyperlink>
      <w:r>
        <w:t xml:space="preserve"> - * Baltic Exchange analysis forecasts a split in the dry bulk sector in 2026, with some vessel segments experiencing growth and others facing structural challenges. * New fleet capacity, particularly for smaller vessels, is rising sharply, risking oversupply, while capesize trade demand remains strong due to increased iron ore exports. * Geopolitical shifts, trade pattern changes, and delivery schedules are key factors influencing market dynamics in 2026. 70. </w:t>
      </w:r>
      <w:hyperlink r:id="rId78">
        <w:r>
          <w:rPr>
            <w:color w:val="0000EE"/>
            <w:u w:val="single"/>
          </w:rPr>
          <w:t>https://fullavantenews.com/yemen-houthi-red-sea-vessel-attack/</w:t>
        </w:r>
      </w:hyperlink>
      <w:r>
        <w:t xml:space="preserve"> - * Vessel attacked in Gulf of Aden, approximately 225 km from Yemen, early Tuesday. * Incident linked to Houthi rebels, who have targeted maritime routes and disrupted regional trade. * Tensions escalate amid regional conflicts, Iran-backed unrest, and increased regional military activity. * Red Sea and Gulf of Aden remain key but vulnerable shipping corridors, impacting global trade transparency. 71. </w:t>
      </w:r>
      <w:hyperlink r:id="rId79">
        <w:r>
          <w:rPr>
            <w:color w:val="0000EE"/>
            <w:u w:val="single"/>
          </w:rPr>
          <w:t>https://newscats.org/pirates-are-back-somali-waters-turn-dangerous-again</w:t>
        </w:r>
      </w:hyperlink>
      <w:r>
        <w:t xml:space="preserve"> - * Pirate activity off Somalia's coast has increased, with recent hijackings occurring in November 2025 * Such attacks impact maritime security and lead to higher insurance costs, supply chain delays, and rerouting * Naval deployments and maritime security measures face renewed pressure, affecting regional stability and global trade routes 72. </w:t>
      </w:r>
      <w:hyperlink r:id="rId80">
        <w:r>
          <w:rPr>
            <w:color w:val="0000EE"/>
            <w:u w:val="single"/>
          </w:rPr>
          <w:t>https://www.marinelink.com/news/tanker-orderbook-high-despite-market-532182</w:t>
        </w:r>
      </w:hyperlink>
      <w:r>
        <w:t xml:space="preserve"> - * Global tanker orderbook exceeds 16% of current fleet, driven by resilience in oil demand and sanctions enforcement * Orders for crude oil tankers like Aframax, LR2, Suezmax, and VLCCs increase, especially post-Russian invasion of Ukraine * Limited fleet growth in 2024-2025 maintains supply-demand tightness and market susceptibility to demand shifts 73. </w:t>
      </w:r>
      <w:hyperlink r:id="rId81">
        <w:r>
          <w:rPr>
            <w:color w:val="0000EE"/>
            <w:u w:val="single"/>
          </w:rPr>
          <w:t>https://discoveryalert.com.au/us-lng-export-dominance-2025-growth-strategies/</w:t>
        </w:r>
      </w:hyperlink>
      <w:r>
        <w:t xml:space="preserve"> - * US has transformed from a natural gas importer to leading global LNG exporter, driven by shale gas and infrastructure expansion. * European and Asian markets increase demand for US LNG, impacting global trade routes and geopolitical strategies. * Capacity additions projected to reach 16.3 Bcf/d by 2026, with record investment in new projects and long-term supply agreements. * Policy changes expedite project development, supporting market growth amid rising costs and environmental considerations. * US LNG's strategic importance influences energy diplomacy, trade balances, and regional economic development.</w:t>
      </w:r>
      <w:r/>
    </w:p>
    <w:p>
      <w:r/>
      <w:r>
        <w:t xml:space="preserve">74. </w:t>
      </w:r>
      <w:hyperlink r:id="rId82">
        <w:r>
          <w:rPr>
            <w:color w:val="0000EE"/>
            <w:u w:val="single"/>
          </w:rPr>
          <w:t>https://pngworldwide.com/tariffs-and-turbulence-reshape-u-s-trade</w:t>
        </w:r>
      </w:hyperlink>
      <w:r>
        <w:t xml:space="preserve"> - * US containerised imports are forecasted to decline in 2025 due to tariffs and trade tensions, signalling a shift from decades of growth. * PNG Worldwide adapts to market volatility by providing flexible ocean, air, and customs services, supporting shippers through capacity and cost management. * Tariff uncertainty and global supply chain disruptions impact shipping capacity, prices, and sourcing strategies, prompting companies to seek strategic guidance from logistics providers. 75. </w:t>
      </w:r>
      <w:hyperlink r:id="rId83">
        <w:r>
          <w:rPr>
            <w:color w:val="0000EE"/>
            <w:u w:val="single"/>
          </w:rPr>
          <w:t>https://gcaptain.com/container-rates-sink-to-lowest-since-start-of-red-sea-diversions/</w:t>
        </w:r>
      </w:hyperlink>
      <w:r>
        <w:t xml:space="preserve"> - * Container shipping rates from China to northern Europe decline to their lowest since mid-December 2023. * Rates fall amid Red Sea route diversions and reduced ship capacity, with significant reductions in transpacific and Europe routes. * US import demand shows signs of weakening, affecting container freight rates in the US and Europe. 76. </w:t>
      </w:r>
      <w:hyperlink r:id="rId84">
        <w:r>
          <w:rPr>
            <w:color w:val="0000EE"/>
            <w:u w:val="single"/>
          </w:rPr>
          <w:t>https://www.klfreight.com/what-are-the-impacts-of-fuel-prices-on-freight-shipping-costs/</w:t>
        </w:r>
      </w:hyperlink>
      <w:r>
        <w:t xml:space="preserve"> - * The article discusses how rising fuel prices influence freight costs across road, ocean, air, and rail sectors. * It details strategies for managing fuel volatility through contracting, route optimisation, mode switching, and efficiency measures. * Example provided: a UK shipper reduced costs by implementing contracts, mode shifts, and optimisation during a fuel price increase. * Focuses on freight markets, port congestion, vessel and mode strategies, and supply chain management amid fuel price changes. * The content is relevant to global shipping, freight markets, and logistics stress topics.</w:t>
      </w:r>
      <w:r/>
    </w:p>
    <w:p>
      <w:r/>
      <w:r>
        <w:t xml:space="preserve">77. </w:t>
      </w:r>
      <w:hyperlink r:id="rId85">
        <w:r>
          <w:rPr>
            <w:color w:val="0000EE"/>
            <w:u w:val="single"/>
          </w:rPr>
          <w:t>https://splash247.com/splash-wrap-unctad-flags-fragile-growth-as-container-trade-rearranges-and-capacity-soars/</w:t>
        </w:r>
      </w:hyperlink>
      <w:r>
        <w:t xml:space="preserve"> - * UNCTAD forecasts marginal growth in global shipping sector, with risks around choke points like the Strait of Hormuz * Container handling capacity increases by 4.8%, with major terminal operators expanding portfolios * Shifts in trade flows, fleet rankings, and technological transitions dominate sector developments in 2023 78. </w:t>
      </w:r>
      <w:hyperlink r:id="rId86">
        <w:r>
          <w:rPr>
            <w:color w:val="0000EE"/>
            <w:u w:val="single"/>
          </w:rPr>
          <w:t>https://www.maritimeanalytica.com/p/cosco-on-9m-2025-strong-volumes-weak</w:t>
        </w:r>
      </w:hyperlink>
      <w:r>
        <w:t xml:space="preserve"> - * COSCO SHIPPING Lines reports increased cargo volumes of 14.31M TEU in 9M-2025, a 6.6% rise year-on-year. * Revenue declines occur despite rising cargo liftings, indicating weak shipping rates. * The shipping industry faces high volumes, oversupply, and declining profitability despite operational scale. * The trend reflects broader market stress in global freight and container shipping markets. * COSCO’s performance impacts worldwide shipping capacity, rates, and logistics planning. 79. </w:t>
      </w:r>
      <w:hyperlink r:id="rId87">
        <w:r>
          <w:rPr>
            <w:color w:val="0000EE"/>
            <w:u w:val="single"/>
          </w:rPr>
          <w:t>https://container-news.com/freightos-weekly-update-typhoon-disrupts-far-east-freight/</w:t>
        </w:r>
      </w:hyperlink>
      <w:r>
        <w:t xml:space="preserve"> - * Typhoon Ragasa causes port closures and delays in Hong Kong, southern China, and Vietnam, impacting container flows. * Container rates from Asia to Europe and the Mediterranean decline to their lowest levels since December 2023. * US-China trade tensions and tariffs influence port call fees, carrier capacity, and trade volumes, with some shifts to air cargo. * Typhoon disruptions and trade war developments contribute to overall logistics stress and market volatility. * Capacity reallocations and demand shifts are observed across shipping lanes and air freight routes in response to geopolitical and weather events. 80. </w:t>
      </w:r>
      <w:hyperlink r:id="rId88">
        <w:r>
          <w:rPr>
            <w:color w:val="0000EE"/>
            <w:u w:val="single"/>
          </w:rPr>
          <w:t>https://discoveryalert.com.au/force-majeure-global-energy-sanctions-2025/</w:t>
        </w:r>
      </w:hyperlink>
      <w:r>
        <w:t xml:space="preserve"> - * Lukoil declares force majeure at Iraqi West Qurna-2 oilfield due to US sanctions, affecting nearly 9% of Iraq's oil output. * Iraq suspends all monetary and crude transfers to Lukoil, creating operational and financial blockade. * Market shifts include increased premiums and alternative sourcing, as geopolitical tensions impact supply chains and trade routes. 81. </w:t>
      </w:r>
      <w:hyperlink r:id="rId89">
        <w:r>
          <w:rPr>
            <w:color w:val="0000EE"/>
            <w:u w:val="single"/>
          </w:rPr>
          <w:t>https://www.globaltrademag.com/dhl-expands-customs-capacity-amid-shifting-global-trade/</w:t>
        </w:r>
      </w:hyperlink>
      <w:r>
        <w:t xml:space="preserve"> - * DHL increases US customs clearance capacity by 40%, hiring 200 new agents. * Expands digital platform and AI tools for customs and tariffs. * Decline in ocean shipping volumes from Asia to North America; growth in Vietnam-US freight and other regions. 82. </w:t>
      </w:r>
      <w:hyperlink r:id="rId90">
        <w:r>
          <w:rPr>
            <w:color w:val="0000EE"/>
            <w:u w:val="single"/>
          </w:rPr>
          <w:t>https://energynow.com/2025/09/us-oil-flows-to-asia-face-pressure-from-expensive-tanker-rates/</w:t>
        </w:r>
      </w:hyperlink>
      <w:r>
        <w:t xml:space="preserve"> - * US crude oil exports to Asia are challenged by high tanker rates, over $70,000 daily for VLCCs to China. * Increased Chinese purchases and traders' positioning for OPEC+ supply inflates maritime shipping costs. * Declining US crude inventories indicate potential market tightness amid ongoing OPEC production adjustments. 83. </w:t>
      </w:r>
      <w:hyperlink r:id="rId91">
        <w:r>
          <w:rPr>
            <w:color w:val="0000EE"/>
            <w:u w:val="single"/>
          </w:rPr>
          <w:t>https://energynow.com/2025/11/us-natgas-hits-eight-month-peak-on-cold-weather-robust-lng-export-flows/</w:t>
        </w:r>
      </w:hyperlink>
      <w:r>
        <w:t xml:space="preserve"> - * US natural gas futures hit an eight-month peak on Monday due to cold weather and increased LNG exports. * Prices climbed to $4.51 during the session, influenced by cooler temperatures and export activity. * US gas output increased to 109.1 bcfd in November, with storage levels above normal for this time of year. 84. </w:t>
      </w:r>
      <w:hyperlink r:id="rId92">
        <w:r>
          <w:rPr>
            <w:color w:val="0000EE"/>
            <w:u w:val="single"/>
          </w:rPr>
          <w:t>https://www.marineinsight.com/shipping-news/chinas-shipbuilding-demand-remains-unshaken-despite-new-u-s-port-fees/?utm_source=rss&amp;utm_medium=rss&amp;utm_campaign=chinas-shipbuilding-demand-remains-unshaken-despite-new-u-s-port-fees</w:t>
        </w:r>
      </w:hyperlink>
      <w:r>
        <w:t xml:space="preserve"> - * Chinese shipyards accounted for 53% of global ship orders in early 2025, matching 2023 levels * US port fees introduced on Chinese vessels starting October 2025 aim to reduce Chinese maritime influence * Major shipping companies continue ordering from China despite impending fees, indicating sustained demand 85. </w:t>
      </w:r>
      <w:hyperlink r:id="rId93">
        <w:r>
          <w:rPr>
            <w:color w:val="0000EE"/>
            <w:u w:val="single"/>
          </w:rPr>
          <w:t>https://www.commoditycontext.com/p/ocw39w25</w:t>
        </w:r>
      </w:hyperlink>
      <w:r>
        <w:t xml:space="preserve"> - * Oil prices increased by over $3/bbl, with Brent surpassing $70.80/bbl amid supply worries and European security concerns. * Inventories across the US, Europe, and Singapore showed draws, with US crude and gasoline stocks declining. * Market positioning indicated net selling by speculators, with short positions prevalent before escalation of Russian geopolitical risks. 86. </w:t>
      </w:r>
      <w:hyperlink r:id="rId94">
        <w:r>
          <w:rPr>
            <w:color w:val="0000EE"/>
            <w:u w:val="single"/>
          </w:rPr>
          <w:t>https://www.independent.co.ug/suez-canals-revenues-down-9-bln-usd-over-2-yrs-amid-regional-tensions-egyptian-president/</w:t>
        </w:r>
      </w:hyperlink>
      <w:r>
        <w:t xml:space="preserve"> - * Suez Canal revenues declined by approximately $9 billion over two years due to regional tensions, according to Egyptian President Abdel-Fattah al-Sisi. * In 2024, annual revenue was $4 billion, down from a historic $10.3 billion in 2023. * Attacks on Red Sea shipping routes, attributed to Yemen's Houthi group, have caused shipping security concerns and vessel diversions. 87. </w:t>
      </w:r>
      <w:hyperlink r:id="rId95">
        <w:r>
          <w:rPr>
            <w:color w:val="0000EE"/>
            <w:u w:val="single"/>
          </w:rPr>
          <w:t>https://www.globaltrademag.com/freight-costs-fall-to-pre-red-sea-diversion-lows/</w:t>
        </w:r>
      </w:hyperlink>
      <w:r>
        <w:t xml:space="preserve"> - * Container shipping rates from Shanghai to Rotterdam decline to their lowest since December 2023. * Red Sea diversions caused by regional conflict continue to impact global supply chains. * Freight prices on trans-Pacific routes also decrease amid excess vessel capacity and weakening demand. 88. </w:t>
      </w:r>
      <w:hyperlink r:id="rId96">
        <w:r>
          <w:rPr>
            <w:color w:val="0000EE"/>
            <w:u w:val="single"/>
          </w:rPr>
          <w:t>https://tanzaniatimes.net/port-performance-varies-across-the-globe-amid-continuing-shocks/</w:t>
        </w:r>
      </w:hyperlink>
      <w:r>
        <w:t xml:space="preserve"> - * Decline in port performance worldwide from 2020 to 2024 due to Red Sea crisis and Panama Canal challenges * East Asian and South Asian ports saw performance improvements, while resilience varied across regions * Report highlights developments in port efficiency, infrastructure investments, and digitalisation among 403 ports globally 89. </w:t>
      </w:r>
      <w:hyperlink r:id="rId97">
        <w:r>
          <w:rPr>
            <w:color w:val="0000EE"/>
            <w:u w:val="single"/>
          </w:rPr>
          <w:t>https://oilprice.com/Energy/Oil-Prices/Supertanker-Rates-Hit-Three-Year-High-on-Rising-Crude-Flows.html</w:t>
        </w:r>
      </w:hyperlink>
      <w:r>
        <w:t xml:space="preserve"> - * VLCC freight rates on Middle East-to-China route peak at nearly three-year highs, driven by increasing crude exports and supply fundamentals. * The global tanker fleet faces supply constraints due to sanctions and price caps on Iran and Russia, impacting shipping costs. * Rising supply from OPEC+ and Americas, combined with stronger Asian demand, supports higher freight rates, while US-Asia arbitrage narrows due to elevated costs. 90. </w:t>
      </w:r>
      <w:hyperlink r:id="rId98">
        <w:r>
          <w:rPr>
            <w:color w:val="0000EE"/>
            <w:u w:val="single"/>
          </w:rPr>
          <w:t>https://mfame.guru/vlccs-in-the-spotlight-a-resurgent-market-in-2025/</w:t>
        </w:r>
      </w:hyperlink>
      <w:r>
        <w:t xml:space="preserve"> - * VLCC spot rates surged towards USD 100,000 per day in September 2025, driven by increased Middle East crude exports. * Crude exports from the Middle East and other major suppliers are boosting demand for long-haul voyages to Asia. * Fleet constraints include low new vessel deliveries and sanctions, impacting supply-demand balance in the tanker market. 91. </w:t>
      </w:r>
      <w:hyperlink r:id="rId99">
        <w:r>
          <w:rPr>
            <w:color w:val="0000EE"/>
            <w:u w:val="single"/>
          </w:rPr>
          <w:t>https://www.thehindubusinessline.com/economy/logistics/cma-cgm-benjamin-franklin-becomes-first-ultra-large-container-ship-to-transit-red-sea-in-2-years/article70266513.ece</w:t>
        </w:r>
      </w:hyperlink>
      <w:r>
        <w:t xml:space="preserve"> - * The ultra-large container ship CMA CGM Benjamin Franklin transited the Red Sea for the first time in nearly two years on November 11, 2025. * The route's reopening follows Houthi attacks disrupting maritime activity, impacting global shipping lanes. * The transit allows shorter Asia-Europe freight routes and potentially signals shifting shipping patterns in response to regional tensions. 92. </w:t>
      </w:r>
      <w:hyperlink r:id="rId100">
        <w:r>
          <w:rPr>
            <w:color w:val="0000EE"/>
            <w:u w:val="single"/>
          </w:rPr>
          <w:t>https://timothyrenshaw.substack.com/p/tariff-torpedoes-on-course-to-scuttle</w:t>
        </w:r>
      </w:hyperlink>
      <w:r>
        <w:t xml:space="preserve"> - * UNCTAD's 2025 Review of Maritime Transport forecasts global maritime trade growth slowdown to 0.5% in 2025, amid disruptions and longer voyage distances * US container cargo flow shows signs of deceleration, with tariffs and geopolitical factors reconfiguring supply chains, notably affecting North American ports * Drewry reports persistent freight rate declines and increased port congestion, indicating oversupply and weak demand in container shipping, with potential impacts on US trade volume * US tariffs and trade tensions threaten to diminish American trade relevance and economic growth, raising concerns over supply chain resilience and inflation * Logistics disruptions and tariff impacts forecast to influence manufacturing, energy, and trade patterns across North America and globally 93. </w:t>
      </w:r>
      <w:hyperlink r:id="rId101">
        <w:r>
          <w:rPr>
            <w:color w:val="0000EE"/>
            <w:u w:val="single"/>
          </w:rPr>
          <w:t>https://super-internationalshipping.com/the-true-cost-of-cargo-ships-2025/</w:t>
        </w:r>
      </w:hyperlink>
      <w:r>
        <w:t xml:space="preserve"> - * Shipping vessel costs range from $10 million for small feeders to over $200 million for mega-ships, with price increases driven by tech upgrades and market cycles. * Additional expenses include compliance, operational costs, and port fees, impacting total lifecycle costs. * Market trends indicate a focus on sustainability, fuel efficiency, and digitalisation, influencing vessel investments and operational strategies. * Use cases highlight regional trade routes in Asia, Europe, and North America, with implications for fleet management and supply chain costs. * Industry outlook stresses the importance of holistic cost forecasting and technological adaptation to stay competitive in global trade. 94. </w:t>
      </w:r>
      <w:hyperlink r:id="rId102">
        <w:r>
          <w:rPr>
            <w:color w:val="0000EE"/>
            <w:u w:val="single"/>
          </w:rPr>
          <w:t>https://www.marinelink.com/news/ship-recycling-market-faces-disconnect-530498</w:t>
        </w:r>
      </w:hyperlink>
      <w:r>
        <w:t xml:space="preserve"> - * Ship recycling volumes in India show recent improvement despite overall market fluctuations * Baltic Dry Index declines overall, with mixed performance among vessel sectors * Crude oil export resumption by Iraq impacts oil prices and global shipping dynamics 95. </w:t>
      </w:r>
      <w:hyperlink r:id="rId103">
        <w:r>
          <w:rPr>
            <w:color w:val="0000EE"/>
            <w:u w:val="single"/>
          </w:rPr>
          <w:t>https://thearabianpost.com/china-expands-shadow-fleet-to-import-sanctioned-russian-lng/</w:t>
        </w:r>
      </w:hyperlink>
      <w:r>
        <w:t xml:space="preserve"> - * China is expanding a fleet of ships to transport Russian LNG covertly, exploiting reflagging and technological modifications. * Aimed at bypassing US and EU sanctions, the fleet supports China’s energy security and trade with Russia. * This development raises concerns over sanctions enforcement and highlights shifts in global energy politics amid geopolitical tensions. 96. </w:t>
      </w:r>
      <w:hyperlink r:id="rId104">
        <w:r>
          <w:rPr>
            <w:color w:val="0000EE"/>
            <w:u w:val="single"/>
          </w:rPr>
          <w:t>https://dredgewire.com/list-of-13-busiest-sea-ports-in-the-world-check-container-throughput-here/</w:t>
        </w:r>
      </w:hyperlink>
      <w:r>
        <w:t xml:space="preserve"> - * Ports in East Asia, Europe, and North America lead in container throughput, with China’s ports dominating. * Global trade remains reliant on major seaports, which handle billions of TEUs annually. * 2025 sees port efficiency under strain due to rerouting around the Red Sea, Panama Canal delays, and supply-chain shocks. 97. </w:t>
      </w:r>
      <w:hyperlink r:id="rId105">
        <w:r>
          <w:rPr>
            <w:color w:val="0000EE"/>
            <w:u w:val="single"/>
          </w:rPr>
          <w:t>https://www.seanews.com.tr/vlcc-market-surge-redefines-tanker-strategies-into-2026/204933/</w:t>
        </w:r>
      </w:hyperlink>
      <w:r>
        <w:t xml:space="preserve"> - * VLCC spot earnings surpass $100,000 per day due to strong crude trade, tight tonnage, and OPEC+ output, marking a market shift. * Tanker pools gain prominence as strategic operating models, offering owners flexibility amid rising rates. * Factors driving the surge include returning OPEC+ production, increased tonne-miles, and vessel supply constraints, influencing global oil shipping strategies. 98. </w:t>
      </w:r>
      <w:hyperlink r:id="rId106">
        <w:r>
          <w:rPr>
            <w:color w:val="0000EE"/>
            <w:u w:val="single"/>
          </w:rPr>
          <w:t>https://www.fibre2fashion.com/news/textile-news/maritime-trade-growth-to-slow-to-0-5-in-2025-unctad-305555-newsdetails.htm</w:t>
        </w:r>
      </w:hyperlink>
      <w:r>
        <w:t xml:space="preserve"> - * Global maritime trade growth expected to slow to 0.5% in 2025, down from 2.2% in 2024 * Shipping routes rerouted and disrupted, notably through the Red Sea and Strait of Hormuz * Container and tanker freight rates remain volatile, with high costs impacting developing economies 99. </w:t>
      </w:r>
      <w:hyperlink r:id="rId107">
        <w:r>
          <w:rPr>
            <w:color w:val="0000EE"/>
            <w:u w:val="single"/>
          </w:rPr>
          <w:t>https://fullavantenews.com/russian-lng-carrier-sanctioned-gas-south-china-coast/</w:t>
        </w:r>
      </w:hyperlink>
      <w:r>
        <w:t xml:space="preserve"> - * Satellite imagery detects Russian-linked LNG carrier near Hainan, China, engaged in clandestine transfer in October 2024 * Vessel, linked to sanctioned Russian gas, headed toward Beihai terminal, with possible bypass of sanctions * Market impact includes significant discounts on Arctic LNG deliveries and potential shifts in regional trade and pricing dynamics 100. </w:t>
      </w:r>
      <w:hyperlink r:id="rId108">
        <w:r>
          <w:rPr>
            <w:color w:val="0000EE"/>
            <w:u w:val="single"/>
          </w:rPr>
          <w:t>https://www.conquerornetwork.com/blog/2025/09/29/the-future-of-asia-north-america-shipping-routes/</w:t>
        </w:r>
      </w:hyperlink>
      <w:r>
        <w:t xml:space="preserve"> - * Rising geopolitical and climate disruptions impact trans-Pacific routes, prompting a shift towards alternative gateways. * Port congestion persists, pushing shippers toward Canadian, Mexican, and East Coast options, emphasising flexibility. * Digitalisation and sustainability are key drivers transforming logistics strategies for individual forwarders. * Collaboration within global networks like Conqueror enhances access to trusted partners and tech tools. * Opportunities exist for forwarders investing in diversification, technology adoption, and greener solutions.</w:t>
      </w:r>
      <w:r/>
    </w:p>
    <w:p>
      <w:r/>
      <w:r>
        <w:t xml:space="preserve">101. </w:t>
      </w:r>
      <w:hyperlink r:id="rId109">
        <w:r>
          <w:rPr>
            <w:color w:val="0000EE"/>
            <w:u w:val="single"/>
          </w:rPr>
          <w:t>https://fullavantenews.com/red-sea-shipping-uncertainty-houthi-ceasefire-hope-caution/</w:t>
        </w:r>
      </w:hyperlink>
      <w:r>
        <w:t xml:space="preserve"> - * Houthi group declares halt to maritime activities in the Red Sea, impacting global shipping routes. * Developments follow a fragile peace agreement between Israel and Hamas, with unclear safety guarantees. * Diversions through Africa's Cape of Good Hope currently utilise around 2 million TEU, with an 8% reduction in global capacity amid ongoing disruptions. 102. </w:t>
      </w:r>
      <w:hyperlink r:id="rId110">
        <w:r>
          <w:rPr>
            <w:color w:val="0000EE"/>
            <w:u w:val="single"/>
          </w:rPr>
          <w:t>https://mfame.guru/lng-and-lpg-markets-record-further-softening-in-week-39/</w:t>
        </w:r>
      </w:hyperlink>
      <w:r>
        <w:t xml:space="preserve"> - * LNG spot rates decreased across all major routes, with the US Gulf–Japan route experiencing the steepest drop * LPG market softened due to limited arbitrage opportunities and steady vessel supply, with rates falling on key routes * Shipping market trend reflects subdued demand and ongoing vessel availability, affecting earnings and charter levels 103. </w:t>
      </w:r>
      <w:hyperlink r:id="rId111">
        <w:r>
          <w:rPr>
            <w:color w:val="0000EE"/>
            <w:u w:val="single"/>
          </w:rPr>
          <w:t>https://trans.info/en/houthis-pause-red-sea-attacks-439130</w:t>
        </w:r>
      </w:hyperlink>
      <w:r>
        <w:t xml:space="preserve"> - * Houthis reportedly pause maritime attacks in Red Sea following Gaza ceasefire, according to reports in Financial Times. * Disruptions since late 2023 caused vessel diversions, port closures, and revenue losses for Egypt's Suez Canal. * Experts caution the security situation remains fragile and risk of escalation persists, impacting global shipping routes. * Around 12% of global trade passes through the Red Sea via the Suez Canal, affecting supply chains and costs. * Shipping companies are expected to adopt a cautious approach before resuming operations in the area. 104. </w:t>
      </w:r>
      <w:hyperlink r:id="rId112">
        <w:r>
          <w:rPr>
            <w:color w:val="0000EE"/>
            <w:u w:val="single"/>
          </w:rPr>
          <w:t>https://www.mdpi.com/2077-1312/13/11/2103</w:t>
        </w:r>
      </w:hyperlink>
      <w:r>
        <w:t xml:space="preserve"> - * Multiple studies explore hydrodynamic optimisation, route planning, and hybrid propulsion to improve energy efficiency in ships. * Approaches include geometric modifications, propeller optimisation, ANN models, and operational routing considering fouling and environmental factors. * Findings indicate incremental efficiency gains of 0.5–3%, fuel savings, and emissions reduction through design improvements and smart decision-making. * Focus areas encompass global shipping, vessel-specific strategies, and operational optimisation in the maritime logistics sector. * Demonstrates the integration of computational tools, machine learning, and operational data to enhance ship performance and sustainability. 105. </w:t>
      </w:r>
      <w:hyperlink r:id="rId113">
        <w:r>
          <w:rPr>
            <w:color w:val="0000EE"/>
            <w:u w:val="single"/>
          </w:rPr>
          <w:t>https://www.maritimeprofessional.com/news/baltic-index-vessel-rates-fall-410480</w:t>
        </w:r>
      </w:hyperlink>
      <w:r>
        <w:t xml:space="preserve"> - * The Baltic Exchange's dry bulk freight index decreased on Monday due to lower vessel segment rates * The main index fell 39 points to 2,220, with declines across capesize, panamax, and supramax vessels * Average daily earnings for capesize vessels dropped $848 to $29,228, amid declining iron ore prices and port inventories 106. </w:t>
      </w:r>
      <w:hyperlink r:id="rId114">
        <w:r>
          <w:rPr>
            <w:color w:val="0000EE"/>
            <w:u w:val="single"/>
          </w:rPr>
          <w:t>https://www.freightwaves.com/news/ocean-rates-tested-by-capacity-conundrum</w:t>
        </w:r>
      </w:hyperlink>
      <w:r>
        <w:t xml:space="preserve"> - * Major liner operators adjust capacity in response to economic uncertainty and demand shifts in trans-Pacific trade. * Asia-U.S. West Coast freight index increases 48% in one week, influenced by general rate increases effective Nov. 1. * Rates show mixed trends, with some falling slightly, and stability on the East Coast, amid carrier blanked sailings to prevent rate declines. 107. </w:t>
      </w:r>
      <w:hyperlink r:id="rId115">
        <w:r>
          <w:rPr>
            <w:color w:val="0000EE"/>
            <w:u w:val="single"/>
          </w:rPr>
          <w:t>https://europeangashub.com/the-european-gas-market-paradox-lng-dependent-even-as-demand-steadily-declines.html</w:t>
        </w:r>
      </w:hyperlink>
      <w:r>
        <w:t xml:space="preserve"> - * European natural gas demand expected to fall by approximately 25% by 2030, driven by renewables and efficiency measures * Despite declining domestic use, Europe will continue to rely on LNG for flexibility and winter balancing due to declining domestic output and reduced Russian pipeline flows * Global demand for natural gas set to increase by 20% by 2035, mainly driven by Asia Pacific and the Middle East, with European LNG demand rising through 2035 * Surging LNG liquefaction capacity in the US and Qatar expected to reshape supply dynamics and price competition in the early 2030s * The article highlights market signals, price expectations, and strategies for participants amid a changing European and global gas landscape 108. </w:t>
      </w:r>
      <w:hyperlink r:id="rId116">
        <w:r>
          <w:rPr>
            <w:color w:val="0000EE"/>
            <w:u w:val="single"/>
          </w:rPr>
          <w:t>https://www.seanews.com.tr/rate-variations-by-trade-reward-nimble-carriers/204480/</w:t>
        </w:r>
      </w:hyperlink>
      <w:r>
        <w:t xml:space="preserve"> - * Carriers like MSC and CMA CGM are acquiring secondhand ships in the 2,000 TEU range for regional and smaller deep-sea trades to improve flexibility. * Spot freight rates vary widely, from US$0.61 per nautical mile in intra-Asia to US$0.26 for North Asia to Indian subcontinent. * Challenges include trade volatility, charter tightness, and redeployment costs, but shifting tonnage can optimise returns and manage supply-demand imbalance. 109. </w:t>
      </w:r>
      <w:hyperlink r:id="rId117">
        <w:r>
          <w:rPr>
            <w:color w:val="0000EE"/>
            <w:u w:val="single"/>
          </w:rPr>
          <w:t>https://www.seatrade-maritime.com/containers/middle-east-tensions-preclude-carriers-suez-return</w:t>
        </w:r>
      </w:hyperlink>
      <w:r>
        <w:t xml:space="preserve"> - * Ongoing conflict in Gaza and West Bank causes carriers to postpone return to Suez transit, citing safety concerns. * Analyses indicate limited trust from carriers and insurers regarding the safety of the Red Sea route. * Shipping data shows decreased transits and potential market flooding if Red Sea traffic resumes, affecting freight rates. * Experts predict continued low rates and capacity issues, with global trade routes impacted by geopolitical tensions and market testing.</w:t>
      </w:r>
      <w:r/>
    </w:p>
    <w:p>
      <w:r/>
      <w:r>
        <w:t xml:space="preserve">110. </w:t>
      </w:r>
      <w:hyperlink r:id="rId118">
        <w:r>
          <w:rPr>
            <w:color w:val="0000EE"/>
            <w:u w:val="single"/>
          </w:rPr>
          <w:t>https://gcaptain.com/oils-billion-barrel-buildup-at-sea-points-to-sanctions-stress/</w:t>
        </w:r>
      </w:hyperlink>
      <w:r>
        <w:t xml:space="preserve"> - * A billion barrels of oil are currently stored at sea, with 20–40% from sanctioned countries like Russia, Iran, and Venezuela. * The increase reflects both higher output and difficulties discharging sanctioned crude due to Western sanctions. * The situation impacts global oil prices, trade flows, and tanker costs, with shifts in supply from Saudi Arabia and the US also contributing. * Russian oil shipments are rising amidst production unwinding and infrastructure attacks; Iranian exports surge amid sanctions. * The buildup signals potential oversupply and export challenges, affecting revenue for sanctioned nations and global markets. 111. </w:t>
      </w:r>
      <w:hyperlink r:id="rId119">
        <w:r>
          <w:rPr>
            <w:color w:val="0000EE"/>
            <w:u w:val="single"/>
          </w:rPr>
          <w:t>https://finance.yahoo.com/news/houthi-red-sea-stand-down-171012487.html</w:t>
        </w:r>
      </w:hyperlink>
      <w:r>
        <w:t xml:space="preserve"> - * Yemen-based Houthis announce pause in attacks on merchant vessels in the Red Sea, influenced by Gaza ceasefire. * Suez Canal waterway tolls decline as carriers divert ships around Africa, impacting shipping capacity. * Shipping carriers and insurers seek safety assurances before returning to the region, influencing freight rates and capacity. * Longer routes around Africa absorb approximately 2 million TEUs, increasing demand on global fleet. * A fully re-opened Red Sea could reduce congestion and freight rates, but carriers face risk vs. economic pressure considerations. 112. </w:t>
      </w:r>
      <w:hyperlink r:id="rId120">
        <w:r>
          <w:rPr>
            <w:color w:val="0000EE"/>
            <w:u w:val="single"/>
          </w:rPr>
          <w:t>https://supplychaingamechanger.com/freight-forwarding-that-keeps-your-supply-chain-moving/</w:t>
        </w:r>
      </w:hyperlink>
      <w:r>
        <w:t xml:space="preserve"> - * Article discusses freight forwarding services and strategies across UK, Europe, and US import markets. * Highlights trends in sea, road, and air freight, customs, warehousing, and real-time communication. * Explores the impact of geopolitical, climate, and demand factors on shipping reliability and costs. 113. </w:t>
      </w:r>
      <w:hyperlink r:id="rId121">
        <w:r>
          <w:rPr>
            <w:color w:val="0000EE"/>
            <w:u w:val="single"/>
          </w:rPr>
          <w:t>https://www.latimes.com/business/story/2025-11-12/us-ports-facing-goods-recession-amid-holiday-lull-tariff-woes</w:t>
        </w:r>
      </w:hyperlink>
      <w:r>
        <w:t xml:space="preserve"> - * US import volumes decline slightly in October 2024, signalling cautious trading amidst tariff uncertainty * Forecasts predict further decreases in container volumes through late 2024 and into early 2026 * Port data and industry analysis highlight the impact of geopolitical tensions and trade policy on global shipping and freight markets 114. </w:t>
      </w:r>
      <w:hyperlink r:id="rId122">
        <w:r>
          <w:rPr>
            <w:color w:val="0000EE"/>
            <w:u w:val="single"/>
          </w:rPr>
          <w:t>https://www.supplychaindive.com/news/port-of-long-beach-cargo-volumes-tariffs-national-retail-federation/805182/</w:t>
        </w:r>
      </w:hyperlink>
      <w:r>
        <w:t xml:space="preserve"> - * Cargo volumes at the Port of Long Beach increased by 4.1% in 2025 compared to 2024, reaching 8.2 million TEUs * Record volumes were driven by frontloading ahead of tariff hikes, with potential slowdowns expected in late 2025 and early 2026 * Industry forecasts suggest a 2.3% decline in US port cargo for 2025, with cautious optimism for a moderate increase in 2026 amid geopolitical trade adjustments 115. </w:t>
      </w:r>
      <w:hyperlink r:id="rId123">
        <w:r>
          <w:rPr>
            <w:color w:val="0000EE"/>
            <w:u w:val="single"/>
          </w:rPr>
          <w:t>https://splash247.com/liner-price-war-looms-as-spot-rates-sink-below-breakeven/</w:t>
        </w:r>
      </w:hyperlink>
      <w:r>
        <w:t xml:space="preserve"> - * Operating margins in container shipping routes have fallen below breakeven, prompting fears of a price war. * The Shanghai and China Containerised Freight Indices have declined by 70% and 50% since 2024 peaks. * Analysts warn that the current oversupply and low rates could lead to prolonged market downturns, despite carrier cash reserves. 116. </w:t>
      </w:r>
      <w:hyperlink r:id="rId124">
        <w:r>
          <w:rPr>
            <w:color w:val="0000EE"/>
            <w:u w:val="single"/>
          </w:rPr>
          <w:t>https://seapowermagazine.org/houthi-militia-ceasing-attacks-in-red-sea-would-have-seismic-impact-on-container-shipping-and-see-freight-rates-plunge-but-questions-remain-unanswered/</w:t>
        </w:r>
      </w:hyperlink>
      <w:r>
        <w:t xml:space="preserve"> - * Houthi militia reportedly stop attacks in the Red Sea, impacting global shipping routes. * A return to the region would reduce transit distances, increasing capacity and lowering freight rates. * Freight rates from Far East to key destinations down over 50% in 2026, with potential for further decline if Red Sea traffic resumes. 117. </w:t>
      </w:r>
      <w:hyperlink r:id="rId125">
        <w:r>
          <w:rPr>
            <w:color w:val="0000EE"/>
            <w:u w:val="single"/>
          </w:rPr>
          <w:t>https://www.gmfreight.com/blog/7-hidden-costs-of-international-shipping-in-2025-and-how-to-avoid-them/</w:t>
        </w:r>
      </w:hyperlink>
      <w:r>
        <w:t xml:space="preserve"> - * Highlights seven common hidden costs in 2025, including demurrage, detention, chassis rental, surcharges, customs delays, last-mile fees, and fuel volatility. * Discusses practical solutions for freight forwarders and businesses to mitigate these costs through better planning and visibility. * Focuses on the importance of proactive management and partnership with freight services, particularly in major ports like Miami. 118. </w:t>
      </w:r>
      <w:hyperlink r:id="rId126">
        <w:r>
          <w:rPr>
            <w:color w:val="0000EE"/>
            <w:u w:val="single"/>
          </w:rPr>
          <w:t>https://energynow.com/2025/11/iea-says-questions-linger-on-who-will-scoop-up-new-lng-wave/</w:t>
        </w:r>
      </w:hyperlink>
      <w:r>
        <w:t xml:space="preserve"> - * The International Energy Agency forecasts a potential record increase in global LNG capacity by 50% by 2030. * Market outlook varies depending on energy transition scenarios, with possible oversupply by 2030. * US, China, and Russia are key players influencing future LNG demand and supply dynamics. 119. </w:t>
      </w:r>
      <w:hyperlink r:id="rId127">
        <w:r>
          <w:rPr>
            <w:color w:val="0000EE"/>
            <w:u w:val="single"/>
          </w:rPr>
          <w:t>https://www.rivieramm.com/news-content-hub/us-lng-expansion-faces-demand-headwind-86268</w:t>
        </w:r>
      </w:hyperlink>
      <w:r>
        <w:t xml:space="preserve"> - * US LNG export projects potentially risk oversupply amid increased capacity and subdued Chinese demand. * Chinese LNG imports declined by 18% from January to August 2025, reflecting waning energy growth. * Geopolitical tensions, US policies, and Russian pipeline developments affect global LNG trade and supply routes. 120. </w:t>
      </w:r>
      <w:hyperlink r:id="rId128">
        <w:r>
          <w:rPr>
            <w:color w:val="0000EE"/>
            <w:u w:val="single"/>
          </w:rPr>
          <w:t>https://splash247.com/maritime-ceo-forum-singapore-tanker-bosses-urge-discipline-as-sanctions-reshape-markets/</w:t>
        </w:r>
      </w:hyperlink>
      <w:r>
        <w:t xml:space="preserve"> - * Industry leaders discuss stabilising tanker supply and favourable trade patterns, with confidence rising into 2026, in Singapore. * Disrupted Red Sea passages and biofuel demand impact regional shipping flows, amid geopolitical tensions. * Panel emphasises discipline, vessel maintenance, crew incentives, and regulation as key factors shaping future market strategies. 121. </w:t>
      </w:r>
      <w:hyperlink r:id="rId129">
        <w:r>
          <w:rPr>
            <w:color w:val="0000EE"/>
            <w:u w:val="single"/>
          </w:rPr>
          <w:t>https://fullavantenews.com/oils-billion-barrel-sea-buildup-sanctions-impact/</w:t>
        </w:r>
      </w:hyperlink>
      <w:r>
        <w:t xml:space="preserve"> - * Over a billion barrels of crude oil are floating at sea, linked to sanctions on countries like Russia, Iran, and Venezuela. * Vessel-tracking indicates approximately 40% of the increase in tanker oil is from sanctioned nations since late August. * Shipping costs have surged above $100,000 per day due to constrained tanker availability and logistical challenges, impacting global oil trade. * Analysts highlight that Western sanctions are causing shifts in crude distribution, affecting major importers such as India and China. * Increased exports from Iran and Russia, alongside global output rises, are contributing to market oversupply and logistical complexities. 122. </w:t>
      </w:r>
      <w:hyperlink r:id="rId130">
        <w:r>
          <w:rPr>
            <w:color w:val="0000EE"/>
            <w:u w:val="single"/>
          </w:rPr>
          <w:t>https://www.shippingandfreightresource.com/customers-urged-to-prepare-no-transshipment-evidence-pack-dimerco-report/</w:t>
        </w:r>
      </w:hyperlink>
      <w:r>
        <w:t xml:space="preserve"> - * US Customs and Border Protection actively scrutinises transshipment shipments from Asia-Pacific to the US, with potential tariffs and penalties. * Global supply chains face volatility due to tariff policies, demand shifts, and capacity constraints across major trade routes. * Ocean and air freight markets experience rate declines, congestions, and capacity issues amid geopolitical risks and seasonal disruptions. 123. </w:t>
      </w:r>
      <w:hyperlink r:id="rId131">
        <w:r>
          <w:rPr>
            <w:color w:val="0000EE"/>
            <w:u w:val="single"/>
          </w:rPr>
          <w:t>https://www.seatrade-maritime.com/containers/transpacific-container-rates-slump-to-pre-red-sea-crisis-levels</w:t>
        </w:r>
      </w:hyperlink>
      <w:r>
        <w:t xml:space="preserve"> - * Freight rates in the Transpacific trade have fallen to pre-Red Sea crisis levels, according to MSI. * Demand weakens due to tariffs, port congestion, and geopolitical uncertainties, with further declines forecasted. * Disruptions and tariffs threaten container trade volumes, impacting global shipping and freight markets. 124. </w:t>
      </w:r>
      <w:hyperlink r:id="rId132">
        <w:r>
          <w:rPr>
            <w:color w:val="0000EE"/>
            <w:u w:val="single"/>
          </w:rPr>
          <w:t>https://www.esmmagazine.com/supply-chain/hapag-lloyd-halves-net-profit-in-first-nine-months-lowers-ebits-top-end-300152</w:t>
        </w:r>
      </w:hyperlink>
      <w:r>
        <w:t xml:space="preserve"> - * German container shipping company Hapag-Lloyd reports a 50% decrease in nine-month net profit, citing geopolitical uncertainty * Projected full-year earnings revised lower, impacted by Red Sea security concerns and US trade policy shifts * Freight rates declined by 4.8%, reflecting ongoing shipping market volatility and unstable demand 125. </w:t>
      </w:r>
      <w:hyperlink r:id="rId133">
        <w:r>
          <w:rPr>
            <w:color w:val="0000EE"/>
            <w:u w:val="single"/>
          </w:rPr>
          <w:t>https://www.maritimeanalytica.com/p/spot-rates-in-freefall-can-global</w:t>
        </w:r>
      </w:hyperlink>
      <w:r>
        <w:t xml:space="preserve"> - * The Shanghai Containerized Freight Index (SCFI) drops to its lowest level since December 2023, indicating falling container rates. * Rates on Asia–US west coast and Asia–Europe routes fall below break-even, reflecting a global decline. * The decline signals potential challenges for carriers and global trade, with implications for supply chains through 2025 and into 2026. 126. </w:t>
      </w:r>
      <w:hyperlink r:id="rId134">
        <w:r>
          <w:rPr>
            <w:color w:val="0000EE"/>
            <w:u w:val="single"/>
          </w:rPr>
          <w:t>https://www.investing.com/news/stock-market-news/should-you-own-shipping-and-containers-stocks-jefferies-weighs-in-4263811</w:t>
        </w:r>
      </w:hyperlink>
      <w:r>
        <w:t xml:space="preserve"> - * Falling freight rates below break-even for major carriers like Maersk and Hapag-Lloyd, impacting market outlook. * Recent declines in spot rates on key trade lanes, with some below last year's levels, suggest market weakness. * Despite signs of a potential turnaround, analysts remain cautious and maintain hold ratings on major shipping stocks. 127. </w:t>
      </w:r>
      <w:hyperlink r:id="rId135">
        <w:r>
          <w:rPr>
            <w:color w:val="0000EE"/>
            <w:u w:val="single"/>
          </w:rPr>
          <w:t>https://www.seanews.com.tr/russias-shadow-fleet-weakens-oil-sanctions/204488/</w:t>
        </w:r>
      </w:hyperlink>
      <w:r>
        <w:t xml:space="preserve"> - * Russian sanctions led to growth of a shadow fleet of ageing tankers, representing 17% of global oil carriers * The fleet operates under flags of convenience, falsifies data, and conducts ship-to-ship transfers to mask origin * Sanctions have been blunted but increased Russia's transport costs, raising global regulatory and safety concerns 128. </w:t>
      </w:r>
      <w:hyperlink r:id="rId136">
        <w:r>
          <w:rPr>
            <w:color w:val="0000EE"/>
            <w:u w:val="single"/>
          </w:rPr>
          <w:t>https://jaguarfreight.com/the-outlook-for-q4-2025/</w:t>
        </w:r>
      </w:hyperlink>
      <w:r>
        <w:t xml:space="preserve"> - * U.S. trade policies and port fees impact global shipping lanes and vessel routing, with shifts observed in Chinese shipping patterns and port efficiency rankings in Asia. * China exports to ASEAN increase as trade routes adjust, while US trade tensions and tariffs create supply chain uncertainties. * Policy developments, including Supreme Court rulings on tariffs, could significantly alter global shipping and port strategies.</w:t>
      </w:r>
      <w:r/>
    </w:p>
    <w:p>
      <w:r/>
      <w:r>
        <w:t xml:space="preserve">129. </w:t>
      </w:r>
      <w:hyperlink r:id="rId137">
        <w:r>
          <w:rPr>
            <w:color w:val="0000EE"/>
            <w:u w:val="single"/>
          </w:rPr>
          <w:t>https://fullavantenews.com/russian-oil-buyers-reject-trump-trade-push/</w:t>
        </w:r>
      </w:hyperlink>
      <w:r>
        <w:t xml:space="preserve"> - * Russian seaborne crude exports reach 16-month peak, with 3.62 million barrels per day as of late September * Major importers include China, India, Turkey, and European nations defying US pressure, with some vessels unassigned destination * Export volumes and value surged, with increased shipments and higher oil prices impact global freight flows and supply chains 130. </w:t>
      </w:r>
      <w:hyperlink r:id="rId138">
        <w:r>
          <w:rPr>
            <w:color w:val="0000EE"/>
            <w:u w:val="single"/>
          </w:rPr>
          <w:t>https://itsupplychain.com/imposing-control-through-clarity-within-global-logistics/</w:t>
        </w:r>
      </w:hyperlink>
      <w:r>
        <w:t xml:space="preserve"> - * Organisations rely on real-time tracking and AI to respond rapidly to supply chain disruptions, improving agility. * Port closures, strikes, and geopolitical risks impact shipping routes, necessitating continuous assessment. * Automation and collaboration optimise routes, reduce costs, and enhance delivery certainty across global logistics networks. 131. </w:t>
      </w:r>
      <w:hyperlink r:id="rId139">
        <w:r>
          <w:rPr>
            <w:color w:val="0000EE"/>
            <w:u w:val="single"/>
          </w:rPr>
          <w:t>https://www.maritimegateway.com/global-air-cargo-capacity-strained-amid-peak-season-pressures/</w:t>
        </w:r>
      </w:hyperlink>
      <w:r>
        <w:t xml:space="preserve"> - * Air cargo capacity worldwide faces pressure due to peak-season demand, weather disruptions, and trade policy changes. * Major hubs in Asia, North America, and Europe experience congestion, backlog, and limited space. * Policy shifts under US trade laws and geopolitical risks could further impact freight rates and schedules. 132. </w:t>
      </w:r>
      <w:hyperlink r:id="rId140">
        <w:r>
          <w:rPr>
            <w:color w:val="0000EE"/>
            <w:u w:val="single"/>
          </w:rPr>
          <w:t>https://boereport.com/2025/11/13/us-natgas-scales-highest-level-since-march-on-stronger-lng-exports-cold-december-outlook/</w:t>
        </w:r>
      </w:hyperlink>
      <w:r>
        <w:t xml:space="preserve"> - ['</w:t>
      </w:r>
      <w:r>
        <w:rPr>
          <w:i/>
        </w:rPr>
        <w:t xml:space="preserve"> US natgas futures increased to $4.64 per mmBtu, the highest since March, driven by stronger LNG exports and colder weather forecasts', '</w:t>
      </w:r>
      <w:r>
        <w:t xml:space="preserve"> LNG export volumes rose to 17.8 bcfd in November, with production ramping up at key US plants in Louisiana and Texas', '* Expected colder weather in December and increased demand contributed to rising gas prices and storage levels'] 133. </w:t>
      </w:r>
      <w:hyperlink r:id="rId141">
        <w:r>
          <w:rPr>
            <w:color w:val="0000EE"/>
            <w:u w:val="single"/>
          </w:rPr>
          <w:t>https://www.universalcargo.com/houthi-halted-red-sea-attacks-but-carriers-not-ready-to-return-shipping-to-suez-canal/</w:t>
        </w:r>
      </w:hyperlink>
      <w:r>
        <w:t xml:space="preserve"> - * Houthi rebels signal they have halted attacks in the Red Sea and Gulf of Aden following a peace deal in October 2023 * Shipping industry remains cautious due to security risks and potential for resumed attacks, impacting carrier operations * Increased vessel transits, including large container ships, suggest possible resumption of Red Sea and Suez Canal trade, but risks persist 134. </w:t>
      </w:r>
      <w:hyperlink r:id="rId142">
        <w:r>
          <w:rPr>
            <w:color w:val="0000EE"/>
            <w:u w:val="single"/>
          </w:rPr>
          <w:t>https://www.marinelink.com/news/lng-greenwashing-realism-532447</w:t>
        </w:r>
      </w:hyperlink>
      <w:r>
        <w:t xml:space="preserve"> - * Ship owners face regulatory challenges as IMO delays the Net Zero Framework, impacting LNG investment. * Experts debate LNG's greenhouse gas impacts versus its practicality for future shipping fuels. * Industry projects advance with alternative technologies while regulatory clarity remains awaited. 135. </w:t>
      </w:r>
      <w:hyperlink r:id="rId143">
        <w:r>
          <w:rPr>
            <w:color w:val="0000EE"/>
            <w:u w:val="single"/>
          </w:rPr>
          <w:t>https://mfame.guru/pirate-sighting-raises-indian-ocean-security-alert/</w:t>
        </w:r>
      </w:hyperlink>
      <w:r>
        <w:t xml:space="preserve"> - * Merchant vessel reports suspected pirate activity east of Dar es Salaam, raising regional security concerns. * Nearly one billion barrels of oil, including sanctioned sources, are floating at sea, creating market uncertainty. * Western sanctions and geopolitical tensions are disrupting crude oil flows, affecting tanker earnings and trade routes. 136. </w:t>
      </w:r>
      <w:hyperlink r:id="rId144">
        <w:r>
          <w:rPr>
            <w:color w:val="0000EE"/>
            <w:u w:val="single"/>
          </w:rPr>
          <w:t>https://www.rigzone.com/news/knot_reports_strong_fleet_utilization-01-oct-2025-181963-article/?rss=true</w:t>
        </w:r>
      </w:hyperlink>
      <w:r>
        <w:t xml:space="preserve"> - * KNOT Offshore Partners LP achieves 100% fleet utilisation in Q2 2025, with nearly 97% including drydockings * The company reports increased revenues and operating income, with a focus on securing long-term charters * Market dynamics driven by production in Brazil and North Sea, with vessel demand expected to outpace supply until at least 2028 137. </w:t>
      </w:r>
      <w:hyperlink r:id="rId145">
        <w:r>
          <w:rPr>
            <w:color w:val="0000EE"/>
            <w:u w:val="single"/>
          </w:rPr>
          <w:t>https://www.imarinenews.com/29242.html</w:t>
        </w:r>
      </w:hyperlink>
      <w:r>
        <w:t xml:space="preserve"> - * Greek shipowners ordered 48 tankers in 2025, predominantly Suezmax, surpassing 2024 figures. * Global tanker orders declined by 70% year-over-year but Suezmax orders increased. * Chinese shipyards build 69% of ships under construction, focusing on smaller vessels for regional trade. 138. </w:t>
      </w:r>
      <w:hyperlink r:id="rId146">
        <w:r>
          <w:rPr>
            <w:color w:val="0000EE"/>
            <w:u w:val="single"/>
          </w:rPr>
          <w:t>https://thechemco.com/shipping-rates-drop-low-q4-inventories-expected/</w:t>
        </w:r>
      </w:hyperlink>
      <w:r>
        <w:t xml:space="preserve"> - * Ocean shipping rates from China to the US have dropped up to 68% since June, reflecting reduced demand. * A global slowdown in container shipping persists with rates decreasing for 11 consecutive weeks. * Importers are utilising existing库存 and preparing for higher demand in Q1, amidst trade policy volatility. 139. </w:t>
      </w:r>
      <w:hyperlink r:id="rId147">
        <w:r>
          <w:rPr>
            <w:color w:val="0000EE"/>
            <w:u w:val="single"/>
          </w:rPr>
          <w:t>https://www.thescxchange.com/move/tariffs-and-geopolitical-uncertainty-snarl-ocean-and-air-freight-networks-says-report</w:t>
        </w:r>
      </w:hyperlink>
      <w:r>
        <w:t xml:space="preserve"> - * The Asia-Pacific Freight Market Report highlights increased complexity in global supply chains due to tariffs and geopolitical instability. * Demand for trans-Pacific routes softens, with Shanghai–North Europe spot rates down 45% over ten weeks. * Carriers cut capacity through blank sailings, but overcapacity persists due to vessel orders, reducing carrier margins. 140. </w:t>
      </w:r>
      <w:hyperlink r:id="rId148">
        <w:r>
          <w:rPr>
            <w:color w:val="0000EE"/>
            <w:u w:val="single"/>
          </w:rPr>
          <w:t>https://www.freightwaves.com/news/white-paper-state-of-the-industry-october-2025</w:t>
        </w:r>
      </w:hyperlink>
      <w:r>
        <w:t xml:space="preserve"> - * Carrier container rates face instability due to tariff disruptions and blank sailings. * International intermodal volumes decrease since July, offset by rising domestic volumes. * US freight markets show capacity tightening amid mixed economic signals, influencing shipping and logistics sectors. 141. </w:t>
      </w:r>
      <w:hyperlink r:id="rId149">
        <w:r>
          <w:rPr>
            <w:color w:val="0000EE"/>
            <w:u w:val="single"/>
          </w:rPr>
          <w:t>https://www.cbsnews.com/news/iran-seizes-oil-tanker-strait-of-hormuz-first-attack-shipping-in-months/</w:t>
        </w:r>
      </w:hyperlink>
      <w:r>
        <w:t xml:space="preserve"> - * Iran intercepts and turns a Marshall Islands-flagged oil tanker, Talara, into Iranian waters in the Strait of Hormuz. * Incident occurs amid heightened tensions following Iran’s recent military actions and regional conflicts. * US and private maritime security sources analyse the seizure, highlighting ongoing shipping risks in strategic maritime routes. 142. </w:t>
      </w:r>
      <w:hyperlink r:id="rId150">
        <w:r>
          <w:rPr>
            <w:color w:val="0000EE"/>
            <w:u w:val="single"/>
          </w:rPr>
          <w:t>https://www.globaltrademag.com/container-shipping-prices-fall-after-holidays-but-red-sea-risks-still-worry-industry/</w:t>
        </w:r>
      </w:hyperlink>
      <w:r>
        <w:t xml:space="preserve"> - * Global container freight rates fell in the latest week amid seasonal cooldown, with a 5% drop on the Drewry World Container Index. * Ongoing geopolitical tensions in the Red Sea and potential resumption of transits threaten to increase supply and depress rates further. * Analysts warn of market instability, especially if a return to Red Sea transits occurs, potentially affecting global shipping capacity and freight rates. 143. </w:t>
      </w:r>
      <w:hyperlink r:id="rId151">
        <w:r>
          <w:rPr>
            <w:color w:val="0000EE"/>
            <w:u w:val="single"/>
          </w:rPr>
          <w:t>https://www.seanews.com.tr/box-ship-orders-surge-amid-looming-scrappage-fears/204506/</w:t>
        </w:r>
      </w:hyperlink>
      <w:r>
        <w:t xml:space="preserve"> - * Global container ship orders, especially in the first eight months of 2025, have doubled the 10-year average, driven by anticipated scrapping of older vessels. * Shipbuilders, including South Korea and China, benefit from increased demand for feeders and larger vessels, with specific interest in vessels of 1,900 and 3,000 TEU. * The market’s rise is linked to owners' expectations of a significant scrapping wave, despite potential delays caused by market instability. 144. </w:t>
      </w:r>
      <w:hyperlink r:id="rId152">
        <w:r>
          <w:rPr>
            <w:color w:val="0000EE"/>
            <w:u w:val="single"/>
          </w:rPr>
          <w:t>https://www.freightbrokerscourse.com/freight-industry-updates-october-2025/</w:t>
        </w:r>
      </w:hyperlink>
      <w:r>
        <w:t xml:space="preserve"> - * US implements tiered maritime fees on Chinese vessels at US ports, starting October 14, 2025, impacting shipping routes * Regional capacity variations in North America create opportunities and challenges for freight brokers during October * Freight market stability persists through Q4 2025 despite seasonal disruptions and tariff environments, favouring new entrants * LCL shipping emerges as a cost-effective alternative amid high tariffs, offering up to 80% savings over air freight * China's Golden Week (October 1-8) triggers blank sailings and port congestion, requiring proactive planning for transpacific routes 145. </w:t>
      </w:r>
      <w:hyperlink r:id="rId153">
        <w:r>
          <w:rPr>
            <w:color w:val="0000EE"/>
            <w:u w:val="single"/>
          </w:rPr>
          <w:t>https://www.hometextilestoday.com/industry-news/spot-rates-tick-down-after-month-of-tariff-turmoil/</w:t>
        </w:r>
      </w:hyperlink>
      <w:r>
        <w:t xml:space="preserve"> - * Global container freight rates fell 5% to $1,859 per 40-foot container as demand wanes in November. * Rates on trans-Pacific routes dropped significantly, with Shanghai-New York down 15% * Asia-Europe rates increased slightly, with Shanghai-Genoa up 4%, amid carrier rate strategies. * Drewry forecasts continued market weakness and potential rate pressures due to vessel capacity increases and pandemic-related trade disruptions. 146. </w:t>
      </w:r>
      <w:hyperlink r:id="rId154">
        <w:r>
          <w:rPr>
            <w:color w:val="0000EE"/>
            <w:u w:val="single"/>
          </w:rPr>
          <w:t>https://gcaptain.com/u-s-lng-exports-hit-record-for-second-straight-month/</w:t>
        </w:r>
      </w:hyperlink>
      <w:r>
        <w:t xml:space="preserve"> - * US LNG exports hit a record of 9.4 million tonnes in September, surpassing August, according to LSEG data * The increase was supported by sales to Europe and Asia, despite plant outages * European and Asian market dynamics influenced US export patterns with little shift towards closer markets 147. </w:t>
      </w:r>
      <w:hyperlink r:id="rId155">
        <w:r>
          <w:rPr>
            <w:color w:val="0000EE"/>
            <w:u w:val="single"/>
          </w:rPr>
          <w:t>https://supplychain360.io/tariff-tensions-push-u-s-imports-to-2023-lows/?utm_source=rss&amp;utm_medium=rss&amp;utm_campaign=tariff-tensions-push-u-s-imports-to-2023-lows</w:t>
        </w:r>
      </w:hyperlink>
      <w:r>
        <w:t xml:space="preserve"> - * U.S. container imports declined by 0.1% in October, with total volumes down 7.5% year-on-year. * Tariff policy uncertainty and consumer demand shifts are impacting shipping volumes, signalling a potential 'goods recession'. * Port throughput forecast for 2025 projects a decline, with structural changes in consumer spending influencing global shipping trends. 148. </w:t>
      </w:r>
      <w:hyperlink r:id="rId156">
        <w:r>
          <w:rPr>
            <w:color w:val="0000EE"/>
            <w:u w:val="single"/>
          </w:rPr>
          <w:t>https://www.zerohedge.com/economics/asia-west-coast-container-rates-plummet-demand-seen-waning-through-year-end</w:t>
        </w:r>
      </w:hyperlink>
      <w:r>
        <w:t xml:space="preserve"> - * Container rates on the trans-Pacific fell due to weak demand and increased blank sailings, with a 15% drop on the West Coast. * U.S.-China trade tensions, tariffs, and retaliatory port fees threaten trade flows, affecting freight markets. * Carriers withdrew 13% of sailings, signalling capacity adjustments amid ongoing trade disputes and geopolitical risks. 149. </w:t>
      </w:r>
      <w:hyperlink r:id="rId157">
        <w:r>
          <w:rPr>
            <w:color w:val="0000EE"/>
            <w:u w:val="single"/>
          </w:rPr>
          <w:t>https://splash247.com/maritime-ceo-forum-singapore-inefficiencies-created-by-politics-drive-dry-bulk/</w:t>
        </w:r>
      </w:hyperlink>
      <w:r>
        <w:t xml:space="preserve"> - * Industry leaders in Singapore discuss uncertainties in global trade, geopolitics, and their effects on dry bulk markets. * Topics include trade disruptions, Ukraine conflict, coal demand, fleet renewal, decarbonisation, and risk management strategies. * Panelists highlight geopolitical risks, trade flows, regulatory pressures, and technological tools affecting maritime logistics.</w:t>
      </w:r>
      <w:r/>
    </w:p>
    <w:p>
      <w:r/>
      <w:r>
        <w:t xml:space="preserve">150. </w:t>
      </w:r>
      <w:hyperlink r:id="rId158">
        <w:r>
          <w:rPr>
            <w:color w:val="0000EE"/>
            <w:u w:val="single"/>
          </w:rPr>
          <w:t>https://www.rivieramm.com/news-content-hub/tanker-sampp-strategies-require-a-rethink-in-an-era-of-the-dark-fleet-86187</w:t>
        </w:r>
      </w:hyperlink>
      <w:r>
        <w:t xml:space="preserve"> - * Tanker markets experienced significant swings in earnings and asset values between 2020 and 2025, influenced by geopolitical events. * The report highlights the shift in Asian owners' S&amp;P strategies, emphasising timing and targeted acquisitions in VLCC and MR2 segments. * Structural market changes, such as sanctions and rerouted crude flows, have impacted fleet composition and asset valuations, especially in the VLCC sector. 151. </w:t>
      </w:r>
      <w:hyperlink r:id="rId159">
        <w:r>
          <w:rPr>
            <w:color w:val="0000EE"/>
            <w:u w:val="single"/>
          </w:rPr>
          <w:t>https://mfame.guru/blank-sailings-decline-but-excess-capacity-keeps-container-rates-under-pressure/</w:t>
        </w:r>
      </w:hyperlink>
      <w:r>
        <w:t xml:space="preserve"> - * Blank sailings decrease from weeks 47 to 51, with a 7% reduction in cancellations across main East–West routes * Capacity increase of around 5-6% in November and December maintains elevated supply levels * Freight rates, measured by Drewry’s World Container Index, fall 5% WoW, amid subdued demand and high supply 152. </w:t>
      </w:r>
      <w:hyperlink r:id="rId160">
        <w:r>
          <w:rPr>
            <w:color w:val="0000EE"/>
            <w:u w:val="single"/>
          </w:rPr>
          <w:t>https://www.thehindubusinessline.com/news/indias-diesel-exports-to-europe-probably-surged-to-record-in-september-sources-say/article70117363.ece</w:t>
        </w:r>
      </w:hyperlink>
      <w:r>
        <w:t xml:space="preserve"> - * India’s diesel exports to Europe likely hit an all-time high in September, driven by refinery maintenance reducing regional supply. * Export volumes reached 1.3-1.4 million metric tons, the highest since records began in 2017, according to shiptracking and trade sources. * Shipments surged due to favourable east-west spread and lower shipping costs, although exports may decline in October due to domestic demand growth and EU sanctions concerns. 153. </w:t>
      </w:r>
      <w:hyperlink r:id="rId161">
        <w:r>
          <w:rPr>
            <w:color w:val="0000EE"/>
            <w:u w:val="single"/>
          </w:rPr>
          <w:t>https://finimize.com/content/dry-bulk-shipping-rates-slide-to-new-lows-across-the-board</w:t>
        </w:r>
      </w:hyperlink>
      <w:r>
        <w:t xml:space="preserve"> - * Baltic Exchange's freight index declines for fifth consecutive session, reaching lowest level in over a month * Rates for Capesize, Panamax, and supramax vessels all fall due to weakening demand in global trade * Drop in shipping indices signals broader slowdown in international industrial activity and trade flows 154. </w:t>
      </w:r>
      <w:hyperlink r:id="rId162">
        <w:r>
          <w:rPr>
            <w:color w:val="0000EE"/>
            <w:u w:val="single"/>
          </w:rPr>
          <w:t>https://fullavantenews.com/arctic-route-china-russia-oil-sanctions/</w:t>
        </w:r>
      </w:hyperlink>
      <w:r>
        <w:t xml:space="preserve"> - * Russia’s Arctic oil exports to China face delays due to US sanctions, increasing transit times by up to three weeks. * Tankers are subject to multiple sanctions, with a decline in seaborne crude exports and increased tracking difficulties. * Arctic shipping routes are being utilised to bypass traditional paths like the Suez Canal, but only a limited number of shipments occur, with track obfuscation complicating logistics. 155. </w:t>
      </w:r>
      <w:hyperlink r:id="rId163">
        <w:r>
          <w:rPr>
            <w:color w:val="0000EE"/>
            <w:u w:val="single"/>
          </w:rPr>
          <w:t>https://www.gulf-times.com/article/715061/business/oil-rises-as-russian-port-suspends-exports-after-ukrainian-attack</w:t>
        </w:r>
      </w:hyperlink>
      <w:r>
        <w:t xml:space="preserve"> - * Russian port of Novorossiisk halts oil exports following Ukrainian drone attack, affecting 2% of global supply * Brent crude rises by over 2% to $64.39; WTI increases to $60.09 after the disruption * Asian LNG prices remain steady amid weak demand, with European gas prices slightly down due to oversupply and low Asian demand 156. </w:t>
      </w:r>
      <w:hyperlink r:id="rId164">
        <w:r>
          <w:rPr>
            <w:color w:val="0000EE"/>
            <w:u w:val="single"/>
          </w:rPr>
          <w:t>https://cyprus-mail.com/2025/11/15/iran-confirms-seizure-of-cyprus-linked-ship-possible-link-to-president-of-azerbaijan</w:t>
        </w:r>
      </w:hyperlink>
      <w:r>
        <w:t xml:space="preserve"> - * Iran confirms seizure of Cyprus-flagged vessel Talara carrying petrochemicals near the UAE coast. * Vessel owned by Pasha Finance, linked to Azerbaijan's President Ilham Aliyev, raising geopolitical concerns. * The incident highlights risks to global energy supplies via the Strait of Hormuz, with potential economic repercussions. 157. </w:t>
      </w:r>
      <w:hyperlink r:id="rId165">
        <w:r>
          <w:rPr>
            <w:color w:val="0000EE"/>
            <w:u w:val="single"/>
          </w:rPr>
          <w:t>https://energynow.com/2025/10/lng-demand-for-ships-set-to-at-least-double-by-2030-globally/</w:t>
        </w:r>
      </w:hyperlink>
      <w:r>
        <w:t xml:space="preserve"> - * LNG bunker volume projected to surpass 4 million tonnes by 2025, doubling by 2030 (Rystad Energy) * US and Qatar LNG export projects expected to cause a supply glut, reducing prices (industry reports) * Rising emissions regulations and infrastructure availability drive increased demand for LNG as marine fuel (industry executives, Singapore as bunkering hub) 158. </w:t>
      </w:r>
      <w:hyperlink r:id="rId166">
        <w:r>
          <w:rPr>
            <w:color w:val="0000EE"/>
            <w:u w:val="single"/>
          </w:rPr>
          <w:t>https://finance.yahoo.com/news/lng-bunkering-market-forecast-trends-151900961.html?guce_referrer=aHR0cHM6Ly9uZXdzLmdvb2dsZS5jb20v&amp;guce_referrer_sig=AQAAAMkuLCvubHV31gCN-HhTBvlgmb_R305U-DbgRgAWiasn_3bu5n2C87rqk2NNDC-ZK9eHCMrnuJJIGgPeid0TZ9j9BPAKJyaepmn_2T0UysVtvgeUFGHpG-z1E-wtH-nEuEo5WsCq6fF89LimgijjVQiwyKSRDGoAiVJlrHZvr443&amp;_guc_consent_skip=1759420664</w:t>
        </w:r>
      </w:hyperlink>
      <w:r>
        <w:t xml:space="preserve"> - * The LNG bunkering market is projected to grow at a CAGR of 44% from 2025 to 2034. * Growth driven by demand from bulk and cargo fleets, and European government initiatives. * Environmental regulations and trade activities are key factors influencing market expansion. 159. </w:t>
      </w:r>
      <w:hyperlink r:id="rId167">
        <w:r>
          <w:rPr>
            <w:color w:val="0000EE"/>
            <w:u w:val="single"/>
          </w:rPr>
          <w:t>https://en.dailypakistan.com.pk/02-Oct-2025/how-geopolitical-shocks-are-rippling-through-opec-and-the-global-markets</w:t>
        </w:r>
      </w:hyperlink>
      <w:r>
        <w:t xml:space="preserve"> - * Escalating Middle East tensions and conflicts in oil-producing regions impact global oil supply and prices. * Post-Russia-Ukraine conflict trade realignments and sanctions reshape European oil sourcing and demand. * Middle Eastern conflicts and sanctions create supply fears, influencing shipping routes and market sentiment. 160. </w:t>
      </w:r>
      <w:hyperlink r:id="rId168">
        <w:r>
          <w:rPr>
            <w:color w:val="0000EE"/>
            <w:u w:val="single"/>
          </w:rPr>
          <w:t>https://stratnewsglobal.com/the-gist/the-worlds-most-geopolitically-important-chokepoint/</w:t>
        </w:r>
      </w:hyperlink>
      <w:r>
        <w:t xml:space="preserve"> - * The Suez Canal handles 12-13% of global cargo trade, with energy security as a key concern. * The 2021 Ever Given blockage exposed global supply chain vulnerabilities, highlighting the risk of disruption. * Countries, especially in South Asia, face risks of energy shocks if the canal is blocked, impacting cost and logistics. 161. </w:t>
      </w:r>
      <w:hyperlink r:id="rId169">
        <w:r>
          <w:rPr>
            <w:color w:val="0000EE"/>
            <w:u w:val="single"/>
          </w:rPr>
          <w:t>https://www.seanews.com.tr/unctad-cuts-2025-maritime-trade-forecast-to-0-5-pc/204524/</w:t>
        </w:r>
      </w:hyperlink>
      <w:r>
        <w:t xml:space="preserve"> - * UNCTAD expects maritime trade volume to grow just 0.5% annually in 2025, with containerised trade at 1.4% growth * Disruptions caused by reduced Chinese demand, Ukraine conflict, and Middle East conflicts have increased shipping distances and rerouted vessels * The report highlights geopolitical risks in key maritime corridors, including the Black Sea and Strait of Hormuz, impacting global shipping patterns 162. </w:t>
      </w:r>
      <w:hyperlink r:id="rId170">
        <w:r>
          <w:rPr>
            <w:color w:val="0000EE"/>
            <w:u w:val="single"/>
          </w:rPr>
          <w:t>https://www.egyptindependent.com/suez-canal-is-ready-to-receive-mega-container-ships-official/</w:t>
        </w:r>
      </w:hyperlink>
      <w:r>
        <w:t xml:space="preserve"> - * Suez Canal Authority confirms preparedness to handle mega container ships amid Red Sea region stability. * Recent transits include vessels from CMA CGM, marking operational resumption after security challenges. * Canal management plans to enhance safety protocols and engage shipping lines to restore transit schedules. 163. </w:t>
      </w:r>
      <w:hyperlink r:id="rId171">
        <w:r>
          <w:rPr>
            <w:color w:val="0000EE"/>
            <w:u w:val="single"/>
          </w:rPr>
          <w:t>https://www.globaltrademag.com/asia-freight-rates-move-in-opposite-directions-as-u-s-prices-drop-and-europe-surges/</w:t>
        </w:r>
      </w:hyperlink>
      <w:r>
        <w:t xml:space="preserve"> - * Asian container spot rates for North America decline, with US West and East Coast rates falling significantly. * Transpacific rates resumed downward trend; US–Europe routes see rising rates due to FAK increases. * Carriers plan general rate hikes and FAK adjustments ahead of contract negotiations, signalling ongoing market pressure. 164. </w:t>
      </w:r>
      <w:hyperlink r:id="rId172">
        <w:r>
          <w:rPr>
            <w:color w:val="0000EE"/>
            <w:u w:val="single"/>
          </w:rPr>
          <w:t>https://mfame.guru/interview-mol-faces-geopolitical-hurdles-for-lng-shipping/</w:t>
        </w:r>
      </w:hyperlink>
      <w:r>
        <w:t xml:space="preserve"> - * Mitsui O.S.K Lines (MOL) encounters geopolitical hurdles affecting its LNG shipping business. * EU sanctions on some of MOL's LNG tankers linked to Russian energy exports, with delisting in July. * The company emphasises concerns over sanctions impact on international trade and potential shifts in shipping strategies due to geopolitical developments. 165. </w:t>
      </w:r>
      <w:hyperlink r:id="rId173">
        <w:r>
          <w:rPr>
            <w:color w:val="0000EE"/>
            <w:u w:val="single"/>
          </w:rPr>
          <w:t>https://theloadstar.com/news-in-brief-podcast-week-46-2025-shifting-trade-suez-suspense-and-supreme-court-hearing/</w:t>
        </w:r>
      </w:hyperlink>
      <w:r>
        <w:t xml:space="preserve"> - * Tariffs have significantly affected US trade and Indian airfreight volumes, according to new CTS data. * The US Supreme Court reviews reciprocal tariff policies amid ongoing trade tensions. * Carriers consider returning to the Red Sea route, despite existing overcapacity and geopolitical risks. 166. </w:t>
      </w:r>
      <w:hyperlink r:id="rId174">
        <w:r>
          <w:rPr>
            <w:color w:val="0000EE"/>
            <w:u w:val="single"/>
          </w:rPr>
          <w:t>https://www.bairdmaritime.com/shipping/tankers/gas/global-lng-demand-for-ships-forecast-to-at-least-double-by-2030</w:t>
        </w:r>
      </w:hyperlink>
      <w:r>
        <w:t xml:space="preserve"> - * LNG demand in maritime shipping expected to at least double by 2030 due to supply and emissions regulation incentives * US and Qatar LNG export projects may lead to a supply glut, impacting prices * Industry shifts towards LNG as a cleaner fuel option amid structural hurdles for other alternatives 167. </w:t>
      </w:r>
      <w:hyperlink r:id="rId175">
        <w:r>
          <w:rPr>
            <w:color w:val="0000EE"/>
            <w:u w:val="single"/>
          </w:rPr>
          <w:t>https://en.yna.co.kr/view/AEN20251117002200320</w:t>
        </w:r>
      </w:hyperlink>
      <w:r>
        <w:t xml:space="preserve"> - * Container shipping costs from South Korea to major markets decreased in October, according to Korea Customs Service * Costs to the US east coast and EU fell by 2.8% and 11.6%, respectively, while those to China and Japan dropped significantly * Costs to the US west coast and Vietnam increased, reflecting shifting supply chain dynamics 168. </w:t>
      </w:r>
      <w:hyperlink r:id="rId176">
        <w:r>
          <w:rPr>
            <w:color w:val="0000EE"/>
            <w:u w:val="single"/>
          </w:rPr>
          <w:t>https://www.morethanshipping.com/houthis-resume-ship-attacks-with-strike-on-dutch-flagged-vessel/</w:t>
        </w:r>
      </w:hyperlink>
      <w:r>
        <w:t xml:space="preserve"> - * Houthi rebels attacked a Dutch-flagged vessel in the Gulf of Aden, marking a significant escalation in their campaign * The attack occurred after a lull in hostilities, intensifying the Red Sea crisis and disrupting shipping routes * Shipping in the region faces delays, with vessels rerouting around the Cape of Africa due to ongoing security threats 169. </w:t>
      </w:r>
      <w:hyperlink r:id="rId177">
        <w:r>
          <w:rPr>
            <w:color w:val="0000EE"/>
            <w:u w:val="single"/>
          </w:rPr>
          <w:t>https://www.seatrade-maritime.com/regulations/fortescue-s-forrest-says-thugs-and-gangsters-delayed-imo-nzf</w:t>
        </w:r>
      </w:hyperlink>
      <w:r>
        <w:t xml:space="preserve"> - * Andrew Forrest criticises 'gangster tactics' delaying IMO's net zero framework at COP30, advocating transparency. * The IMO delayed implementation of the net zero framework to 2024 amid geopolitical pressures. * Industry discussions highlight divided views on green fuels and global regulation for decarbonisation. 170. </w:t>
      </w:r>
      <w:hyperlink r:id="rId178">
        <w:r>
          <w:rPr>
            <w:color w:val="0000EE"/>
            <w:u w:val="single"/>
          </w:rPr>
          <w:t>https://www.zerohedge.com/markets/sanctions-and-houthi-threat-boost-fuel-oil-demand</w:t>
        </w:r>
      </w:hyperlink>
      <w:r>
        <w:t xml:space="preserve"> - * Global fuel oil demand increases, driven by longer shipping routes and shadow fleet utilisation, since 2023 * Geopolitical tensions in the Red Sea lead to diversions via the Cape of Good Hope * Growing shadow fleet of older, less efficient vessels raises fuel consumption, amid Western sanctions on Russian oil 171. </w:t>
      </w:r>
      <w:hyperlink r:id="rId179">
        <w:r>
          <w:rPr>
            <w:color w:val="0000EE"/>
            <w:u w:val="single"/>
          </w:rPr>
          <w:t>https://whalehunting.projectbrazen.com/shadow-fleet-vs-sanctions-how-russia-keeps-its-oil-flowing-amid-trumps-crackdown/</w:t>
        </w:r>
      </w:hyperlink>
      <w:r>
        <w:t xml:space="preserve"> - * Tracking of sanctioned tankers and LNG cargoes reveals evasion tactics by Russia’s fleet, especially in Asia. * The US and UK sanctions target Rosneft and Lukoil, aiming to restrict Moscow’s energy revenues. * Real-time data shows ships reflagging, rerouting, and exploiting loopholes to continue oil exports.</w:t>
      </w:r>
      <w:r/>
    </w:p>
    <w:p>
      <w:r/>
      <w:r>
        <w:t xml:space="preserve">172. </w:t>
      </w:r>
      <w:hyperlink r:id="rId180">
        <w:r>
          <w:rPr>
            <w:color w:val="0000EE"/>
            <w:u w:val="single"/>
          </w:rPr>
          <w:t>https://splash247.com/splash-wrap-china-readies-response-to-us-port-fees/</w:t>
        </w:r>
      </w:hyperlink>
      <w:r>
        <w:t xml:space="preserve"> - * US to impose port fees on Chinese-linked vessels from October 14, potentially affecting major carriers like COSCO and OOCL * China signs decree promising countermeasures against restrictions targeting Chinese maritime operators * US-China trade negotiations and legislative uncertainties could delay or cancel the fee implementation 173. </w:t>
      </w:r>
      <w:hyperlink r:id="rId181">
        <w:r>
          <w:rPr>
            <w:color w:val="0000EE"/>
            <w:u w:val="single"/>
          </w:rPr>
          <w:t>https://www.rivieramm.com/news-content-hub/capacitydemand-divergence-will-drive-lng-shipping-transformation-86302</w:t>
        </w:r>
      </w:hyperlink>
      <w:r>
        <w:t xml:space="preserve"> - * LNG liquefaction capacity projected to reach 270bn m³ by 2030, driven by US, Qatar, and Australia, prompting new vessel orders. * Demand growth forecasts at 1.3% to 1.5%, with potential for surplus if capacity inflates faster than consumption. * Implications for fleet composition include a need for 20–30 LNG carriers annually, balancing large long-haul vessels and smaller short-haul options. 174. </w:t>
      </w:r>
      <w:hyperlink r:id="rId182">
        <w:r>
          <w:rPr>
            <w:color w:val="0000EE"/>
            <w:u w:val="single"/>
          </w:rPr>
          <w:t>https://www.bloomberg.com/news/articles/2025-10-03/china-s-bar-on-bhp-iron-ore-cargoes-hammers-capesize-rates</w:t>
        </w:r>
      </w:hyperlink>
      <w:r>
        <w:t xml:space="preserve"> - * Dry-bulk shipping rates declined roughly 25% this week, primarily due to a dispute involving BHP Group's iron ore shipments to China. * Spot rates for Capesize bulk carriers fell 6% on Thursday, with the Baltic Exchange's 5TC index reflecting the market's downturn. * The decline occurs amid seasonal demand lull and ongoing trade tensions in the dry-bulk freight sector. 175. </w:t>
      </w:r>
      <w:hyperlink r:id="rId183">
        <w:r>
          <w:rPr>
            <w:color w:val="0000EE"/>
            <w:u w:val="single"/>
          </w:rPr>
          <w:t>https://mfame.guru/decline-in-china-built-vessels-on-asia-u-s-routes/</w:t>
        </w:r>
      </w:hyperlink>
      <w:r>
        <w:t xml:space="preserve"> - * US trade regulations have led to a decline in Chinese-built ships on Asia-U.S. routes, with share dropping from 30% to 25%, expected to fall to 18% by November. * A US-imposed fee structure from October 14 to 2028 is driving carriers to deploy vessels elsewhere, impacting COSCO and European carriers. * South Korean shipbuilders benefit from increased orders as carriers shift preference due to operational restrictions on Chinese ships. 176. </w:t>
      </w:r>
      <w:hyperlink r:id="rId184">
        <w:r>
          <w:rPr>
            <w:color w:val="0000EE"/>
            <w:u w:val="single"/>
          </w:rPr>
          <w:t>https://www.globaltrademag.com/suez-canal-eyes-mega-containership-comeback-amid-red-sea-security-improvements/</w:t>
        </w:r>
      </w:hyperlink>
      <w:r>
        <w:t xml:space="preserve"> - * The Suez Canal Authority encourages large containerships to resume transits after security improvements in the Red Sea. * October 2025 marked the highest vessel transit since the crisis, with 229 ships passing through. * The waterway's recovery is driven by security stabilisation, infrastructure expansion, and industry incentives, supporting global shipping and logistics.</w:t>
      </w:r>
      <w:r/>
    </w:p>
    <w:p>
      <w:r/>
      <w:r>
        <w:t xml:space="preserve">177. </w:t>
      </w:r>
      <w:hyperlink r:id="rId185">
        <w:r>
          <w:rPr>
            <w:color w:val="0000EE"/>
            <w:u w:val="single"/>
          </w:rPr>
          <w:t>https://mfame.guru/global-shipping-trends-port-congestion-and-freight-rate-declines-mark-week-46/</w:t>
        </w:r>
      </w:hyperlink>
      <w:r>
        <w:t xml:space="preserve"> - * Port congestion remains a challenge, with 2.74 million TEU tied up globally, impacting vessel schedules. * Freight rates have declined by 2.9% week-on-week and 35.5% year-on-year, influenced by demand weakness. * Ship orders have surged to 34%, with 4.4 million TEU of deliveries expected by 2028, raising over-supply concerns. 178. </w:t>
      </w:r>
      <w:hyperlink r:id="rId186">
        <w:r>
          <w:rPr>
            <w:color w:val="0000EE"/>
            <w:u w:val="single"/>
          </w:rPr>
          <w:t>https://www.projectcargojournal.com/business/2025/11/18/freight-forwarders-losing-3-5-pct-in-gross-profit-due-to-inefficiencies/</w:t>
        </w:r>
      </w:hyperlink>
      <w:r>
        <w:t xml:space="preserve"> - * Research estimates freight forwarders lose 3–5% of gross profit annually due to internal inefficiencies * Emphasis on digitalisation and AI to improve billing, lane pricing, and routing decisions * Industry faces vessel oversupply, geopolitical risks, and uneven trade flows, with internal optimisation seen as key to resilience 179. </w:t>
      </w:r>
      <w:hyperlink r:id="rId187">
        <w:r>
          <w:rPr>
            <w:color w:val="0000EE"/>
            <w:u w:val="single"/>
          </w:rPr>
          <w:t>https://www.maritimeprofessional.com/news/tackling-port-congestion-with-visibility-412560</w:t>
        </w:r>
      </w:hyperlink>
      <w:r>
        <w:t xml:space="preserve"> - * Ports in Northern Europe, Asia, Africa, and the US experience increased delays and congestion, with berth waiting times rising significantly. * Key factors include labour shortages, alliance reorganisations, low water levels, and digital coordination issues. * Supply chains adopt real-time congestion data and agile rerouting tools to enhance resilience amid ongoing global trade pressures. 180. </w:t>
      </w:r>
      <w:hyperlink r:id="rId188">
        <w:r>
          <w:rPr>
            <w:color w:val="0000EE"/>
            <w:u w:val="single"/>
          </w:rPr>
          <w:t>https://www.euractiv.com/news/ammonias-potential-as-a-clean-fuel-for-deep-sea-shipping-gets-new-policy-focus/</w:t>
        </w:r>
      </w:hyperlink>
      <w:r>
        <w:t xml:space="preserve"> - * The IMO delays its binding Net Zero framework for shipping, causing regulatory uncertainty. * The EU accelerates policies like FuelEU Maritime to promote low-emission fuels, notably ammonia. * Industry experts discuss the market potential, safety, and infrastructure needs for ammonia fuel adoption, with shipping decarbonisation seen as crucial for climate goals. 181. </w:t>
      </w:r>
      <w:hyperlink r:id="rId189">
        <w:r>
          <w:rPr>
            <w:color w:val="0000EE"/>
            <w:u w:val="single"/>
          </w:rPr>
          <w:t>https://meyka.com/blog/french-authorities-detain-suspected-russian-ghost-oil-tanker-boracay-0310/</w:t>
        </w:r>
      </w:hyperlink>
      <w:r>
        <w:t xml:space="preserve"> - * French authorities detained the oil tanker Boracay amid suspicions of its connection to Russia’s shadow fleet, near Western France * The vessel was intercepted for failing to provide proper nationality documents and dismissing compliance orders * The detention highlights increased maritime security efforts to enforce sanctions and combat illegal operations * Potential policy impacts include stricter vessel registration, tracking, and transparency measures globally 182. </w:t>
      </w:r>
      <w:hyperlink r:id="rId190">
        <w:r>
          <w:rPr>
            <w:color w:val="0000EE"/>
            <w:u w:val="single"/>
          </w:rPr>
          <w:t>https://fullavantenews.com/atlantic-lng-freight-rates-surge-2024/</w:t>
        </w:r>
      </w:hyperlink>
      <w:r>
        <w:t xml:space="preserve"> - * LNG shipping costs across the Atlantic reach highest levels since early 2024, with a 19% rise in spot rates from the US to Europe * Rising export volumes from North America contribute to vessel shortages and increased freight rates * Experts suggest rates may stabilise soon due to ongoing new vessel deliveries, despite recent surge in costs 183. </w:t>
      </w:r>
      <w:hyperlink r:id="rId191">
        <w:r>
          <w:rPr>
            <w:color w:val="0000EE"/>
            <w:u w:val="single"/>
          </w:rPr>
          <w:t>https://www.bbc.com/news/articles/cz91dk0l50no?at_medium=RSS&amp;at_campaign=rss</w:t>
        </w:r>
      </w:hyperlink>
      <w:r>
        <w:t xml:space="preserve"> - * European coastguards monitor Russian 'shadow' tankers suspected of bypassing sanctions and transporting oil. * Rising number of stateless and falsely flagged ships, over 450 globally, linked to illicit activities. * Vessel Unity example illustrates complex owner and flag changes, moving through key Russian oil ports amid sanctions. * Russian oil exports remain significant despite sanctions, with export channels increasingly relying on shadow vessels. * Maritime law challenges limit enforcement, heightening risks of escalation in Baltic and North Sea regions. 184. </w:t>
      </w:r>
      <w:hyperlink r:id="rId192">
        <w:r>
          <w:rPr>
            <w:color w:val="0000EE"/>
            <w:u w:val="single"/>
          </w:rPr>
          <w:t>https://www.insidelogistics.ca/import-export-trade/its-logistics-warns-of-growing-uncertainty-across-u-s-supply-chain/</w:t>
        </w:r>
      </w:hyperlink>
      <w:r>
        <w:t xml:space="preserve"> - * US port and rail freight volumes decline, easing congestion but raising concerns about supply chain stability * Imports decline 7.5% in October, with trade tensions and tariffs influencing activity * Trucking capacity issues emerge due to driver shortages linked to new regulation enforcement and driver eligibility criteria 185. </w:t>
      </w:r>
      <w:hyperlink r:id="rId193">
        <w:r>
          <w:rPr>
            <w:color w:val="0000EE"/>
            <w:u w:val="single"/>
          </w:rPr>
          <w:t>https://www.seatrade-maritime.com/tankers/tanker-orderbook-grows-concern-over-elderly-vessel-numbers</w:t>
        </w:r>
      </w:hyperlink>
      <w:r>
        <w:t xml:space="preserve"> - * The crude tanker orderbook has increased to 14.1%, with 325 vessels ordered, mainly from China, South Korea, and Japan. * Delivery of new ships over the next three years could challenge the market amid slowing oil demand forecasted by the IEA. * Many older tankers remain in service, and sanctions impact fleet recycling and market dynamics. 186. </w:t>
      </w:r>
      <w:hyperlink r:id="rId194">
        <w:r>
          <w:rPr>
            <w:color w:val="0000EE"/>
            <w:u w:val="single"/>
          </w:rPr>
          <w:t>https://www.projectcargojournal.com/policy_regulation/2025/10/05/beijing-signals-countermeasures-as-ustr-fees-near/</w:t>
        </w:r>
      </w:hyperlink>
      <w:r>
        <w:t xml:space="preserve"> - * China updates maritime transport laws granting authority to impose sanctions on foreign vessels, effective 28 September * The US plans to increase port fees on Chinese vessels from 14 October to counteract perceived trade distortions * The measures reflect escalating trade tensions and could impact maritime logistics and port congestion between China and the US 187. </w:t>
      </w:r>
      <w:hyperlink r:id="rId195">
        <w:r>
          <w:rPr>
            <w:color w:val="0000EE"/>
            <w:u w:val="single"/>
          </w:rPr>
          <w:t>https://www.seanews.com.tr/carriers-cut-capacity-ahead-of-golden-week/204539/</w:t>
        </w:r>
      </w:hyperlink>
      <w:r>
        <w:t xml:space="preserve"> - * Carriers implement capacity cuts across major trade lanes by weeks 34 to 38, with reductions ranging from 13.6% to 17%. * MSC blanks five sailings from Asia to US, Canada, and EU regions through October to improve schedule reliability. * Capacity withdrawals due to tariff-driven volatility reflect strategic stabilisation ahead of holiday factory closures in Asia. 188. </w:t>
      </w:r>
      <w:hyperlink r:id="rId196">
        <w:r>
          <w:rPr>
            <w:color w:val="0000EE"/>
            <w:u w:val="single"/>
          </w:rPr>
          <w:t>https://www.seatrade-maritime.com/containers/feeders-take-centre-stage-in-container-ship-orders</w:t>
        </w:r>
      </w:hyperlink>
      <w:r>
        <w:t xml:space="preserve"> - * Major shipping lines including Hapag-Lloyd, Evergreen, and CMA CGM placing new vessel orders, mainly feeders, to replace ageing fleet and support demand growth. * The global orderbook growth estimated at 7%, with Red Sea diversions offsetting oversupply, reducing oversupply forecast from 13% to 4% by 2025. * Smaller vessels, primarily feeders and shuttles, are being ordered for hub and spoke systems, involving operators such as Hai An, Bunnemann, MPC, Danaos, and Conbulk across Asia and Europe. 189. </w:t>
      </w:r>
      <w:hyperlink r:id="rId197">
        <w:r>
          <w:rPr>
            <w:color w:val="0000EE"/>
            <w:u w:val="single"/>
          </w:rPr>
          <w:t>https://mfame.guru/fuel-oil-demand-surges-beyond-expectations-amid-red-sea-disruptions/</w:t>
        </w:r>
      </w:hyperlink>
      <w:r>
        <w:t xml:space="preserve"> - * Global fuel oil demand increased by 4.8% in 2025, driven by Red Sea route disruptions and power generation in the Middle East * Red Sea attacks and rerouting have added roughly 100,000 barrels per day to fuel oil consumption * Growth of the shadow fleet outside regulatory oversight contributes an additional 106,000 barrels per day to demand 190. </w:t>
      </w:r>
      <w:hyperlink r:id="rId198">
        <w:r>
          <w:rPr>
            <w:color w:val="0000EE"/>
            <w:u w:val="single"/>
          </w:rPr>
          <w:t>https://theweek.com/politics/russia-shadow-fleet</w:t>
        </w:r>
      </w:hyperlink>
      <w:r>
        <w:t xml:space="preserve"> - * EU officials discuss new sanctions to combat Russia’s shadow fleet, ships bypassing sanctions via flag hopping. * The shadow fleet ships around 62% of Russia’s crude oil exports, significantly impacting global trade. * EU proposes enhanced enforcement, including boarding rights and incentives for flag states to deregister sanctioned vessels. 191. </w:t>
      </w:r>
      <w:hyperlink r:id="rId199">
        <w:r>
          <w:rPr>
            <w:color w:val="0000EE"/>
            <w:u w:val="single"/>
          </w:rPr>
          <w:t>https://www.supplypro.ca/container-index-remains-stable/</w:t>
        </w:r>
      </w:hyperlink>
      <w:r>
        <w:t xml:space="preserve"> - * Drewry World Container Index remains steady at $1,852, with contrasting rate movements on transpacific and Asia-Europe routes * Transpacific spot rates decrease due to expected reduction in blank sailings, with rates to New York and Los Angeles falling * Asia-Europe spot rates increase for the sixth consecutive week, driven by carrier strategies to raise FAK rates ahead of contract negotiations 192. </w:t>
      </w:r>
      <w:hyperlink r:id="rId200">
        <w:r>
          <w:rPr>
            <w:color w:val="0000EE"/>
            <w:u w:val="single"/>
          </w:rPr>
          <w:t>https://mfame.guru/china-launches-arctic-express-as-major-european-carriers-reject-northern-sea-route/</w:t>
        </w:r>
      </w:hyperlink>
      <w:r>
        <w:t xml:space="preserve"> - * China initiates 'Arctic Express' service via the Northern Sea Route, aiming to reduce Asia-Europe transit time. * The route involves major Chinese ports and European destinations like Felixstowe, Rotterdam, and Hamburg. * European carriers, including MSC, Maersk, CMA CGM, and Hapag-Lloyd, reaffirm their avoidance due to environmental and operational risks. 193. </w:t>
      </w:r>
      <w:hyperlink r:id="rId201">
        <w:r>
          <w:rPr>
            <w:color w:val="0000EE"/>
            <w:u w:val="single"/>
          </w:rPr>
          <w:t>https://splash247.com/splash-wrap-bridges-bombs-bottlenecks/</w:t>
        </w:r>
      </w:hyperlink>
      <w:r>
        <w:t xml:space="preserve"> - * Ukraine and Russia intensify attacks on energy and port infrastructure in the Black Sea, increasing shipping risks. * US authorities report a vessel blackout caused bridge collapse in Baltimore, delaying repair costs to over $5.2 billion. * Swiss startup Precise launches AI platform to optimise ship chartering, transforming industry practices. 194. </w:t>
      </w:r>
      <w:hyperlink r:id="rId202">
        <w:r>
          <w:rPr>
            <w:color w:val="0000EE"/>
            <w:u w:val="single"/>
          </w:rPr>
          <w:t>https://fullavantenews.com/transpacific-asia-europe-container-shipping-rates-update/</w:t>
        </w:r>
      </w:hyperlink>
      <w:r>
        <w:t xml:space="preserve"> - * World Container Index remains steady at $1,852 for a 40-foot container, reflecting recent regional price changes * Transpacific routes see rate declines, with Shanghai to New York down 10% and Shanghai to Los Angeles down 7% * Asia-Europe trade routes experience six weeks of rising rates, with Shanghai to Genoa up 6% and Shanghai to Rotterdam up 8%, amid carrier capacity adjustments 195. </w:t>
      </w:r>
      <w:hyperlink r:id="rId203">
        <w:r>
          <w:rPr>
            <w:color w:val="0000EE"/>
            <w:u w:val="single"/>
          </w:rPr>
          <w:t>https://www.prnewswire.com/news-releases/project44-october-tariff-report-shows-dip-in-imports-from-china-302575829.html</w:t>
        </w:r>
      </w:hyperlink>
      <w:r>
        <w:t xml:space="preserve"> - * October tariff report highlights increased blank sailings between China and the US, indicating reduced demand and capacity cuts. * Disruptions in US import and export flows, with significant surges on key regional shipping lanes. * Chinese import volumes decrease for the fifth month; exports down for the ninth month, with some shift to Indonesia and Thailand. * Carriers cancelling sailings to maintain rate stability amid tariff market distortions. * Shipping performance and supply chain impacts analysed, with higher visibility and supply chain orchestration insights provided by project44. 196. </w:t>
      </w:r>
      <w:hyperlink r:id="rId204">
        <w:r>
          <w:rPr>
            <w:color w:val="0000EE"/>
            <w:u w:val="single"/>
          </w:rPr>
          <w:t>https://www.rivieramm.com/news-content-hub/gps-malfunction-sees-qatar-halt-maritime-activities-for-all-vessels-in-its-waters-86355</w:t>
        </w:r>
      </w:hyperlink>
      <w:r>
        <w:t xml:space="preserve"> - * Qatar suspends maritime navigation in its waters due to a GPS fault, effective immediately in October 2023 * The outage raises concerns over maritime safety and route security, amid global shipping risks * International reports highlight increasing GPS jamming and spoofing incidents near conflict zones like the Red Sea and eastern Mediterranean 197. </w:t>
      </w:r>
      <w:hyperlink r:id="rId205">
        <w:r>
          <w:rPr>
            <w:color w:val="0000EE"/>
            <w:u w:val="single"/>
          </w:rPr>
          <w:t>https://www.globaltrademag.com/u-s-tariffs-to-cost-container-carriers-3-2-billion-by-2026-alphaliner-warns/</w:t>
        </w:r>
      </w:hyperlink>
      <w:r>
        <w:t xml:space="preserve"> - * US tariffs targeting Chinese-built and operated ships to take effect from October 2023, potentially costing carriers up to $3.2 billion by 2026 * Major carriers, including COSCO, ZIM, ONE, and CMA CGM, face significant financial exposure due to vessel reliance on Chinese assets * Some carriers, like Evergreen and HMM, are expected to avoid tariffs due to fleet composition and strategic responses 198. </w:t>
      </w:r>
      <w:hyperlink r:id="rId206">
        <w:r>
          <w:rPr>
            <w:color w:val="0000EE"/>
            <w:u w:val="single"/>
          </w:rPr>
          <w:t>https://www.pv-magazine.com/2025/10/06/freight-costs-steady-after-early-september-spike/</w:t>
        </w:r>
      </w:hyperlink>
      <w:r>
        <w:t xml:space="preserve"> - * Container shipping spot rates decreased globally in October, following a September surge, according to Xeneta data * US-bound rates from the Far East experienced a significant spike on September 1, then declined, with ongoing volatility noted * Rates from North Europe to the US East Coast reached a 21-month low, decreasing by over 10% since August, amid geopolitical risks and market fluctuations 199. </w:t>
      </w:r>
      <w:hyperlink r:id="rId207">
        <w:r>
          <w:rPr>
            <w:color w:val="0000EE"/>
            <w:u w:val="single"/>
          </w:rPr>
          <w:t>https://gcaptain.com/project44-transpacific-blank-sailings-surge-to-unprecedented-levels-amid-trumps-tariff-shock/</w:t>
        </w:r>
      </w:hyperlink>
      <w:r>
        <w:t xml:space="preserve"> - * Blank sailings between China and the US reach record levels in October 2025, with disruptions surpassing pandemic peaks * US-China trade volumes decline significantly, with imports down 27% and exports down 42% year-to-date * Carriers adjust strategies, focusing on rate stability amid tariff impacts, while sourcing diversification emerges in Southeast Asia 200. </w:t>
      </w:r>
      <w:hyperlink r:id="rId208">
        <w:r>
          <w:rPr>
            <w:color w:val="0000EE"/>
            <w:u w:val="single"/>
          </w:rPr>
          <w:t>https://dredgewire.com/maersk-global-market-update-autumn-2025/</w:t>
        </w:r>
      </w:hyperlink>
      <w:r>
        <w:t xml:space="preserve"> - * Global container trade share for China increased to 37%, with strong exports to Latin America, Africa, and Europe in 2025 * China diversifies sourcing as firms shift production to Southeast Asia to reduce geopolitical risk * US inventory levels and demand data suggest balanced supply chains despite tariff uncertainties 201. </w:t>
      </w:r>
      <w:hyperlink r:id="rId209">
        <w:r>
          <w:rPr>
            <w:color w:val="0000EE"/>
            <w:u w:val="single"/>
          </w:rPr>
          <w:t>https://splash247.com/carriers-blank-sailings-at-pandemic-pace-to-prop-up-rates/</w:t>
        </w:r>
      </w:hyperlink>
      <w:r>
        <w:t xml:space="preserve"> - * Container carriers scrap sailings to US and Asia, reaching pandemic-era record levels * Capacity withdrawals surge by 75% year-to-date on US-linked routes * Carriers prioritise market share over profitability amid tariff-driven volatility 202. </w:t>
      </w:r>
      <w:hyperlink r:id="rId210">
        <w:r>
          <w:rPr>
            <w:color w:val="0000EE"/>
            <w:u w:val="single"/>
          </w:rPr>
          <w:t>https://businesselitesafrica.com/5-world-oil-and-gas-routes-facing-insecurity/</w:t>
        </w:r>
      </w:hyperlink>
      <w:r>
        <w:t xml:space="preserve"> - * Key maritime energy routes such as the Strait of Malacca, Strait of Hormuz, Suez Canal, Bab el-Mandeb, Turkish Straits, and Cape of Good Hope are experiencing increased security and environmental threats. * Disruptions caused by regional conflicts, piracy, attacks, and political tensions have significantly impacted oil and LNG transportation volumes, affecting global supply chains. * The report highlights the strategic importance of these routes, potential geopolitical risks, and shifts in shipping patterns due to conflict, rerouting, and safety concerns, with implications for global energy security.</w:t>
      </w:r>
      <w:r/>
    </w:p>
    <w:p>
      <w:r/>
      <w:r>
        <w:t xml:space="preserve">203. </w:t>
      </w:r>
      <w:hyperlink r:id="rId211">
        <w:r>
          <w:rPr>
            <w:color w:val="0000EE"/>
            <w:u w:val="single"/>
          </w:rPr>
          <w:t>https://mfame.guru/falling-ocean-shipping-rates-put-carrier-profits-at-risk-analysts-say/</w:t>
        </w:r>
      </w:hyperlink>
      <w:r>
        <w:t xml:space="preserve"> - * Ocean container rates on major trade routes drop sharply amid weak demand and overcapacity. * US tariffs and a slowdown in the US economy contribute to declining freight rates. * Industry experts warn of potential rate wars and profit pressures in the coming months. 204. </w:t>
      </w:r>
      <w:hyperlink r:id="rId212">
        <w:r>
          <w:rPr>
            <w:color w:val="0000EE"/>
            <w:u w:val="single"/>
          </w:rPr>
          <w:t>https://mfame.guru/global-trade-surges-in-2025-as-ai-drives-growth-2026-outlook-cools/</w:t>
        </w:r>
      </w:hyperlink>
      <w:r>
        <w:t xml:space="preserve"> - * Global merchandise trade volume increased by 4.9% in the first half of 2025, driven by AI product trade and inventory frontloading * WTO raises 2025 growth forecast to 2.4%, but lowers 2026 outlook to 0.5% due to tariffs and trade restrictions * Maritime shipping and transport services growth slow down, affecting global logistics and vessel demand 205. </w:t>
      </w:r>
      <w:hyperlink r:id="rId213">
        <w:r>
          <w:rPr>
            <w:color w:val="0000EE"/>
            <w:u w:val="single"/>
          </w:rPr>
          <w:t>https://www.rivieramm.com/news-content-hub/upcoming-us-port-fees-could-shake-up-the-mr-tanker-market-86372</w:t>
        </w:r>
      </w:hyperlink>
      <w:r>
        <w:t xml:space="preserve"> - * US port fee proposals could significantly affect the Chinese-owned MR2 tanker segment, which trades internationally. * Chinese-linked MR2 vessels have been departing the Atlantic; meanwhile, US Gulf–Europe route rates improve. * Analysts anticipate stable regional demand through winter, with limited impact on crude tankers due to exemptions and availability of non-Chinese tonnage. 206. </w:t>
      </w:r>
      <w:hyperlink r:id="rId214">
        <w:r>
          <w:rPr>
            <w:color w:val="0000EE"/>
            <w:u w:val="single"/>
          </w:rPr>
          <w:t>https://www.rivieramm.com/news-content-hub/dnv-shippings-net-zero-emissions-policy-adoption-looks-very-promising-86381</w:t>
        </w:r>
      </w:hyperlink>
      <w:r>
        <w:t xml:space="preserve"> - * DNV forecasts global energy transition timeline extended from 2050 to 2060, with net-zero emissions around 2090. * Geopolitical strife, infrastructure issues, and grid unreliability slow decarbonisation and renewables uptake. * Despite setbacks, renewables like solar and wind are rapidly increasing, aiming for 65% of power by 2040 and nearly all energy by 2060. * International shipping progresses towards becoming the first sector to set global emissions limits through the IMO framework, pending formal adoption. 207. </w:t>
      </w:r>
      <w:hyperlink r:id="rId215">
        <w:r>
          <w:rPr>
            <w:color w:val="0000EE"/>
            <w:u w:val="single"/>
          </w:rPr>
          <w:t>https://www.rivieramm.com/news-content-hub/lng-carrier-spot-chartering-soft-as-delivery-wave-builds-86339</w:t>
        </w:r>
      </w:hyperlink>
      <w:r>
        <w:t xml:space="preserve"> - * Sparse Panama Canal transits and high tolls led carriers to circumnavigate via the Cape, impacting spot activity. * Q3 spot assessments for LNG carriers remained sluggish, with many vessels idle. * One-year two-stroke rates decreased from July to September, reflecting softened demand. 208. </w:t>
      </w:r>
      <w:hyperlink r:id="rId216">
        <w:r>
          <w:rPr>
            <w:color w:val="0000EE"/>
            <w:u w:val="single"/>
          </w:rPr>
          <w:t>https://globallnghub.com/global-lng-long-term-outlook-getting-a-lot-harder-to-call.html</w:t>
        </w:r>
      </w:hyperlink>
      <w:r>
        <w:t xml:space="preserve"> - * LNG project approvals increased, potentially adding 59.2 mtpa to global supply * Record new long-term contracts signal growth, with several projects close to FID * Geopolitical influences intensify, impacting demand and supply security, especially in US, China, and India 209. </w:t>
      </w:r>
      <w:hyperlink r:id="rId217">
        <w:r>
          <w:rPr>
            <w:color w:val="0000EE"/>
            <w:u w:val="single"/>
          </w:rPr>
          <w:t>https://www.freightwaves.com/news/fuel-costs-up-rates-inching-and-reefers-still-showing-promise-what-to-watch-this-week</w:t>
        </w:r>
      </w:hyperlink>
      <w:r>
        <w:t xml:space="preserve"> - * Freight volumes dipped slightly below 10,000, with a modest rebound in reefer freight demand due to seasonal factors * Spot rates remain stable around $2.33-$2.36, with low tender rejection rates signalling surplus capacity * Fuel prices continue climbing, impacting carrier margins, with current national averages near $3.71 per gallon * Port activity shows cautious import trends, with notable growth in Newark and Savannah compared to last year * Reefer freight outperforms dry van, supported by seasonal demand and tighter capacity</w:t>
      </w:r>
      <w:r/>
    </w:p>
    <w:p>
      <w:r/>
      <w:r>
        <w:t xml:space="preserve">210. </w:t>
      </w:r>
      <w:hyperlink r:id="rId218">
        <w:r>
          <w:rPr>
            <w:color w:val="0000EE"/>
            <w:u w:val="single"/>
          </w:rPr>
          <w:t>https://shippingtelegraph.com/container-news/market-faces-added-complexity-from-shadow-fleet-activity/</w:t>
        </w:r>
      </w:hyperlink>
      <w:r>
        <w:t xml:space="preserve"> - * VesselsValue reports structural disruptions, sanctions, and shadow fleet activity impacting freight markets, late 2024 to 2025. * EU sanctions, Suez Canal diversions, and shadow fleet operations continue to influence vessel supply and demand dynamics. * Tanker, bulker, container, and LNG markets show changes in fleet growth, voyage distances, and freight rates amid geopolitical and environmental factors. 211. </w:t>
      </w:r>
      <w:hyperlink r:id="rId219">
        <w:r>
          <w:rPr>
            <w:color w:val="0000EE"/>
            <w:u w:val="single"/>
          </w:rPr>
          <w:t>https://fullavantenews.com/bimco-calculates-a-third-of-ships-could-have-to-pay-fees-under-ustr-program/</w:t>
        </w:r>
      </w:hyperlink>
      <w:r>
        <w:t xml:space="preserve"> - * BIMCO forecasts that 35% of ships, including bulkers and tankers, may be subject to US port fees under the new USTR programme. * The fees, starting on October 14, aim to counter Chinese dominance in shipping and could cost over US$3.2 billion for major containership companies. * The analysis suggests minimal global impact on demand, but short-term freight rate increases and logistical delays are possible due to implementation confusion. 212. </w:t>
      </w:r>
      <w:hyperlink r:id="rId220">
        <w:r>
          <w:rPr>
            <w:color w:val="0000EE"/>
            <w:u w:val="single"/>
          </w:rPr>
          <w:t>https://www.jns.org/trump-admin-lodges-new-sanctions-on-iranian-energy-exports/</w:t>
        </w:r>
      </w:hyperlink>
      <w:r>
        <w:t xml:space="preserve"> - * US Treasury sanctions over 50 entities and vessels involved in Iranian oil exports, targeting Chinese refineries and ports. * Actions aim to disrupt Iranian energy shipments through shadow fleet vessels and Chinese terminals. * Since January, there has been a threefold increase in idle Iranian oil vessels due to Western sanctions, affecting global shipping routes. 213. </w:t>
      </w:r>
      <w:hyperlink r:id="rId221">
        <w:r>
          <w:rPr>
            <w:color w:val="0000EE"/>
            <w:u w:val="single"/>
          </w:rPr>
          <w:t>https://en.protothema.gr/2025/10/09/ghost-ships-break-eu-sanctions-17-of-tankers-smuggle-for-russia/</w:t>
        </w:r>
      </w:hyperlink>
      <w:r>
        <w:t xml:space="preserve"> - * Over 1,200 tankers, believed to be smuggling Russian oil, operate with compromised documentation, according to analytics firms. * Russia creates a parallel maritime system employing tactics like flag changing, AIS darkening, and ship spoofing to evade sanctions. * Shadow tankers reroute oil through destinations such as Turkey, China, and Brazil, with some transfers occurring at sea in international waters. * Estimates indicate a significant portion of Russian oil exports, up to 25% imported into Europe, bypass official channels through these illicit activities. * European authorities are tracking complex ship manoeuvres and at-sea transfers to enforce sanctions and prevent illegal oil shipments. 214. </w:t>
      </w:r>
      <w:hyperlink r:id="rId222">
        <w:r>
          <w:rPr>
            <w:color w:val="0000EE"/>
            <w:u w:val="single"/>
          </w:rPr>
          <w:t>https://gcaptain.com/maersk-shares-hit-three-month-low-on-prospect-of-gaza-deal-reopening-red-sea-route/</w:t>
        </w:r>
      </w:hyperlink>
      <w:r>
        <w:t xml:space="preserve"> - * Maersk shares decline following Gaza ceasefire agreement and potential reopening of Red Sea shipping route * The ceasefire raises hopes of restored container shipping capacity through the Red Sea and Suez Canal * Ongoing security concerns and attacks in the Red Sea continue to impact freight rates and shipping routes 215. </w:t>
      </w:r>
      <w:hyperlink r:id="rId223">
        <w:r>
          <w:rPr>
            <w:color w:val="0000EE"/>
            <w:u w:val="single"/>
          </w:rPr>
          <w:t>https://www.morethanshipping.com/what-to-know-in-shipping-october-2025/</w:t>
        </w:r>
      </w:hyperlink>
      <w:r>
        <w:t xml:space="preserve"> - * Israel-Gaza ceasefire deal may reopen Red Sea shipping route, impacting global trade routes. * China introduces strict export controls on rare Earth metals, affecting global supply chains. * US import volumes decline in September 2025, indicating possible economic slowdown and reduced shipping demand. 216. </w:t>
      </w:r>
      <w:hyperlink r:id="rId224">
        <w:r>
          <w:rPr>
            <w:color w:val="0000EE"/>
            <w:u w:val="single"/>
          </w:rPr>
          <w:t>https://www.seanews.com.tr/air-cargo-tight-across-asia-europe-and-north-america/204588/</w:t>
        </w:r>
      </w:hyperlink>
      <w:r>
        <w:t xml:space="preserve"> - * Dimerco reports strong demand for air cargo across Asia-Pacific, driven by electronics and semiconductors exports, amidst disruptions from Typhoon Ragasa and Golden Week closures. * China-Europe rail disruptions and regional weather events constrain supply chains, affecting port hubs and freight rates. * North America experiences tight flows and capacity issues, especially from the US West Coast, with new service expansions to support perishable exports. * Increased transpacific freight costs and shifting trade policies influence logistics strategies, amid rising AI and electronics exports. * Dimerco predicts congestion, higher rates, and supply chain bottlenecks due to seasonal and policy-driven factors worldwide. 217. </w:t>
      </w:r>
      <w:hyperlink r:id="rId225">
        <w:r>
          <w:rPr>
            <w:color w:val="0000EE"/>
            <w:u w:val="single"/>
          </w:rPr>
          <w:t>https://www.seanews.com.tr/danaos-adds-us-304-million-in-revenue-orders-2-more/204596/</w:t>
        </w:r>
      </w:hyperlink>
      <w:r>
        <w:t xml:space="preserve"> - * Danaos orders two new 7,165 TEU containerships scheduled for delivery in 2027, built in China with eco-friendly features. * The company boosts its contracted revenue backlog by US$304 million, primarily from charters. * Danaos operates a fleet of 74 container vessels, with total capacity reaching 620,041 TEU, and has increased its order activity in the top global container shipping market. 218. </w:t>
      </w:r>
      <w:hyperlink r:id="rId226">
        <w:r>
          <w:rPr>
            <w:color w:val="0000EE"/>
            <w:u w:val="single"/>
          </w:rPr>
          <w:t>https://www.uberfreight.com/blog/freight-market-update/</w:t>
        </w:r>
      </w:hyperlink>
      <w:r>
        <w:t xml:space="preserve"> - * Freight tariffs and market uncertainty influence global shipping costs and demand in Q3 2025 * US, Canada, and Mexico face specific trade and capacity challenges affecting cross-border logistics * Logistics strategies focus on risk mitigation, carrier relationships, and technology adoption to navigate volatility 219. </w:t>
      </w:r>
      <w:hyperlink r:id="rId227">
        <w:r>
          <w:rPr>
            <w:color w:val="0000EE"/>
            <w:u w:val="single"/>
          </w:rPr>
          <w:t>https://indianexpress.com/article/explained/explained-economics/israel-gaza-ceasefire-deal-impact-india-trade-economy-shipping-10298431/</w:t>
        </w:r>
      </w:hyperlink>
      <w:r>
        <w:t xml:space="preserve"> - * Ceasefire agreement between Israel and Hamas may lead to reopening of the Red Sea shipping corridor, easing freight rates. * Current surge in freight rates since late 2023 linked to conflict and rerouting around Africa, impacting global trade and India’s exports. * India’s reliance on foreign carriers and the Suez Canal influences its trade costs, with potential shifts towards alternative routes and regional connectivity projects. * Highlighted India’s strategic shift towards shipbuilding to reduce dependence on foreign vessels amid geopolitical tensions. * Impact on maritime sector includes increased focus on self-reliance and the revival of India’s shipbuilding industry, backed by government initiatives. 220. </w:t>
      </w:r>
      <w:hyperlink r:id="rId228">
        <w:r>
          <w:rPr>
            <w:color w:val="0000EE"/>
            <w:u w:val="single"/>
          </w:rPr>
          <w:t>https://www.livemint.com/news/world/indian-nationals-among-over-50-entities-sanctioned-by-us-for-aiding-irans-energy-trade-all-you-need-to-know-11760074007723.html</w:t>
        </w:r>
      </w:hyperlink>
      <w:r>
        <w:t xml:space="preserve"> - * US Treasury sanctions over 50 entities, including two Indian nationals, for aiding Iran's energy exports. * Sanctions target entities involved in transporting Iranian petroleum to China and Pakistan. * Ship-tracking shows nearly 6 million barrels of crude off Rizhao port, amid US restrictions. 221. </w:t>
      </w:r>
      <w:hyperlink r:id="rId229">
        <w:r>
          <w:rPr>
            <w:color w:val="0000EE"/>
            <w:u w:val="single"/>
          </w:rPr>
          <w:t>https://www.hometextilestoday.com/financial/tariff-uncertainty-deepens-global-ocean-rate-slump/</w:t>
        </w:r>
      </w:hyperlink>
      <w:r>
        <w:t xml:space="preserve"> - * Global container rates fell for the 17th consecutive week, hitting a low since January 2024 * Rates on China-origin routes declined by over 50% year-over-year, signalling a steep correction * Drewry forecasts further rate declines due to supply-demand imbalance and tariff policy impacts 222. </w:t>
      </w:r>
      <w:hyperlink r:id="rId230">
        <w:r>
          <w:rPr>
            <w:color w:val="0000EE"/>
            <w:u w:val="single"/>
          </w:rPr>
          <w:t>https://finance.yahoo.com/news/china-hits-back-us-port-232320447.html</w:t>
        </w:r>
      </w:hyperlink>
      <w:r>
        <w:t xml:space="preserve"> - * China to impose port fees on U.S.-owned, built, or flagged vessels in response to US port fees, starting soon. * US-China trade dispute intensifies with additional tariffs and export controls announced by both sides. * Impact on global shipping markets, including container lines and oil tanker operators, as vessels face new port charges. 223. </w:t>
      </w:r>
      <w:hyperlink r:id="rId231">
        <w:r>
          <w:rPr>
            <w:color w:val="0000EE"/>
            <w:u w:val="single"/>
          </w:rPr>
          <w:t>https://econotimes.com/US-Warns-of-Sanctions-Against-Nations-Backing-UN-Shipping-Emissions-Plan-1722958</w:t>
        </w:r>
      </w:hyperlink>
      <w:r>
        <w:t xml:space="preserve"> - * US government issues threats of sanctions and trade penalties to countries supporting IMO's Net-Zero Framework. * The plan aims to reduce global shipping sector emissions responsible for around 3% of greenhouse gases. * The vote by U.N. member states is scheduled for next week, with significant geopolitical and economic implications. 224. </w:t>
      </w:r>
      <w:hyperlink r:id="rId232">
        <w:r>
          <w:rPr>
            <w:color w:val="0000EE"/>
            <w:u w:val="single"/>
          </w:rPr>
          <w:t>https://www.ccjdigital.com/economic-trends/article/15769133/freight-market-stays-oversupplied-despite-headwinds</w:t>
        </w:r>
      </w:hyperlink>
      <w:r>
        <w:t xml:space="preserve"> - * Carriers stay resilient amid persistent oversupply, with a soft demand outlook through 2025 and into 2026 * Tariff increases and trade policy uncertainty impact import volumes and freight rates * Seasonal factors, holiday surges, and capacity constraints influence freight market dynamics * Trade tensions, tariff expirations, and macroeconomic factors contribute to logistics and supply chain stress 225. </w:t>
      </w:r>
      <w:hyperlink r:id="rId233">
        <w:r>
          <w:rPr>
            <w:color w:val="0000EE"/>
            <w:u w:val="single"/>
          </w:rPr>
          <w:t>https://www.naftemporiki.gr/maritime/2018727/naytilia-nayloys-pollon-tachytiton-fernei-i-avevaiotita/?utm_source=rss&amp;utm_medium=rss&amp;utm_campaign=naytilia-nayloys-pollon-tachytiton-fernei-i-avevaiotita</w:t>
        </w:r>
      </w:hyperlink>
      <w:r>
        <w:t xml:space="preserve"> - * The shipping industry faces uncertain freight rates due to geopolitical tensions, sanctions, and port diversions, as of late 2025. * Tanker demand remains supported by European and US trade shifts, despite long-term pressures from green policies. * Dry bulk and containership markets show resilience but face risks from overcapacity and trade slowdown signals. 226. </w:t>
      </w:r>
      <w:hyperlink r:id="rId234">
        <w:r>
          <w:rPr>
            <w:color w:val="0000EE"/>
            <w:u w:val="single"/>
          </w:rPr>
          <w:t>https://mfame.guru/global-liner-shipping-faces-structural-shift-with-surge-in-service-instability/</w:t>
        </w:r>
      </w:hyperlink>
      <w:r>
        <w:t xml:space="preserve"> - * Post-pandemic, weekly service disruptions in liner shipping increased by 2.5 to 3.5 times compared to 2012–2019, according to Sea-Intelligence. * Asia–Europe, Mediterranean, and North America trades see the sharpest increases in instability, with disruption rates rising significantly. * The analysis highlights a operational shift leading to frequent cancellations, delays, and heightened supply chain uncertainty worldwide. 227. </w:t>
      </w:r>
      <w:hyperlink r:id="rId235">
        <w:r>
          <w:rPr>
            <w:color w:val="0000EE"/>
            <w:u w:val="single"/>
          </w:rPr>
          <w:t>https://cargoinsights.co/container-market-oversupply-to-peak-in-2027-echoing-2016-price-war/</w:t>
        </w:r>
      </w:hyperlink>
      <w:r>
        <w:t xml:space="preserve"> - * Global container market faces overcapacity peak in 2027, comparable to 2016 * Red Sea crisis resolution expected by mid-2026 to impact capacity * Overcapacity risks influenced by vessel scrapping, port congestion, and trade tensions 228. </w:t>
      </w:r>
      <w:hyperlink r:id="rId236">
        <w:r>
          <w:rPr>
            <w:color w:val="0000EE"/>
            <w:u w:val="single"/>
          </w:rPr>
          <w:t>https://energynews.pro/en/washington-targets-iranian-oil-with-new-sanctions-on-phantom-fleet/</w:t>
        </w:r>
      </w:hyperlink>
      <w:r>
        <w:t xml:space="preserve"> - * US Treasury announces sanctions on over 50 entities linked to Iranian oil exports, affecting Chinese refineries and Asian/African vessels. * Measures include targeting 'phantom fleet' vessels under flags of convenience and Iranian-funded refineries, including 'teapots.' * Sanctions aim to disrupt Iran's energy flows and complicate crude oil supply in Asia, impacting regional markets and global trade routes. 229. </w:t>
      </w:r>
      <w:hyperlink r:id="rId237">
        <w:r>
          <w:rPr>
            <w:color w:val="0000EE"/>
            <w:u w:val="single"/>
          </w:rPr>
          <w:t>https://www.cnbc.com/2025/10/13/israel-gaza-ceasefire-red-sea-freight-containerships.html</w:t>
        </w:r>
      </w:hyperlink>
      <w:r>
        <w:t xml:space="preserve"> - * The article discusses potential delays in returning shipping routes to the Red Sea after Yemen's Houthis' attacks continue, despite a ceasefire between Israel and Hamas. * It covers the impacts on global freight networks, port congestion, vessel deployment, and freight rates, with timeline forecasts up to 2028. * The geopolitical situation and security concerns are identified as major factors influencing shipping decisions and disruption risks in the region. 230. </w:t>
      </w:r>
      <w:hyperlink r:id="rId238">
        <w:r>
          <w:rPr>
            <w:color w:val="0000EE"/>
            <w:u w:val="single"/>
          </w:rPr>
          <w:t>https://www.seanews.com.tr/falling-ocean-freight-rates-threaten-carrier-profits/204623/</w:t>
        </w:r>
      </w:hyperlink>
      <w:r>
        <w:t xml:space="preserve"> - * Global container freight rates have declined to their lowest since January 2024, affecting carrier profitability. * Weak demand, increased shipping capacity, and tariff impact contribute to falling rates on major trade routes. * Industry analysts predict continued rate depression into the end of 2025, with carriers adjusting operations in response. 231. </w:t>
      </w:r>
      <w:hyperlink r:id="rId239">
        <w:r>
          <w:rPr>
            <w:color w:val="0000EE"/>
            <w:u w:val="single"/>
          </w:rPr>
          <w:t>https://www.hortidaily.com/article/9773604/world-container-index-decreased-1-to-1-651-per-40ft-container/</w:t>
        </w:r>
      </w:hyperlink>
      <w:r>
        <w:t xml:space="preserve"> - * The Drewry World Container Index fell 1% to $1,651 per 40ft container, marking the 17th consecutive weekly decline. * Spot rates on Transpacific and Asia-Europe routes decreased, with some rates approaching pre-Red Sea attack levels. * Drewry forecasts ongoing rate contractions due to weakening supply-demand balance in coming quarters. 232. </w:t>
      </w:r>
      <w:hyperlink r:id="rId240">
        <w:r>
          <w:rPr>
            <w:color w:val="0000EE"/>
            <w:u w:val="single"/>
          </w:rPr>
          <w:t>https://www.freightwaves.com/news/trucks-to-feel-pressure-from-weaker-port-rail-its</w:t>
        </w:r>
      </w:hyperlink>
      <w:r>
        <w:t xml:space="preserve"> - * The ITS Logistics US Port/Rail Ramp Freight Index reports a downward trend in October import volumes. * Regulatory changes and reduced international container demand are increasing pressures on trucking and drayage markets. * Bankruptcy and capacity reductions among small- to mid-size carriers are expected to impact terminal and port operations in the near future. 233. </w:t>
      </w:r>
      <w:hyperlink r:id="rId241">
        <w:r>
          <w:rPr>
            <w:color w:val="0000EE"/>
            <w:u w:val="single"/>
          </w:rPr>
          <w:t>https://everchem.com/container-rates-3/</w:t>
        </w:r>
      </w:hyperlink>
      <w:r>
        <w:t xml:space="preserve"> - * China’s Cosco and OOCL announce no surcharges ahead of U.S. port fee implementation in October 2025. * Trans-Pacific container rates decrease by 16-18% following the China Golden Week holiday, nearing pre-Red Sea crisis levels. * The move coincides with increased capacity and ongoing geopolitical tensions affecting global shipping routes. 234. </w:t>
      </w:r>
      <w:hyperlink r:id="rId242">
        <w:r>
          <w:rPr>
            <w:color w:val="0000EE"/>
            <w:u w:val="single"/>
          </w:rPr>
          <w:t>https://www.theindianhawk.com/2025/10/us-china-tit-for-tat-maritime-fees.html</w:t>
        </w:r>
      </w:hyperlink>
      <w:r>
        <w:t xml:space="preserve"> - * US and China introduce retaliatory port fees on ocean shipping, escalating trade conflict, effective October 14. * The measures could cost the container carrier segment $3.2 billion by 2026 and affect significant portions of global fleet. * The fees are part of broader US-China policy weaponisation, linking trade and environmental strategies, impacting global supply chains. 235. </w:t>
      </w:r>
      <w:hyperlink r:id="rId243">
        <w:r>
          <w:rPr>
            <w:color w:val="0000EE"/>
            <w:u w:val="single"/>
          </w:rPr>
          <w:t>https://splash247.com/port-fees-become-the-new-tariffs-in-us-china-maritime-showdown/</w:t>
        </w:r>
      </w:hyperlink>
      <w:r>
        <w:t xml:space="preserve"> - * China introduces port fees targeting US-owned vessels, affecting global shipping routes and costs * Exemptions for Chinese-built ships and those in repair may mitigate market impact * Geopolitical tensions influence maritime regulation, with potential disruptions to global freight flows 236. </w:t>
      </w:r>
      <w:hyperlink r:id="rId244">
        <w:r>
          <w:rPr>
            <w:color w:val="0000EE"/>
            <w:u w:val="single"/>
          </w:rPr>
          <w:t>https://seafarertimes.com/2020-21/node/9647</w:t>
        </w:r>
      </w:hyperlink>
      <w:r>
        <w:t xml:space="preserve"> - * US will implement port fees on Chinese ships, prompting reciprocal Chinese fees, affecting freight markets * Chinese port fees target ships with 25% US ownership, potentially impacting US-listed shipping companies * Market effects include potential freight rate increases and route diversions, especially impacting tanker and bulker segments 237. </w:t>
      </w:r>
      <w:hyperlink r:id="rId245">
        <w:r>
          <w:rPr>
            <w:color w:val="0000EE"/>
            <w:u w:val="single"/>
          </w:rPr>
          <w:t>https://discoveryalert.com.au/news/maritime-sanctions-us-china-trade-2025/</w:t>
        </w:r>
      </w:hyperlink>
      <w:r>
        <w:t xml:space="preserve"> - * China imposes sanctions on five US-based subsidiaries of Hanwha Ocean, impacting global shipping and trade networks. * The sanctions follow US investigations into Chinese maritime practices under Section 301, intensifying US-China trade tensions. * Market reactions include a decline in oil prices and disruptions to supply chains, with broader implications for maritime industries and global trade routes. 238. </w:t>
      </w:r>
      <w:hyperlink r:id="rId246">
        <w:r>
          <w:rPr>
            <w:color w:val="0000EE"/>
            <w:u w:val="single"/>
          </w:rPr>
          <w:t>https://www.ccjdigital.com/business/growth-strategies/article/15768996/ow-to-use-spot-market-data-to-win-profitable-freight-contracts</w:t>
        </w:r>
      </w:hyperlink>
      <w:r>
        <w:t xml:space="preserve"> - * The article discusses leveraging historical and real-time spot market data for freight bidding, applicable in the current slow recovery, in the shipping and logistics sector. * It emphasises network design optimisation and lane evaluation to boost long-term profitability, relevant to global freight markets. * The piece highlights data-driven strategies for carrier and broker partnerships, aiming to improve supply chain efficiency and minimise risks. * Timing references to Q4 2025 indicate ongoing industry adaptation and market monitoring. * Focus on supply-demand trends, rate analysis, and network resilience aligns with international logistics and shipping news. 239. </w:t>
      </w:r>
      <w:hyperlink r:id="rId247">
        <w:r>
          <w:rPr>
            <w:color w:val="0000EE"/>
            <w:u w:val="single"/>
          </w:rPr>
          <w:t>https://www.maritimeanalytica.com/p/why-carriers-wont-rush-back-to-the</w:t>
        </w:r>
      </w:hyperlink>
      <w:r>
        <w:t xml:space="preserve"> - * The ceasefire in Gaza raises questions about the future of Red Sea shipping routes. * Carriers are still cautious due to recent Houthi attacks and regional instability. * A reopening could flood the market, affecting freight rates and capacity management. 240. </w:t>
      </w:r>
      <w:hyperlink r:id="rId248">
        <w:r>
          <w:rPr>
            <w:color w:val="0000EE"/>
            <w:u w:val="single"/>
          </w:rPr>
          <w:t>https://www.seatrade-maritime.com/containers/is-a-collapse-in-the-container-shipping-market-imminent-</w:t>
        </w:r>
      </w:hyperlink>
      <w:r>
        <w:t xml:space="preserve"> - * Disruptions to global container routes due to Gaza conflict and US-China tensions, affecting scheduling and capacity. * US port fee implementation and Chinese port charges are potentially increasing costs and rerouting ships. * Risks of a market collapse remain but are considered unlikely in the near term, with stability hopes weighing on future prospects. 241. </w:t>
      </w:r>
      <w:hyperlink r:id="rId249">
        <w:r>
          <w:rPr>
            <w:color w:val="0000EE"/>
            <w:u w:val="single"/>
          </w:rPr>
          <w:t>https://www.rivieramm.com/news-content-hub/owners-on-alert-freight-markets-react-as-chinas-port-fees-deepen-long-term-chess-game-86452</w:t>
        </w:r>
      </w:hyperlink>
      <w:r>
        <w:t xml:space="preserve"> - * China and US introduce new port fees in October, affecting global shipping routes * China's measures target vessels with US ownership or control, prompting industry review * Freight rates and vessel rerouting activity react swiftly to geopolitical developments 242. </w:t>
      </w:r>
      <w:hyperlink r:id="rId250">
        <w:r>
          <w:rPr>
            <w:color w:val="0000EE"/>
            <w:u w:val="single"/>
          </w:rPr>
          <w:t>https://en.protothema.gr/2025/10/15/peace-in-gaza-unblocks-the-suez-canal-gradual-return-to-normal-navigation/</w:t>
        </w:r>
      </w:hyperlink>
      <w:r>
        <w:t xml:space="preserve"> - * De-escalation of violence in Gaza leads to improved conditions for maritime transport through the Suez Canal * Red Sea region remains volatile, with ongoing risks from Yemen's Houthis and Western coalition naval patrols * Canal traffic in 2024 halved compared to 2023, causing delays, increased costs, and capacity constraints for global shipping routes 243. </w:t>
      </w:r>
      <w:hyperlink r:id="rId251">
        <w:r>
          <w:rPr>
            <w:color w:val="0000EE"/>
            <w:u w:val="single"/>
          </w:rPr>
          <w:t>https://www.ttnews.com/articles/oil-shippers-china-port-fees</w:t>
        </w:r>
      </w:hyperlink>
      <w:r>
        <w:t xml:space="preserve"> - * China's retaliatory port levies, effective from October 15, increase costs for oil tankers, with fees exceeding $6 million per voyage. * The measures lead to vessel delays, cancellations, and shipments rerouting, impacting global oil trade and freight rates. * Shipping companies respond by adjusting corporate structures and cargo destinations, causing congestion at Chinese ports and rising freight costs, particularly for VLCCs. 244. </w:t>
      </w:r>
      <w:hyperlink r:id="rId252">
        <w:r>
          <w:rPr>
            <w:color w:val="0000EE"/>
            <w:u w:val="single"/>
          </w:rPr>
          <w:t>https://www.latimes.com/business/story/2025-10-15/shipping-braces-for-carbon-tax-that-fueled-us-tariffs-threat</w:t>
        </w:r>
      </w:hyperlink>
      <w:r>
        <w:t xml:space="preserve"> - * IMO is set to approve a global carbon tax on shipping emissions, potentially in effect from 2027. * The US opposes the regulation, exploring tariffs and sanctions as responses. * The new rules aim to reduce emissions and fund incentives for low-emission fuels, impacting global trade costs. 245. </w:t>
      </w:r>
      <w:hyperlink r:id="rId253">
        <w:r>
          <w:rPr>
            <w:color w:val="0000EE"/>
            <w:u w:val="single"/>
          </w:rPr>
          <w:t>https://mfame.guru/ulcs-fleet-surges-past-neo-sub-panamax-as-market-shift-accelerates/</w:t>
        </w:r>
      </w:hyperlink>
      <w:r>
        <w:t xml:space="preserve"> - * ULCS fleet surpasses 8 Mteu, with capacity reaching over 8.3 Mteu by 2025. * Over 0.9 Mteu added in 2023, with additional capacity expected before year-end. * Neo-Sub-Panamax segment grows slowly, under 8.1 Mteu, reflecting market shift towards larger ships. 246. </w:t>
      </w:r>
      <w:hyperlink r:id="rId254">
        <w:r>
          <w:rPr>
            <w:color w:val="0000EE"/>
            <w:u w:val="single"/>
          </w:rPr>
          <w:t>https://boereport.com/2025/10/15/supertanker-freight-rates-up-sharply-as-us-china-trade-war-envelops-ports/</w:t>
        </w:r>
      </w:hyperlink>
      <w:r>
        <w:t xml:space="preserve"> - * Supertanker freight rates surged due to US-China port fee disputes and sanctions on Rizhao oil terminal * Rates on Middle East to China route reached a two-week high, with ongoing volatility * Diversion of ships and sanctions are impacting global crude oil freight flows and port congestion 247. </w:t>
      </w:r>
      <w:hyperlink r:id="rId255">
        <w:r>
          <w:rPr>
            <w:color w:val="0000EE"/>
            <w:u w:val="single"/>
          </w:rPr>
          <w:t>https://www.rivieramm.com/news-content-hub/tanker-earnings-hit-multi-year-highs-86286</w:t>
        </w:r>
      </w:hyperlink>
      <w:r>
        <w:t xml:space="preserve"> - * Tanker freight rates rose significantly in late September, with US$40,000 daily earnings, driven by higher OPEC+ output and Chinese imports. * VLCC rates hit US$100,000 per day, the strongest since March 2023, with Suezmax and product tankers also performing well. * Crude fleet growth remains subdued at 0.6% compared to 1.4% demand growth, supporting market momentum. 248. </w:t>
      </w:r>
      <w:hyperlink r:id="rId256">
        <w:r>
          <w:rPr>
            <w:color w:val="0000EE"/>
            <w:u w:val="single"/>
          </w:rPr>
          <w:t>https://www.supplychaindive.com/news/ocean-rates-china-port-fees-freightos/802875/</w:t>
        </w:r>
      </w:hyperlink>
      <w:r>
        <w:t xml:space="preserve"> - * Ocean rates from Asia to US West and East Coast decrease by 8% week over week in October 2023 * Red Sea crisis developments and US-China trade tensions influence shipping capacity and fees * US port fees on China-linked vessels and China's countermeasures impact global maritime logistics 249. </w:t>
      </w:r>
      <w:hyperlink r:id="rId257">
        <w:r>
          <w:rPr>
            <w:color w:val="0000EE"/>
            <w:u w:val="single"/>
          </w:rPr>
          <w:t>https://container-news.com/container-charter-market-faces-imminent-correction-after-five-year-boom/</w:t>
        </w:r>
      </w:hyperlink>
      <w:r>
        <w:t xml:space="preserve"> - * Widening gap observed between freight and charter rates in container shipping sector, with rates remaining high despite falling freight prices.</w:t>
      </w:r>
      <w:r>
        <w:rPr>
          <w:i/>
        </w:rPr>
        <w:t xml:space="preserve"> The imbalance, driven by vessel supply shortages, geopolitical disruptions, carrier strategies, and regulatory pressures, is expected to correct by 2026.</w:t>
      </w:r>
      <w:r>
        <w:t xml:space="preserve"> Drewry forecasts a 16% decline in global freight rates in 2026 and eventual easing of charter rates as newbuilds and routes restore balance. 250. </w:t>
      </w:r>
      <w:hyperlink r:id="rId258">
        <w:r>
          <w:rPr>
            <w:color w:val="0000EE"/>
            <w:u w:val="single"/>
          </w:rPr>
          <w:t>https://www.dcvelocity.com/editorial/featured/trust-tops-shoppers-wish-lists-this-holiday-season</w:t>
        </w:r>
      </w:hyperlink>
      <w:r>
        <w:t xml:space="preserve"> - * The logistics economy shows signs of contraction with a September score of 57.4 on the LMI scale, below the historical average. * Transportation capacity and utilisation decline, indicating a potential freight slowdown, influenced by tariff-driven preordering. * Q4 freight index forecasts marginal increases in rates, with continued excess capacity and depressed rates in truckload markets. 251. </w:t>
      </w:r>
      <w:hyperlink r:id="rId259">
        <w:r>
          <w:rPr>
            <w:color w:val="0000EE"/>
            <w:u w:val="single"/>
          </w:rPr>
          <w:t>https://icecargo.com.au/ocotber-2025-newsletter-insights-on-australia-asia-europe-americas/</w:t>
        </w:r>
      </w:hyperlink>
      <w:r>
        <w:t xml:space="preserve"> - * The global container shipping industry is forecasted to peak overcapacity in 2027, potentially decreasing freight rates. * Key disruptions include port strikes in Europe, geopolitical tensions between US and China, and US tariffs impacting shipping costs. * New trade agreements, port infrastructure projects, and route realignments are shaping the evolving maritime logistics landscape. 252. </w:t>
      </w:r>
      <w:hyperlink r:id="rId260">
        <w:r>
          <w:rPr>
            <w:color w:val="0000EE"/>
            <w:u w:val="single"/>
          </w:rPr>
          <w:t>https://container-news.com/behind-indias-strategic-shipbuilding-transition/</w:t>
        </w:r>
      </w:hyperlink>
      <w:r>
        <w:t xml:space="preserve"> - * India aims to grow its shipbuilding industry to less than 1% of global market share by 2033, supported by a 250 billion rupee fund * The country's focus on specialised vessels and strategic alliances with South Korea and Japan aims to carve a niche in the maritime sector * US-backed initiatives promote diversification of global shipbuilding capacity, reducing China's systemic dependencies 253. </w:t>
      </w:r>
      <w:hyperlink r:id="rId261">
        <w:r>
          <w:rPr>
            <w:color w:val="0000EE"/>
            <w:u w:val="single"/>
          </w:rPr>
          <w:t>https://www.marketsmedia.com/trade-tariffs-and-turmoil-dominate-commodities-derivatives/</w:t>
        </w:r>
      </w:hyperlink>
      <w:r>
        <w:t xml:space="preserve"> - * Commodities markets pivot towards Asia; SGX benchmarks influence global prices. * Freight, petrochemicals, and iron ore derivatives see record trading volumes amid geopolitical disruptions. * US trade realignments, India's growth, and port congestion impact global supply chains and pricing signals. 254. </w:t>
      </w:r>
      <w:hyperlink r:id="rId262">
        <w:r>
          <w:rPr>
            <w:color w:val="0000EE"/>
            <w:u w:val="single"/>
          </w:rPr>
          <w:t>https://oilprice.com/Energy/Crude-Oil/Oil-Tanker-Rates-Soar-as-US-and-China-Escalate-Port-Trade-War.html</w:t>
        </w:r>
      </w:hyperlink>
      <w:r>
        <w:t xml:space="preserve"> - * US and Chinese imposition of retaliatory port fees disrupt global oil tanker flows, starting October 14. * Freight rates for supertankers reach nearly three-week highs, driven by increased costs and trade uncertainty. * Shipowners are repositioning vessels and considering alternative transfer methods to mitigate port fees and geopolitical risks. 255. </w:t>
      </w:r>
      <w:hyperlink r:id="rId263">
        <w:r>
          <w:rPr>
            <w:color w:val="0000EE"/>
            <w:u w:val="single"/>
          </w:rPr>
          <w:t>https://timothyrenshaw.substack.com/p/risks-rising-for-bcs-seaspan-corp</w:t>
        </w:r>
      </w:hyperlink>
      <w:r>
        <w:t xml:space="preserve"> - * Seaspan, a leading containership leasing company, faces rising risks due to market correction predictions and fleet oversupply. * Geopolitical disruptions, fleet capacity growth, and demand slowdown may impact long-term charter rates. * Shipping industry risks highlighted by Drewry include fleet oversupply, geopolitical issues, and regulatory demands, affecting global logistics and freight markets. 256. </w:t>
      </w:r>
      <w:hyperlink r:id="rId264">
        <w:r>
          <w:rPr>
            <w:color w:val="0000EE"/>
            <w:u w:val="single"/>
          </w:rPr>
          <w:t>https://www.freightwaves.com/news/ocean-freight-rates-plummet-amid-china-chaos</w:t>
        </w:r>
      </w:hyperlink>
      <w:r>
        <w:t xml:space="preserve"> - * Container freight rates on the trans-Pacific dropped 8% for the week ending 10 October, reflecting market weakening. * US-China trade war escalated with negotiations, affecting freight market dynamics. * New US port fees on Chinese ships and China’s tonnage tax impact vessel operations and provider strategies. 257. </w:t>
      </w:r>
      <w:hyperlink r:id="rId265">
        <w:r>
          <w:rPr>
            <w:color w:val="0000EE"/>
            <w:u w:val="single"/>
          </w:rPr>
          <w:t>https://maritimemag.com/en/baltic-exchange-launches-new-tanker-routes-in-response-to-tariff-and-geopolitical-uncertainty/?utm_source=rss&amp;utm_medium=rss&amp;utm_campaign=baltic-exchange-launches-new-tanker-routes-in-response-to-tariff-and-geopolitical-uncertainty</w:t>
        </w:r>
      </w:hyperlink>
      <w:r>
        <w:t xml:space="preserve"> - * Baltic Exchange introduces TD28 and TD29 routes to reflect evolving global trade and energy dynamics * Routes are linked to Canada's expanded oil export capacity following TMX project completion in May 2024 * Development aimed at providing transparency and reliable benchmarks amid geopolitical tensions and market shifts 258. </w:t>
      </w:r>
      <w:hyperlink r:id="rId266">
        <w:r>
          <w:rPr>
            <w:color w:val="0000EE"/>
            <w:u w:val="single"/>
          </w:rPr>
          <w:t>https://itsupplychain.com/port-fees-skyrocket-amidst-us-china-trade-tensions/</w:t>
        </w:r>
      </w:hyperlink>
      <w:r>
        <w:t xml:space="preserve"> - * US and China introduce new port fees on vessels, impacting dry bulk cargo trade, with costs reaching up to $3 million, projected to exceed $10 million by 2028. * Pole Star Global reports a significant decline in Chinese vessel vessel screening in US ports, indicating route adjustments and trade flow disruptions. * Experts predict increased freight rates and possible route reconfigurations as carriers pass on surcharges amid escalating tensions. 259. </w:t>
      </w:r>
      <w:hyperlink r:id="rId267">
        <w:r>
          <w:rPr>
            <w:color w:val="0000EE"/>
            <w:u w:val="single"/>
          </w:rPr>
          <w:t>https://splash247.com/splash-wrap-ports-politics-and-power/</w:t>
        </w:r>
      </w:hyperlink>
      <w:r>
        <w:t xml:space="preserve"> - * Beijing and Washington introduce new port fees amidst US-led IMO Net-Zero vote, reflecting geopolitical tensions in shipping. * Hong Kong shipowners Pacific Basin and Seaspan relocate to Singapore due to US-related threats. * CMA CGM orders LNG-powered feeder ships from India’s Cochin Shipyard, marking a significant shipbuilding milestone. 260. </w:t>
      </w:r>
      <w:hyperlink r:id="rId268">
        <w:r>
          <w:rPr>
            <w:color w:val="0000EE"/>
            <w:u w:val="single"/>
          </w:rPr>
          <w:t>https://theoldeconomy.substack.com/p/the-name-of-the-game-stacking-edges</w:t>
        </w:r>
      </w:hyperlink>
      <w:r>
        <w:t xml:space="preserve"> - * The article discusses recent developments affecting global shipping, including Middle East conflicts and US-China port fee sanctions, impacting tonne-mile demand and vessel supply. * It highlights how supply-side variables and geopolitical catalysts influence freight markets, particularly for crude tankers, bulkers, and container ships. * The piece analyses the potential market implications, such as increased voyage distances and freight rate pressures, with a focus on strategic shipping segments and future trends. 261. </w:t>
      </w:r>
      <w:hyperlink r:id="rId269">
        <w:r>
          <w:rPr>
            <w:color w:val="0000EE"/>
            <w:u w:val="single"/>
          </w:rPr>
          <w:t>https://globalmaritimehub.com/container-charter-market-faces-its-first-real-correction-in-years.html</w:t>
        </w:r>
      </w:hyperlink>
      <w:r>
        <w:t xml:space="preserve"> - * Drewry reports a dislocation between freight rates and charter markets, signalling a potential correction. * The correction is forecasted to unfold over 2026, affecting shipping assets and costs. * Industry stakeholders are advised to hedge risks and review long-term charter strategies. 262. </w:t>
      </w:r>
      <w:hyperlink r:id="rId270">
        <w:r>
          <w:rPr>
            <w:color w:val="0000EE"/>
            <w:u w:val="single"/>
          </w:rPr>
          <w:t>https://bitcoinethereumnews.com/finance/new-u-s-and-china-port-fees-have-reduced-the-number-of-cargo-ships/?utm_source=rss&amp;utm_medium=rss&amp;utm_campaign=new-u-s-and-china-port-fees-have-reduced-the-number-of-cargo-ships</w:t>
        </w:r>
      </w:hyperlink>
      <w:r>
        <w:t xml:space="preserve"> - * New port fees imposed by the U.S. and China have led to a sharp decline in cargo ship availability amid route adjustments by major shipping lines. * Disruptions caused delays and reduced cargo volumes, with potential cost increases passing to consumers. * Shipping rates for VLCCs surged following fee implementation, and industry trends indicate ongoing market adjustments. 263. </w:t>
      </w:r>
      <w:hyperlink r:id="rId271">
        <w:r>
          <w:rPr>
            <w:color w:val="0000EE"/>
            <w:u w:val="single"/>
          </w:rPr>
          <w:t>https://bitcoinethereumnews.com/tech/us%E2%80%91china-port-fees-could-lift-scfi-raising-shipping-costs-and-consumer-price-pressures/?utm_source=rss&amp;utm_medium=rss&amp;utm_campaign=us%25e2%2580%2591china-port-fees-could-lift-scfi-raising-shipping-costs-and-consumer-price-pressures</w:t>
        </w:r>
      </w:hyperlink>
      <w:r>
        <w:t xml:space="preserve"> - * New port fees in the US and China have led shipping companies to withdraw vessels, causing congestion and delays at key trans-Pacific ports. * The Shanghai Containerised Freight Index increased by 12.9% following fee implementation, indicating higher freight costs. * Industry analysts warn that these changes will likely result in elevated consumer prices and influence carrier pricing models internationally. 264. </w:t>
      </w:r>
      <w:hyperlink r:id="rId272">
        <w:r>
          <w:rPr>
            <w:color w:val="0000EE"/>
            <w:u w:val="single"/>
          </w:rPr>
          <w:t>https://www.edie.net/global-carbon-tax-on-shipping-shelved-as-nations-cave-to-pressure-from-us-and-saudi-arabia/</w:t>
        </w:r>
      </w:hyperlink>
      <w:r>
        <w:t xml:space="preserve"> - * The International Maritime Organisation (IMO) postpones a proposed carbon tax on ships for one year, with the vote occurring on 17 October. * The proposal aimed for vessels over 5,000 gross tonnes to reduce greenhouse gas emissions by 30% by 2035 and 65% by 2040, subject to fees. * US and Saudi Arabia opposed the levy, citing economic and geopolitical concerns, with the US threatening retaliation.</w:t>
      </w:r>
      <w:r/>
    </w:p>
    <w:p>
      <w:r/>
      <w:r>
        <w:t xml:space="preserve">265. </w:t>
      </w:r>
      <w:hyperlink r:id="rId273">
        <w:r>
          <w:rPr>
            <w:color w:val="0000EE"/>
            <w:u w:val="single"/>
          </w:rPr>
          <w:t>https://www.maritimeanalytica.com/p/top-shipping-insights-of-the-week-587</w:t>
        </w:r>
      </w:hyperlink>
      <w:r>
        <w:t xml:space="preserve"> - * Reports on global port fee changes and trade route reconfigurations affecting shipping logistics. * Discusses vessel capacity expansion and port strike impacts on freight markets. * Analyses shifting shipbuilding strategies and carrier activities in key maritime regions. 266. </w:t>
      </w:r>
      <w:hyperlink r:id="rId274">
        <w:r>
          <w:rPr>
            <w:color w:val="0000EE"/>
            <w:u w:val="single"/>
          </w:rPr>
          <w:t>https://splash247.com/clarksea-index-surges-past-30000-as-port-fees-ripple-through-markets/</w:t>
        </w:r>
      </w:hyperlink>
      <w:r>
        <w:t xml:space="preserve"> - * The ClarkSea Index rose above $30,000 a day, a 50% increase over the 10-year trend, driven by US-China port fee disputes. * Shipping earnings in sectors including tankers and container freight saw significant boosts, with notable increases in VLCC and transpacific freight rates. * Chinese port fee implementations and responses from analysts suggest short-term market disruption and potential shifts in deployment strategies. * China’s transport minister calls for global cooperation to foster free trade and mitigate protectionist effects.</w:t>
      </w:r>
      <w:r/>
    </w:p>
    <w:p>
      <w:r/>
      <w:r>
        <w:t xml:space="preserve">267. </w:t>
      </w:r>
      <w:hyperlink r:id="rId275">
        <w:r>
          <w:rPr>
            <w:color w:val="0000EE"/>
            <w:u w:val="single"/>
          </w:rPr>
          <w:t>https://swzmaritime.nl/news/2025/10/20/imo-postpones-decision-on-shippings-net-zero-framework/</w:t>
        </w:r>
      </w:hyperlink>
      <w:r>
        <w:t xml:space="preserve"> - * The IMO Marine Environment Protection Committee postponed discussions on the Net-Zero Framework for one year, impacting global shipping regulations. * US opposition influenced the delay, citing concerns over economic impacts and global carbon taxes. * Industry organisations express disappointment, emphasising the need for clear regulations to support decarbonisation goals. 268. </w:t>
      </w:r>
      <w:hyperlink r:id="rId276">
        <w:r>
          <w:rPr>
            <w:color w:val="0000EE"/>
            <w:u w:val="single"/>
          </w:rPr>
          <w:t>https://container-news.com/q3-2025-shipping-market-analysis/</w:t>
        </w:r>
      </w:hyperlink>
      <w:r>
        <w:t xml:space="preserve"> - * The report covers shipping market trends, freight rates, and container demand from July to September 2025. * It details increased newbuilding activity, including dual-fuel LNG and methanol vessels ordered by major carriers. * Scrapping rates remain low, contrasting with high newbuilding orders, and market uncertainty persists due to geopolitical and economic factors. 269. </w:t>
      </w:r>
      <w:hyperlink r:id="rId277">
        <w:r>
          <w:rPr>
            <w:color w:val="0000EE"/>
            <w:u w:val="single"/>
          </w:rPr>
          <w:t>https://mfame.guru/us-china-port-fee-dispute-disrupts-tanker-markets-in-week-42/</w:t>
        </w:r>
      </w:hyperlink>
      <w:r>
        <w:t xml:space="preserve"> - * US–China trade tensions have led to increased port fees and disruptions in global tanker markets. * Rates for Aframax, Suezmax, and VLCC routes surged significantly in Week 42. * Operators face higher costs, logistical delays, and regulatory compliance challenges amid geopolitical risks. 270. </w:t>
      </w:r>
      <w:hyperlink r:id="rId278">
        <w:r>
          <w:rPr>
            <w:color w:val="0000EE"/>
            <w:u w:val="single"/>
          </w:rPr>
          <w:t>https://www.marinelink.com/news/september-us-container-imports-contract-531285</w:t>
        </w:r>
      </w:hyperlink>
      <w:r>
        <w:t xml:space="preserve"> - * US container imports declined 8.4% in September, reaching over 2.3 million TEUs, despite overall demand resilience. * Imports from China fell sharply by 22.9% year-over-year, influenced by tariffs and trade tensions. * Port volumes decreased by 7.9%, with notable declines at Long Beach and Baltimore, while Tacoma grew by 4.7%. * Shipping routes are being rerouted around the Cape of Good Hope due to Red Sea restrictions, extending transit times. * Trade policy risks, including new vessel fees and the US–China tariff truce expiration, impact supply chain planning. 271. </w:t>
      </w:r>
      <w:hyperlink r:id="rId279">
        <w:r>
          <w:rPr>
            <w:color w:val="0000EE"/>
            <w:u w:val="single"/>
          </w:rPr>
          <w:t>https://www.biobased-diesel.com/post/international-maritime-organization-delays-adoption-of-net-zero-framework-talks-to-resume-in-2026</w:t>
        </w:r>
      </w:hyperlink>
      <w:r>
        <w:t xml:space="preserve"> - * International Maritime Organization delays decision on the net-zero GHG reduction framework, resuming talks in 12 months. * The framework, approved in April, includes global fuel standards and GHG emissions pricing. * Industry responses from GCMD and Lloyd’s Register highlight ongoing support and regional regulatory developments. 272. </w:t>
      </w:r>
      <w:hyperlink r:id="rId280">
        <w:r>
          <w:rPr>
            <w:color w:val="0000EE"/>
            <w:u w:val="single"/>
          </w:rPr>
          <w:t>https://oilprice.com/Latest-Energy-News/World-News/Tanker-Explosion-Off-Yemen-Deepens-Red-Sea-Security-Fears-for-LPG-Trade.html</w:t>
        </w:r>
      </w:hyperlink>
      <w:r>
        <w:t xml:space="preserve"> - * The LPG tanker MV Falcon exploded and caught fire off Yemen’s coast, prompting a salvage operation. * The incident occurred approximately 113 nautical miles southeast of Aden, with 24 crew rescued. * The event raises security and routing concerns for energy shipments through the Red Sea, affecting freight costs and insurance premiums. 273. </w:t>
      </w:r>
      <w:hyperlink r:id="rId281">
        <w:r>
          <w:rPr>
            <w:color w:val="0000EE"/>
            <w:u w:val="single"/>
          </w:rPr>
          <w:t>https://www.seatrade-maritime.com/tankers/serious-implications-for-tanker-owners-as-china-retaliates-on-trump-s-tariffs</w:t>
        </w:r>
      </w:hyperlink>
      <w:r>
        <w:t xml:space="preserve"> - * China’s retaliatory port fees for ships with US links could affect vessel operations, especially tankers, due to potential US ownership structures. * VLCCs face high costs, around $6 million per call, with about 17% of US-listed tankers possibly impacted. * Increased market volatility predicted amid ongoing trade tensions and supply chain disruptions, affecting global shipping and freight markets.</w:t>
      </w:r>
      <w:r/>
    </w:p>
    <w:p>
      <w:r/>
      <w:r>
        <w:t xml:space="preserve">274. </w:t>
      </w:r>
      <w:hyperlink r:id="rId282">
        <w:r>
          <w:rPr>
            <w:color w:val="0000EE"/>
            <w:u w:val="single"/>
          </w:rPr>
          <w:t>https://gcaptain.com/global-crude-in-transit-reaches-record-1-24-billion-barrels-as-supply-surges/</w:t>
        </w:r>
      </w:hyperlink>
      <w:r>
        <w:t xml:space="preserve"> - * Total crude and condensate on the world's oceans reached 1.24 billion barrels as of October 17. * Production increased from OPEC+ nations, the US, and Guyana, leading to a potential surplus. * Oil prices declined 0.8%, with increased shipping distances boosting oil in transit metrics. 275. </w:t>
      </w:r>
      <w:hyperlink r:id="rId283">
        <w:r>
          <w:rPr>
            <w:color w:val="0000EE"/>
            <w:u w:val="single"/>
          </w:rPr>
          <w:t>https://www.mhlnews.com/transportation-distribution/news/55323849/low-import-volumes-shake-up-peak-season</w:t>
        </w:r>
      </w:hyperlink>
      <w:r>
        <w:t xml:space="preserve"> - * US import volume in September drops to 2.12 million TEUs, a 6.8% YoY decrease, impacting port activity. * Tighter regulations on non-domiciled CDL holders threaten capacity and carrier viability in the US drayage and terminal sectors. * Industry analysts warn of potential market disruptions and carrier bankruptcies extending into early 2026. 276. </w:t>
      </w:r>
      <w:hyperlink r:id="rId284">
        <w:r>
          <w:rPr>
            <w:color w:val="0000EE"/>
            <w:u w:val="single"/>
          </w:rPr>
          <w:t>https://www.rivieramm.com/news-content-hub/clarksea-index-tops-30000--day-as-trade-fragmentation-looms-86518</w:t>
        </w:r>
      </w:hyperlink>
      <w:r>
        <w:t xml:space="preserve"> - * ClarkSea index exceeds $30,000 per day, indicating strong shipping profitability, with data from Clarkson * Container, tanker, and dry bulk sectors show significant weekly rate increases amid trade tensions * Geopolitical and regulatory factors contribute to increased operating risks and market fragmentation 277. </w:t>
      </w:r>
      <w:hyperlink r:id="rId285">
        <w:r>
          <w:rPr>
            <w:color w:val="0000EE"/>
            <w:u w:val="single"/>
          </w:rPr>
          <w:t>https://supplychain360.io/u-s-threatens-penalties-over-global-maritime-emissions-plan/?utm_source=rss&amp;utm_medium=rss&amp;utm_campaign=u-s-threatens-penalties-over-global-maritime-emissions-plan</w:t>
        </w:r>
      </w:hyperlink>
      <w:r>
        <w:t xml:space="preserve"> - * US government signals opposition to IMO's Net-Zero Framework, preparing sanctions and restrictions, October 2023 * US considers punitive actions against foreign ships and officials to oppose global maritime decarbonisation efforts * Experts warn US measures could increase shipping costs, disrupt global trade, and deepen fragmentation at key ports 278. </w:t>
      </w:r>
      <w:hyperlink r:id="rId286">
        <w:r>
          <w:rPr>
            <w:color w:val="0000EE"/>
            <w:u w:val="single"/>
          </w:rPr>
          <w:t>https://www.railfreight.com/beltandroad/2025/10/21/what-do-shipping-analysts-expect-from-international-trade-in-the-coming-years/</w:t>
        </w:r>
      </w:hyperlink>
      <w:r>
        <w:t xml:space="preserve"> - * Shipping experts at Intermodal Europe 2025 forecast ongoing volatility and overcapacity in global maritime freight markets. * Key risks include geopolitical tensions, Red Sea crises, and trade wars affecting international trade flows. * Industry strategies involve increased redundancy and potential adjustments in capacity amid fluctuating demand and port congestion. 279. </w:t>
      </w:r>
      <w:hyperlink r:id="rId287">
        <w:r>
          <w:rPr>
            <w:color w:val="0000EE"/>
            <w:u w:val="single"/>
          </w:rPr>
          <w:t>https://www.dat.com/blog/dry-van-report-monthly-imports-expected-to-drop-below-2-million-teu-as-tariffs-continue-to-rise</w:t>
        </w:r>
      </w:hyperlink>
      <w:r>
        <w:t xml:space="preserve"> - * US major ports forecast a decrease in monthly imports below 2 million TEU for the rest of 2023, according to the National Retail Federation and Hackett Associates. * Imports for October to December are projected to decline by over 12% year-over-year, influenced by tariffs and trade tensions with China. * Dry van freight rates and capacity trends in the US transport sector are analysed, highlighting capacity challenges and rate stability. 280. </w:t>
      </w:r>
      <w:hyperlink r:id="rId288">
        <w:r>
          <w:rPr>
            <w:color w:val="0000EE"/>
            <w:u w:val="single"/>
          </w:rPr>
          <w:t>https://oilprice.com/Energy/Crude-Oil/Brent-Bounces-Off-60-as-Kazakh-Cuts-and-Asian-Demand-Lift-Prices.html</w:t>
        </w:r>
      </w:hyperlink>
      <w:r>
        <w:t xml:space="preserve"> - * Crude oil prices rise to $61 per barrel amid Kazakhstan's production cuts and Asian demand. * Tanker navigation risks increase in the Red Sea due to LPG tanker explosion off Yemen. * China’s refiners increase processing rates to highest levels since September 2023. * EU agrees to phase out Russian gas imports by 2028, affecting global gas trade. * US LNG exports to Mexico hit record levels, boosting North American energy flows. 281. </w:t>
      </w:r>
      <w:hyperlink r:id="rId289">
        <w:r>
          <w:rPr>
            <w:color w:val="0000EE"/>
            <w:u w:val="single"/>
          </w:rPr>
          <w:t>https://www.seanews.com.tr/liner-majors-prepare-new-wave-of-big-box-ship-orders/204711/</w:t>
        </w:r>
      </w:hyperlink>
      <w:r>
        <w:t xml:space="preserve"> - * CMA CGM commits to new LNG dual-fuel vessel orders and Indian shipbuilding projects, including feeder vessels from Cochin Shipyard. * Evergreen plans to acquire dual-fuel ships, with a total order of over 700,000 TEU across 45 vessels. * The global containership orderbook hits a record 10.5 million TEU, raising overcapacity concerns amid ongoing fleet investments.</w:t>
      </w:r>
      <w:r/>
    </w:p>
    <w:p>
      <w:r/>
      <w:r>
        <w:t xml:space="preserve">282. </w:t>
      </w:r>
      <w:hyperlink r:id="rId290">
        <w:r>
          <w:rPr>
            <w:color w:val="0000EE"/>
            <w:u w:val="single"/>
          </w:rPr>
          <w:t>https://tedmag.com/border-states-supply-chain-update-october-2025/</w:t>
        </w:r>
      </w:hyperlink>
      <w:r>
        <w:t xml:space="preserve"> - * US government shutdown persists since October 1, affecting federal operations and impacting economic indicators. * Ocean freight rates decline due to soft demand and overcapacity, with shifts in import volumes from China. * US trucking industry faces low demand and rate pressure from tariffs, with market softness expected into early 2026. 283. </w:t>
      </w:r>
      <w:hyperlink r:id="rId291">
        <w:r>
          <w:rPr>
            <w:color w:val="0000EE"/>
            <w:u w:val="single"/>
          </w:rPr>
          <w:t>https://gcaptain.com/commodity-vessels-clog-up-china-ports-as-fees-on-u-s-ships-begin/</w:t>
        </w:r>
      </w:hyperlink>
      <w:r>
        <w:t xml:space="preserve"> - * Waiting times for vessels off Chinese ports increased to 2.66 days, the longest this year, as of Oct 19. * Disruptions linked to US-imposed sanctions and fees on vessels with American links, impacting global trade. * Oil terminal sanctions and geopolitical friction cause tanker delays at key ports like Dongjiakou and Yantai. 284. </w:t>
      </w:r>
      <w:hyperlink r:id="rId292">
        <w:r>
          <w:rPr>
            <w:color w:val="0000EE"/>
            <w:u w:val="single"/>
          </w:rPr>
          <w:t>https://www.visiontimes.com/2025/10/21/us-china-trade-tensions-escalate-port-fees-and-rare-earth-controls-signal-strategic-shift.html</w:t>
        </w:r>
      </w:hyperlink>
      <w:r>
        <w:t xml:space="preserve"> - * China imposes port fees on US vessels, with escalating costs expected by 2028, potentially altering global trade routes * China introduces restrictions on rare earth exports, raising concerns over supply chain disruptions in key industries * US and allies explore strategies such as stockpiling and diversification amid geopolitical tensions impacting global shipping and commodities 285. </w:t>
      </w:r>
      <w:hyperlink r:id="rId293">
        <w:r>
          <w:rPr>
            <w:color w:val="0000EE"/>
            <w:u w:val="single"/>
          </w:rPr>
          <w:t>https://mfame.guru/china-targets-us-linked-tankers-with-new-port-fees/</w:t>
        </w:r>
      </w:hyperlink>
      <w:r>
        <w:t xml:space="preserve"> - * Approximately 9% of global tanker fleet, primarily US-linked vessels, face new port fees in China. * China’s crude imports increase year-on-year, highlighting a recovering demand. * The move could affect freight rates, vessel availability, and global trade routes, especially in the tanker sector. 286. </w:t>
      </w:r>
      <w:hyperlink r:id="rId294">
        <w:r>
          <w:rPr>
            <w:color w:val="0000EE"/>
            <w:u w:val="single"/>
          </w:rPr>
          <w:t>https://www.rivieramm.com/news-content-hub/tankers-most-exposed-to-chinas-port-fees-brokerage-analysis-finds-86536</w:t>
        </w:r>
      </w:hyperlink>
      <w:r>
        <w:t xml:space="preserve"> - * US-listed shipping companies own a significant portion of the global tanker fleet, particularly in crude segments. * Analysis indicates between 7% and 16% of tankers could be affected by China's new port fees, depending on vessel type. * Potential market implications include reduced calling at Chinese ports, increased voyage distances, and impacts on freight rates and fleet strategies. * China's crude import volumes continue to grow, underpinning ongoing demand for seaborne oil transport, especially with VLCCs dominating inflows. 287. </w:t>
      </w:r>
      <w:hyperlink r:id="rId295">
        <w:r>
          <w:rPr>
            <w:color w:val="0000EE"/>
            <w:u w:val="single"/>
          </w:rPr>
          <w:t>https://www.rivieramm.com/news-content-hub/carriers-outpacing-lng-supply-growth-86537</w:t>
        </w:r>
      </w:hyperlink>
      <w:r>
        <w:t xml:space="preserve"> - * LNG shipping deliveries exceed liquefaction capacity expansion, creating short-term market pressure. * Spot charter rates forecast to remain low through 2026, with potential recovery in 2027-2028. * The FSRU market is nearly sold out; LNG bunkering demand has grown rapidly. * Market outlook emphasizes timing of supply projects and vessel recycling decisions. * Industry focuses on infrastructure compatibility and global cooperation across LNG sector. 288. </w:t>
      </w:r>
      <w:hyperlink r:id="rId296">
        <w:r>
          <w:rPr>
            <w:color w:val="0000EE"/>
            <w:u w:val="single"/>
          </w:rPr>
          <w:t>https://mfame.guru/tanker-markets-stay-resilient-as-trade-patterns-and-oil-flows-reshape-outlook/</w:t>
        </w:r>
      </w:hyperlink>
      <w:r>
        <w:t xml:space="preserve"> - * The report highlights mixed tanker segment performance, influenced by changing trade routes and oil surpluses, heading into Q4 2025. * VLCC spot rates softened slightly in October but remain up 130.9% year-to-date, with positive long-term fundamentals supported by regional rebalancing. * Global crude oil on water increased 19% year-on-year, with crude stocks declining and exports decreasing in the US, indicating robust seaborne activity despite regional disruptions. 289. </w:t>
      </w:r>
      <w:hyperlink r:id="rId297">
        <w:r>
          <w:rPr>
            <w:color w:val="0000EE"/>
            <w:u w:val="single"/>
          </w:rPr>
          <w:t>https://www.gtreview.com/news/sustainability/momentum-on-landmark-imo-net-zero-deal-fading-after-talks-postponed/</w:t>
        </w:r>
      </w:hyperlink>
      <w:r>
        <w:t xml:space="preserve"> - * IMO voted to postpone talks on the net-zero framework, pushing implementation from 2027 to 2028. * US, Singapore, and Saudi Arabia supported delay; US threatened trade sanctions. * Industry experts warn delays could hinder decarbonisation targets and increase compliance costs. 290. </w:t>
      </w:r>
      <w:hyperlink r:id="rId298">
        <w:r>
          <w:rPr>
            <w:color w:val="0000EE"/>
            <w:u w:val="single"/>
          </w:rPr>
          <w:t>https://container-news.com/kcci-up-0-35-as-busan-spot-rates-rise-to-u-s-europe/</w:t>
        </w:r>
      </w:hyperlink>
      <w:r>
        <w:t xml:space="preserve"> - * The KOBC Container Composite Index increased slightly to 1,698 points, after three declines. * Spot rates to the U.S. West Coast and Europe rose significantly, with notable increases on east-west routes. * Rates in intra-Asia trades declined for China, Japan, and Southeast Asia, indicating regional shifts. * The index reflects changes in freight rates from Busan to major regions, impacting global shipping logistics. * Released by Korea Ocean Business Corp., the index tracks freight rate trends for shipping market analysis. 291. </w:t>
      </w:r>
      <w:hyperlink r:id="rId299">
        <w:r>
          <w:rPr>
            <w:color w:val="0000EE"/>
            <w:u w:val="single"/>
          </w:rPr>
          <w:t>https://www.thehindubusinessline.com/opinion/india-can-lead-the-global-shift-to-green-shipping/article70190829.ece</w:t>
        </w:r>
      </w:hyperlink>
      <w:r>
        <w:t xml:space="preserve"> - * India commits $8 billion to revitalise its maritime sector and lead the green shipping shift by 2025. * The government targets port upgrades, green fuel infrastructure, and capacity building for international competitiveness. * Global shipping emissions standards, alternative fuels, and low renewable energy costs drive the strategic plan. 292. </w:t>
      </w:r>
      <w:hyperlink r:id="rId300">
        <w:r>
          <w:rPr>
            <w:color w:val="0000EE"/>
            <w:u w:val="single"/>
          </w:rPr>
          <w:t>https://indiashippingnews.com/european-logistics-firms-face-impact-from-falling-freight-rates/</w:t>
        </w:r>
      </w:hyperlink>
      <w:r>
        <w:t xml:space="preserve"> - * European shipping and logistics firms face profit pressures due to falling freight rates and subdued demand. * Ocean container rates have dropped to their lowest since January 2024, impacted by oversupply and US tariffs. * Maersk remains relatively shielded via long-term contracts, with mixed outlooks across the sector. 293. </w:t>
      </w:r>
      <w:hyperlink r:id="rId301">
        <w:r>
          <w:rPr>
            <w:color w:val="0000EE"/>
            <w:u w:val="single"/>
          </w:rPr>
          <w:t>https://splash247.com/how-geopolitics-is-redrawing-the-worlds-shipping-routes/</w:t>
        </w:r>
      </w:hyperlink>
      <w:r>
        <w:t xml:space="preserve"> - * Global trade remains high, but trade routes are shifting due to geopolitical tensions between the US and China * Changes in supply chains, especially for strategic goods, are leading to rerouting and new hubs in Asia and the Americas * Shipping industry must adapt to volatile flows and longer routes driven by strategic, not economic, considerations 294. </w:t>
      </w:r>
      <w:hyperlink r:id="rId302">
        <w:r>
          <w:rPr>
            <w:color w:val="0000EE"/>
            <w:u w:val="single"/>
          </w:rPr>
          <w:t>https://www.logisticsmanager.com/unctad-warns-supply-chain-fragility-is-deepening-inequality/</w:t>
        </w:r>
      </w:hyperlink>
      <w:r>
        <w:t xml:space="preserve"> - * UNCTAD warns supply chain fragility worsens inequality, especially for developing nations, amid climate, conflict, and cost pressures * Maritime disruptions, including longer routes around the Cape of Good Hope, impact global trade and increase costs * Calls for resilient, zero-carbon shipping, and regional infrastructure development to address vulnerabilities and boost economic stability 295. </w:t>
      </w:r>
      <w:hyperlink r:id="rId303">
        <w:r>
          <w:rPr>
            <w:color w:val="0000EE"/>
            <w:u w:val="single"/>
          </w:rPr>
          <w:t>https://www.investing.com/news/commodities-news/us-sanctions-on-russian-oil-giants-may-reshape-tanker-market-93CH-4303964</w:t>
        </w:r>
      </w:hyperlink>
      <w:r>
        <w:t xml:space="preserve"> - * US sanctions on Russian oil giants could reduce Russian crude exports by approximately 1.8 million barrels per day. * If exports decline, OPEC+ members, especially Saudi Arabia, might compensate, potentially affecting tanker demand. * Tanker rates and asset values are currently at peak levels, with some decline in vessel prices observed year-over-year. 296. </w:t>
      </w:r>
      <w:hyperlink r:id="rId304">
        <w:r>
          <w:rPr>
            <w:color w:val="0000EE"/>
            <w:u w:val="single"/>
          </w:rPr>
          <w:t>https://www.shipfinex.com/blog/geopolitical-events-impact-global-shipping-industry</w:t>
        </w:r>
      </w:hyperlink>
      <w:r>
        <w:t xml:space="preserve"> - * The article discusses how geopolitical events influence global shipping, including route disruptions and new trade pathways, with a focus on critical chokepoints like the Suez Canal and Red Sea. * It examines historical and current tensions affecting maritime trade, highlighting strategic adaptations and emerging opportunities for ship owners. * It explores future trends such as Arctic routes, green corridors, and technological innovations that will impact global freight markets. * The piece addresses geopolitical risks, risk management strategies, and the importance of technology, including AI, blockchain, and autonomous ships, for navigating uncertain environments. 297. </w:t>
      </w:r>
      <w:hyperlink r:id="rId305">
        <w:r>
          <w:rPr>
            <w:color w:val="0000EE"/>
            <w:u w:val="single"/>
          </w:rPr>
          <w:t>https://www.marineinsight.com/shipping-news/vessel-queues-at-chinese-ports-reach-longest-this-year-amid-u-s-fee-dispute/?utm_source=rss&amp;utm_medium=rss&amp;utm_campaign=vessel-queues-at-chinese-ports-reach-longest-this-year-amid-u-s-fee-dispute</w:t>
        </w:r>
      </w:hyperlink>
      <w:r>
        <w:t xml:space="preserve"> - * Port congestion in China has increased, with average waiting times reaching 2.66 days in October. * Disputes over new fees targeting US-linked ships have disrupted global shipping flows. * Supply chain risks are rising, impacting crude oil, iron ore, and bulk cargo shipments. * Data from Kpler highlights potential global trade disruptions due to port delays and sanctions. 298. </w:t>
      </w:r>
      <w:hyperlink r:id="rId306">
        <w:r>
          <w:rPr>
            <w:color w:val="0000EE"/>
            <w:u w:val="single"/>
          </w:rPr>
          <w:t>https://www.marinelink.com/news/capesize-values-hit-year-high-531468</w:t>
        </w:r>
      </w:hyperlink>
      <w:r>
        <w:t xml:space="preserve"> - * Capesize vessel values have increased by approximately 23% year-to-date, reaching levels last seen in October 2008 * One-year time charter rates rose by 33% from early 2024 to mid-October, diverging from asset value trends * Changes in Chinese port fees and cargo rerouting are impacting routing economics and regional vessel utilisation 299. </w:t>
      </w:r>
      <w:hyperlink r:id="rId307">
        <w:r>
          <w:rPr>
            <w:color w:val="0000EE"/>
            <w:u w:val="single"/>
          </w:rPr>
          <w:t>https://www.freightwaves.com/news/u-s-maritime-revival-a-balancing-act-says-former-fmc-chairman</w:t>
        </w:r>
      </w:hyperlink>
      <w:r>
        <w:t xml:space="preserve"> - * US shipbuilding capacity remains low compared to China, with ongoing efforts to boost domestic capacity and reduce reliance on Chinese-built ships * Penalties on Chinese vessels impact US exports, especially agricultural cargo, and influence global trade dynamics * The US considers implementing a global shipping carbon tax, with concerns about economic impact and technological limitations * LNG's role as a cleaner maritime fuel faces infrastructural bottlenecks, limiting its potential for US-flag vessels * US port infrastructure projects aim to revitalise maritime trade and address logistic bottlenecks with new port developments 300. </w:t>
      </w:r>
      <w:hyperlink r:id="rId308">
        <w:r>
          <w:rPr>
            <w:color w:val="0000EE"/>
            <w:u w:val="single"/>
          </w:rPr>
          <w:t>https://www.jdsupra.com/legalnews/net-zero-framework-for-international-6780655/</w:t>
        </w:r>
      </w:hyperlink>
      <w:r>
        <w:t xml:space="preserve"> - * The IMO Marine Environmental Protection Committee delays adoption of the mandatory GHG reduction scheme until October 2026. * The US opposes the measure, threatening trade and port restrictions, influencing international negotiations. * European Union regulations on shipping GHG emissions remain in place, with ongoing regional measures ongoing. 301. </w:t>
      </w:r>
      <w:hyperlink r:id="rId309">
        <w:r>
          <w:rPr>
            <w:color w:val="0000EE"/>
            <w:u w:val="single"/>
          </w:rPr>
          <w:t>https://greekreporter.com/2025/10/23/china-state-oil-giant-halt-russian-crude-imports-amid-new-us-sanctions/</w:t>
        </w:r>
      </w:hyperlink>
      <w:r>
        <w:t xml:space="preserve"> - * Chinese state-owned oil companies halt Russian crude imports following US sanctions on Rosneft and Lukoil. * The suspension impacts 1.4 million barrels per day of Russian imports, affecting market dynamics. * Market prices for Eurasian crude decline, with potential shifts towards Middle Eastern suppliers. * Global oil trade reconfigures as China and India diversify away from Russian barrels, increasing demand for alternative supplies. * US sanctions influence international oil markets, creating uncertainty in global supply chains. 302. </w:t>
      </w:r>
      <w:hyperlink r:id="rId310">
        <w:r>
          <w:rPr>
            <w:color w:val="0000EE"/>
            <w:u w:val="single"/>
          </w:rPr>
          <w:t>https://oilprice.com/Latest-Energy-News/World-News/Crude-Tanker-Rates-Surge-as-Oil-in-Transit-Hits-Highest-Level-Since-2020.html</w:t>
        </w:r>
      </w:hyperlink>
      <w:r>
        <w:t xml:space="preserve"> - * Crude tanker freight rates increase across all segments, driven by geopolitical disruptions and sanctioned oil delays. * Oil in transit hits 1.31 million barrels per day, highest since May 2020. * Analysts forecast possible surge in floating storage and vessel utilisation if oil prices weaken further.</w:t>
      </w:r>
      <w:r/>
    </w:p>
    <w:p>
      <w:r/>
      <w:r>
        <w:t xml:space="preserve">303. </w:t>
      </w:r>
      <w:hyperlink r:id="rId311">
        <w:r>
          <w:rPr>
            <w:color w:val="0000EE"/>
            <w:u w:val="single"/>
          </w:rPr>
          <w:t>https://www.westsideseattle.com/robinson-papers/2025/10/23/northwest-seaport-alliance-reports-severe-prolonged-decline-trade</w:t>
        </w:r>
      </w:hyperlink>
      <w:r>
        <w:t xml:space="preserve"> - * The NWSA reported seventh consecutive week of year-over-year decline in trade metrics ending October 10, 2025. * Key container and vessel data show significant drops compared to October 2024 and 2024 weekly averages. * Market influences include ongoing tariffs and previous atypical cargo diversion from Canada, exacerbating trade reductions. 304. </w:t>
      </w:r>
      <w:hyperlink r:id="rId312">
        <w:r>
          <w:rPr>
            <w:color w:val="0000EE"/>
            <w:u w:val="single"/>
          </w:rPr>
          <w:t>https://trans.info/en/shipping-companies-pwc-428629</w:t>
        </w:r>
      </w:hyperlink>
      <w:r>
        <w:t xml:space="preserve"> - * German ocean-going shipping companies report full capacity utilisation despite geopolitical risks and energy price uncertainties in 2025 * Industry anticipates shifts in trade volumes towards Asia and Europe, with security concerns in the Red Sea leading to detours and increased costs * Shipping firms call for enhanced maritime protection and investment in future propulsion technologies amidst cautious optimism about freight growth * Study highlights market and security vulnerabilities, including potential impacts from US political instability and regional conflicts 305. </w:t>
      </w:r>
      <w:hyperlink r:id="rId313">
        <w:r>
          <w:rPr>
            <w:color w:val="0000EE"/>
            <w:u w:val="single"/>
          </w:rPr>
          <w:t>https://splash247.com/splash-wrap-sanctions-shadow-fleets-and-shifting-tides/</w:t>
        </w:r>
      </w:hyperlink>
      <w:r>
        <w:t xml:space="preserve"> - * US sanctions target Russian oil producers, affecting crude exports and global tanker routes * Russia's shadow fleet expands amid geopolitical tensions, with registry changes reported * Industry leaders discuss technological adoption and geopolitical impacts on maritime trade 306. </w:t>
      </w:r>
      <w:hyperlink r:id="rId314">
        <w:r>
          <w:rPr>
            <w:color w:val="0000EE"/>
            <w:u w:val="single"/>
          </w:rPr>
          <w:t>https://www.cemnet.com/News/story/180106/usg-supramax-market-strength-in-the-rates-is-clear.html</w:t>
        </w:r>
      </w:hyperlink>
      <w:r>
        <w:t xml:space="preserve"> - * US Supramax spot freight rates remain positive due to increased cargo orders and US East Coast activity. * Rates for petcoke transportation from Houston to Europe and Asia are highlighted, with recent figures provided. * US trade policies, including US-China tariffs, are expected to impact the dry bulk market, particularly China-US grain shipments. 307. </w:t>
      </w:r>
      <w:hyperlink r:id="rId315">
        <w:r>
          <w:rPr>
            <w:color w:val="0000EE"/>
            <w:u w:val="single"/>
          </w:rPr>
          <w:t>https://container-news.com/sea-intelligence-impact-of-red-sea-re-opening/</w:t>
        </w:r>
      </w:hyperlink>
      <w:r>
        <w:t xml:space="preserve"> - * Analysis models potential capacity release and port congestion scenarios if shipping lines switch back to Suez routing after ceasefire in Gaza. * Instant reversion could cause a 39% surge in European port volumes, significantly impacting infrastructure. * A return to Suez could free 2.1 million TEU of global capacity, representing 6.5% of the fleet, amid ongoing geopolitical tensions. 308. </w:t>
      </w:r>
      <w:hyperlink r:id="rId316">
        <w:r>
          <w:rPr>
            <w:color w:val="0000EE"/>
            <w:u w:val="single"/>
          </w:rPr>
          <w:t>https://corporate.nvisionglobal.com/the-trade-war-ripple-how-tariffs-and-tonnage-taxes-are-reshaping-global-freight-dynamics/</w:t>
        </w:r>
      </w:hyperlink>
      <w:r>
        <w:t xml:space="preserve"> - * US-China trade tensions lead to sharp drops in trans-Pacific container rates, signalling turbulence. * Policy moves like port fees and tonnage taxes cause rerouting, higher costs, and logistical uncertainty. * Emphasises need for better visibility and data-driven decision-making to manage volatility and maintain supply chain resilience. 309. </w:t>
      </w:r>
      <w:hyperlink r:id="rId317">
        <w:r>
          <w:rPr>
            <w:color w:val="0000EE"/>
            <w:u w:val="single"/>
          </w:rPr>
          <w:t>https://www.brecorder.com/news/40389094/global-lng-asian-spot-prices-little-changed-amid-high-inventories-softer-demand</w:t>
        </w:r>
      </w:hyperlink>
      <w:r>
        <w:t xml:space="preserve"> - * Asian spot LNG prices remain stable around $11.20/mmBtu due to high inventories and softer demand, despite regional cold snaps and sanctions risks. * European gas prices hold steady amid geopolitical tensions, with market confidence supported by ample supply and wind generation. * Atlantic and Pacific freight rates for LNG shipping increased for the second consecutive week, driven by US cargoes rerouted to Asia and shipping market dynamics. 310. </w:t>
      </w:r>
      <w:hyperlink r:id="rId318">
        <w:r>
          <w:rPr>
            <w:color w:val="0000EE"/>
            <w:u w:val="single"/>
          </w:rPr>
          <w:t>https://www.maritimeanalytica.com/p/the-great-freight-reversal-why-2026</w:t>
        </w:r>
      </w:hyperlink>
      <w:r>
        <w:t xml:space="preserve"> - * Global ocean freight market shifts from scarcity to surplus, with demand forecasted to grow 3% by 2026 * Fleet growth reaches 3.6%, highest since 2019, with orderbook exceeding 10 million TEU * Falling freight rates and rising operating costs indicate significant market adjustments affecting all stakeholders 311. </w:t>
      </w:r>
      <w:hyperlink r:id="rId319">
        <w:r>
          <w:rPr>
            <w:color w:val="0000EE"/>
            <w:u w:val="single"/>
          </w:rPr>
          <w:t>https://www.truthdig.com/articles/trump-jeopardizes-plan-to-reduce-global-shipping-emissions/?utm_source=rss&amp;utm_medium=rss&amp;utm_campaign=trump-jeopardizes-plan-to-reduce-global-shipping-emissions</w:t>
        </w:r>
      </w:hyperlink>
      <w:r>
        <w:t xml:space="preserve"> - * The IMO's net-zero framework for shipping emissions is delayed by at least a year following US opposition. * The US administration pressured other nations to reject the proposal, citing economic concerns. * Ports, cities, and shipping companies pursue independent decarbonisation efforts amid international setbacks. 312. </w:t>
      </w:r>
      <w:hyperlink r:id="rId320">
        <w:r>
          <w:rPr>
            <w:color w:val="0000EE"/>
            <w:u w:val="single"/>
          </w:rPr>
          <w:t>https://gcaptain.com/rush-to-replace-russian-oil-sees-supertanker-freight-rates-jump/</w:t>
        </w:r>
      </w:hyperlink>
      <w:r>
        <w:t xml:space="preserve"> - * US sanctions on Russian oil producers prompt buyers to seek alternative sources, increasing tanker demand. * Baltic Exchange data shows freight futures on Middle East-to-China routes rising sharply, up to 16%. * The shift affects global crude trade flows, notably boosting demand for tankers plying Middle East routes. 313. </w:t>
      </w:r>
      <w:hyperlink r:id="rId321">
        <w:r>
          <w:rPr>
            <w:color w:val="0000EE"/>
            <w:u w:val="single"/>
          </w:rPr>
          <w:t>https://www.oilandgas360.com/supertanker-rates-soar-as-buyers-scramble-to-replace-russian-oil/#utm_source=rss&amp;utm_medium=rss&amp;utm_campaign=supertanker-rates-soar-as-buyers-scramble-to-replace-russian-oil</w:t>
        </w:r>
      </w:hyperlink>
      <w:r>
        <w:t xml:space="preserve"> - * Supertanker freight futures increased by 16%, reaching a two-year high, due to US sanctions on Russia’s oil firms * US sanctions on Rosneft and Lukoil prompted a scramble for alternative crude sources, impacting global oil flows * Cargo delays, port fee disputes, and increased demand for Middle Eastern supplies influence global shipping and freight markets 314. </w:t>
      </w:r>
      <w:hyperlink r:id="rId322">
        <w:r>
          <w:rPr>
            <w:color w:val="0000EE"/>
            <w:u w:val="single"/>
          </w:rPr>
          <w:t>https://fulfillmenthubusa.com/global-surge-in-shipping-costs-causes-and-solutions/</w:t>
        </w:r>
      </w:hyperlink>
      <w:r>
        <w:t xml:space="preserve"> - * Rising global shipping costs impact supply chains, driven by disruptions, fuel prices, and port congestion * Solutions include technology adoption, diversifying supply routes, and local fulfilment centres to reduce costs * The article covers causes and strategies relevant to maritime logistics and global trade sectors 315. </w:t>
      </w:r>
      <w:hyperlink r:id="rId323">
        <w:r>
          <w:rPr>
            <w:color w:val="0000EE"/>
            <w:u w:val="single"/>
          </w:rPr>
          <w:t>https://fulfillmenthubusa.com/global-cargo-rates-on-an-upward-trend/</w:t>
        </w:r>
      </w:hyperlink>
      <w:r>
        <w:t xml:space="preserve"> - * Rising global cargo rates, driven by supply chain issues and increased demand, impact businesses worldwide * Disruptions such as port closures and labour shortages limit capacity, pushing costs higher * Companies adapt through logistics strategies, technology, and supply chain diversification to manage costs 316. </w:t>
      </w:r>
      <w:hyperlink r:id="rId324">
        <w:r>
          <w:rPr>
            <w:color w:val="0000EE"/>
            <w:u w:val="single"/>
          </w:rPr>
          <w:t>https://mfame.guru/from-china-to-vietnam-the-new-geography-of-global-trade/</w:t>
        </w:r>
      </w:hyperlink>
      <w:r>
        <w:t xml:space="preserve"> - * Global trade remains robust despite geopolitical tensions, with volumes near record highs. * Production shifts from China to Vietnam and India, altering trade routes without reducing overall activity. * Shipping industry faces new risks like sanctions and political disruptions, demanding greater flexibility.</w:t>
      </w:r>
      <w:r/>
    </w:p>
    <w:p>
      <w:r/>
      <w:r>
        <w:t xml:space="preserve">317. </w:t>
      </w:r>
      <w:hyperlink r:id="rId325">
        <w:r>
          <w:rPr>
            <w:color w:val="0000EE"/>
            <w:u w:val="single"/>
          </w:rPr>
          <w:t>https://www.globaltrademag.com/u-s-port-volumes-sink-as-tariff-turmoil-deepens-and-supply-chains-shift-abroad/</w:t>
        </w:r>
      </w:hyperlink>
      <w:r>
        <w:t xml:space="preserve"> - * US container imports fell 6.6% in September amid tariff pressures and supply chain shifts * Global container volumes reached record highs in August, with strong growth in other regions * US ports are expected to see continued declines through 2026, with rising geopolitical and tariff uncertainties impacting trade flows 318. </w:t>
      </w:r>
      <w:hyperlink r:id="rId326">
        <w:r>
          <w:rPr>
            <w:color w:val="0000EE"/>
            <w:u w:val="single"/>
          </w:rPr>
          <w:t>https://www.projectcargojournal.com/transport-installation/2025/10/27/mpp-carrier-confidence-edges-up-as-uncertainty-clouds-outlook/</w:t>
        </w:r>
      </w:hyperlink>
      <w:r>
        <w:t xml:space="preserve"> - * Shipbroker's Market Sentiment Index (MSI) for multipurpose (MPP) shipping rises to 53.3 in September 2025, indicating cautious optimism * US policy volatility and offshore wind project delays dampen short-term outlook, with geopolitical risks influencing trade routes like the Red Sea * Industry remains cautious due to regulatory shifts, trade war fears, and infrastructural delays, despite long-term project growth signals 319. </w:t>
      </w:r>
      <w:hyperlink r:id="rId327">
        <w:r>
          <w:rPr>
            <w:color w:val="0000EE"/>
            <w:u w:val="single"/>
          </w:rPr>
          <w:t>https://mfame.guru/container-market-week-43-stable-momentum-amid-regional-rate-shifts/</w:t>
        </w:r>
      </w:hyperlink>
      <w:r>
        <w:t xml:space="preserve"> - * The Baltic Exchange reports a 0.6% rise in the Freightos Baltic Index, indicating cautious optimism in global container shipping. * Regional trade lanes show mixed performance: declines on China/East Asia to North America West Coast, gains on East Coast, and marginal changes on Europe routes. * Market fundamentals remain broadly supportive despite geopolitical and trade diversification influences, with carriers regaining confidence before year-end. 320. </w:t>
      </w:r>
      <w:hyperlink r:id="rId328">
        <w:r>
          <w:rPr>
            <w:color w:val="0000EE"/>
            <w:u w:val="single"/>
          </w:rPr>
          <w:t>https://stockwells.com.au/navigating-the-2025-freight-forwarding-peak-season/</w:t>
        </w:r>
      </w:hyperlink>
      <w:r>
        <w:t xml:space="preserve"> - * The 2025 freight season in Australia is less congested, with stabilising port conditions and increased vessel capacity. * International disruptions include heavy congestion at the Port of Singapore and weather impacts from North-East Asia typhoons. * Key logistics peaks are Black Friday, Christmas, and Chinese New Year, requiring proactive planning and booking strategies. 321. </w:t>
      </w:r>
      <w:hyperlink r:id="rId329">
        <w:r>
          <w:rPr>
            <w:color w:val="0000EE"/>
            <w:u w:val="single"/>
          </w:rPr>
          <w:t>https://www.traxtech.com/blog/scope-3-emissions-management-for-transportation</w:t>
        </w:r>
      </w:hyperlink>
      <w:r>
        <w:t xml:space="preserve"> - * Emphasises importance of accurate freight audit data for Scope 3 emissions reporting, highlighting diverse regional and carrier formats. * Discusses methodologies such as distance-based, spend-based, and GLEC standards for calculating transportation emissions. * Explores strategic measures like modal shifts, carrier selection, load optimisation, and route planning to reduce emissions across global supply chains. 322. </w:t>
      </w:r>
      <w:hyperlink r:id="rId330">
        <w:r>
          <w:rPr>
            <w:color w:val="0000EE"/>
            <w:u w:val="single"/>
          </w:rPr>
          <w:t>https://www.jdsupra.com/legalnews/imo-postpones-adoption-of-net-zero-6758427/</w:t>
        </w:r>
      </w:hyperlink>
      <w:r>
        <w:t xml:space="preserve"> - * The IMO delays adoption of the Net-Zero Framework at the 2025 MEPC session, with a reconvening planned for October 2026. * The framework aims to cut shipping sector GHG emissions through a credit trading system and fuel compliance targets, with a goal for near-zero emissions by 2050. * US opposition, led by Secretary Rubio and others, threatens sanctions and trade restrictions against supporting nations, adding political tension. * Supply constraints for low-carbon fuels and credit availability pose compliance and economic challenges for the industry. * Technical and policy developments continue during the delay, with future timelines for implementation uncertain. 323. </w:t>
      </w:r>
      <w:hyperlink r:id="rId331">
        <w:r>
          <w:rPr>
            <w:color w:val="0000EE"/>
            <w:u w:val="single"/>
          </w:rPr>
          <w:t>https://cargoinsights.co/global-oil-shock-new-sanctions-hit-russia-india-and-china/</w:t>
        </w:r>
      </w:hyperlink>
      <w:r>
        <w:t xml:space="preserve"> - * US, UK, and EU impose new sanctions on Russia’s energy exports, affecting global oil trade routes. * India and China are adjusting their crude oil import strategies due to the sanctions. * Oil prices increase by over 7-8%, with short-term market volatility expected amid shipping disruptions. 324. </w:t>
      </w:r>
      <w:hyperlink r:id="rId332">
        <w:r>
          <w:rPr>
            <w:color w:val="0000EE"/>
            <w:u w:val="single"/>
          </w:rPr>
          <w:t>https://www.bairdmaritime.com/shipping/tankers/feature-iran-russia-and-the-new-zealand-insurer-that-kept-their-sanctioned-oil-flowing</w:t>
        </w:r>
      </w:hyperlink>
      <w:r>
        <w:t xml:space="preserve"> - * Reuters reports on Maritime Mutual's insurance coverage of sanctioned vessels, including instances of coverage post-sanction. * The article highlights challenges in sanctions enforcement and vessel tracking camouflage techniques, including AIS manipulation. * The report discusses the impact of Western sanctions and oil price caps on Russian exports, with implications for global shipping and energy markets. 325. </w:t>
      </w:r>
      <w:hyperlink r:id="rId333">
        <w:r>
          <w:rPr>
            <w:color w:val="0000EE"/>
            <w:u w:val="single"/>
          </w:rPr>
          <w:t>https://www.upstreamonline.com/energy-security/suez-canal-blocked-after-sanctioned-tanker-carrying-russian-oil-grounded-in-key-waterway/2-1-1892448</w:t>
        </w:r>
      </w:hyperlink>
      <w:r>
        <w:t xml:space="preserve"> - * The sanctioned tanker Komander grounded in the Suez Canal, blocking northbound traffic, on Tuesday. * The vessel had engine issues, was refloated after several hours, and was carrying Russian crude oil above the G7 price cap. * The incident disrupted global shipping routes and highlighted risks associated with dark fleet vessels operating outside standard insurance and regulation. 326. </w:t>
      </w:r>
      <w:hyperlink r:id="rId334">
        <w:r>
          <w:rPr>
            <w:color w:val="0000EE"/>
            <w:u w:val="single"/>
          </w:rPr>
          <w:t>https://splash247.com/port-fees-from-temporary-problem-to-structural-risk-to-trade/</w:t>
        </w:r>
      </w:hyperlink>
      <w:r>
        <w:t xml:space="preserve"> - * Shipping industry faces potential systemic risks from trade policy and port access discrimination * Disruption could lead to fleet layups, affecting capacity, vessel values, and insurance markets * Industry advised to adapt risk frameworks amid rising geopolitical influence on maritime operations 327. </w:t>
      </w:r>
      <w:hyperlink r:id="rId335">
        <w:r>
          <w:rPr>
            <w:color w:val="0000EE"/>
            <w:u w:val="single"/>
          </w:rPr>
          <w:t>https://splash247.com/analyst-abstract-2-66/</w:t>
        </w:r>
      </w:hyperlink>
      <w:r>
        <w:t xml:space="preserve"> - * Sanctions on Rosneft and Lukoil cause pause in China and India crude imports, boosting tanker freight rates, especially VLCCs. * Record oil on water linked to sanctions and floating storage, with increased demand for non-sanctioned barrels. * China’s shift away from US soybeans impacts dry bulk trade flows, boosting South American exports. * Container recycling overhang estimated at 1.8 million TEU, with a high share of older ships due for recycling. * Material highlights disruptions and realignment in global shipping routes, tanker markets, and logistics assets. 328. </w:t>
      </w:r>
      <w:hyperlink r:id="rId336">
        <w:r>
          <w:rPr>
            <w:color w:val="0000EE"/>
            <w:u w:val="single"/>
          </w:rPr>
          <w:t>https://splash247.com/welcome-to-the-age-of-uncertainty/</w:t>
        </w:r>
      </w:hyperlink>
      <w:r>
        <w:t xml:space="preserve"> - * Shipping sector navigates record-high geopolitical and trade risk indices in 2023 * IMO Net-Zero Framework failure adds regulatory uncertainty, impacting shipowners and operators * Fleet maintenance pressures increase with over 1,000 ships due for surveys in 2025 * Global trade polarisation between US and China intensifies, influencing shipping markets * Industry adapts to high disruption levels, with financial and operational implications 329. </w:t>
      </w:r>
      <w:hyperlink r:id="rId337">
        <w:r>
          <w:rPr>
            <w:color w:val="0000EE"/>
            <w:u w:val="single"/>
          </w:rPr>
          <w:t>https://www.beijingbulletin.com/news/278662391/china-green-shipbuilding-drive-boosts-global-maritime-decarbonization</w:t>
        </w:r>
      </w:hyperlink>
      <w:r>
        <w:t xml:space="preserve"> - * China accelerates green shipbuilding with innovations in low-carbon vessel technology, including ammonia and LNG fuel options. * Major ports like Dalian develop as green fuel hubs, supporting maritime decarbonisation in China. * China secures 78.5% of international green vessel orders in 2024, signalling global shipping industry shifts. 330. </w:t>
      </w:r>
      <w:hyperlink r:id="rId338">
        <w:r>
          <w:rPr>
            <w:color w:val="0000EE"/>
            <w:u w:val="single"/>
          </w:rPr>
          <w:t>https://www.hydrocarbonengineering.com/gas-processing/29102025/coming-surge-in-lng-production-is-set-to-reshape-global-gas-markets/</w:t>
        </w:r>
      </w:hyperlink>
      <w:r>
        <w:t xml:space="preserve"> - * The International Energy Agency's outlook forecasts an addition of around 300 billion m3/yr of LNG export capacity by 2030, mainly from the US and Qatar * Market tensions easing due to increased supply could lead to lower prices and higher demand, especially in Asia Pacific * The report highlights geopolitical risks and the importance of global cooperation to secure supply and promote low-emissions technologies 331. </w:t>
      </w:r>
      <w:hyperlink r:id="rId339">
        <w:r>
          <w:rPr>
            <w:color w:val="0000EE"/>
            <w:u w:val="single"/>
          </w:rPr>
          <w:t>https://www.thehindubusinessline.com/economy/logistics/india-bound-tanker-carrying-russian-crude-u-turns-in-baltic-sea/article70215802.ece</w:t>
        </w:r>
      </w:hyperlink>
      <w:r>
        <w:t xml:space="preserve"> - * A tanker carrying Russian crude reversed course in the Baltic Sea amid US sanctions, signalling possible trade disruptions. * The vessel's route change was observed a week after US sanctions targeted Rosneft and Lukoil, affecting Russian oil flows. * Indian refiners, including Reliance, are adjusting imports due to sanctions and increased European checks on Russian vessels. 332. </w:t>
      </w:r>
      <w:hyperlink r:id="rId340">
        <w:r>
          <w:rPr>
            <w:color w:val="0000EE"/>
            <w:u w:val="single"/>
          </w:rPr>
          <w:t>https://www.globaltrademag.com/global-shipping-report-september-u-s-container-imports-contract-amid-tariff-uncertainty/</w:t>
        </w:r>
      </w:hyperlink>
      <w:r>
        <w:t xml:space="preserve"> - * US container volumes in September 2025 fell 8.4% month-over-month but remain strong year-to-date, tracking 1.9% higher than 2024. * Major US ports experienced a 7.9% decline in volumes, with delays generally easing, reflecting maintained throughput. * Ongoing geopolitical tensions in the Middle East and Red Sea disruptions lead carriers to reroute via Cape of Good Hope, extending transit times. * New US tariffs and the ongoing government shutdown add complexity and uncertainty to the US freight market. * Descartes monitors these developments to support risk mitigation and operational adjustments in global supply chains. 333. </w:t>
      </w:r>
      <w:hyperlink r:id="rId341">
        <w:r>
          <w:rPr>
            <w:color w:val="0000EE"/>
            <w:u w:val="single"/>
          </w:rPr>
          <w:t>https://www.freightwaves.com/news/ocean-rates-higher-by-double-digits-as-u-s-makes-asia-trade-progress</w:t>
        </w:r>
      </w:hyperlink>
      <w:r>
        <w:t xml:space="preserve"> - * Container shipping rates from Asia to the US and Europe increased by double digits over the past week. * Rates to the US West Coast rose 20%, reaching around $2,027 per FEU. * Carrier capacity adjustments and regional trade negotiations influence recent rate movements. 334. </w:t>
      </w:r>
      <w:hyperlink r:id="rId342">
        <w:r>
          <w:rPr>
            <w:color w:val="0000EE"/>
            <w:u w:val="single"/>
          </w:rPr>
          <w:t>https://www.xeneta.com/blog/october-spot-rate-spike-2026-ocean-freight-tenders</w:t>
        </w:r>
      </w:hyperlink>
      <w:r>
        <w:t xml:space="preserve"> - * Spot rates from Far East to US and Europe increased in October, with a continuing trend forecast into November. * The rate spike coincides with carrier capacity management and seasonal shipping patterns, affecting shippers' negotiations. * Despite recent rises, long-term rates remain lower than spot rates, offering opportunities for better contract terms in 2026. * Overcapacity and fleet growth predict ongoing market challenges for carriers and opportunities for shippers. * The article discusses strategic responses for shippers based on historical and seasonal market patterns, influencing 2026 freight tender planning. 335. </w:t>
      </w:r>
      <w:hyperlink r:id="rId343">
        <w:r>
          <w:rPr>
            <w:color w:val="0000EE"/>
            <w:u w:val="single"/>
          </w:rPr>
          <w:t>https://www.mytotalretail.com/article/the-impact-of-tariff-volatility-on-holiday-supply-chains/</w:t>
        </w:r>
      </w:hyperlink>
      <w:r>
        <w:t xml:space="preserve"> - * Retailers and manufacturers face increased tariff uncertainty and geopolitical disruptions impacting holiday supply chains. * Companies are shifting shipping routes, diversifying modes, nearshoring, and restructuring networks for resilience. * Industry adopts digital tools like AI, digital twins, and scenario planning to manage disruptions and optimise logistics. * The environment signals a move towards more flexible, resilience-first supply chain practices amid rising costs and global upheaval. 336. </w:t>
      </w:r>
      <w:hyperlink r:id="rId344">
        <w:r>
          <w:rPr>
            <w:color w:val="0000EE"/>
            <w:u w:val="single"/>
          </w:rPr>
          <w:t>https://mfame.guru/shipping-caught-in-the-crossfire-of-a-new-geopolitical-order/</w:t>
        </w:r>
      </w:hyperlink>
      <w:r>
        <w:t xml:space="preserve"> - * US pressure and sanctions derail global IMO Net-Zero Framework, affecting shipping policies. * Europe appears divided and unprepared; US and Saudi outperform in negotiations. * Geopolitical tensions increase shipping costs, route fragmentation, and supply chain risks. 337. </w:t>
      </w:r>
      <w:hyperlink r:id="rId345">
        <w:r>
          <w:rPr>
            <w:color w:val="0000EE"/>
            <w:u w:val="single"/>
          </w:rPr>
          <w:t>https://ctglobal-freightaudit.com/the-future-of-freight/</w:t>
        </w:r>
      </w:hyperlink>
      <w:r>
        <w:t xml:space="preserve"> - * Advances in freight visibility tools enable real-time tracking and proactive rerouting of shipments. * Automation enhances compliance processes, ensuring regulations and sustainability reporting are met automatically. * Predictive analytics forecast logistics costs and disruptions, allowing proactive budgeting and routing decisions. * The shift towards technology-driven solutions aims for greater efficiency and risk management in global supply chains. * These trends are shaping a future where logistics companies can operate more strategically and adaptively by 2025. 338. </w:t>
      </w:r>
      <w:hyperlink r:id="rId346">
        <w:r>
          <w:rPr>
            <w:color w:val="0000EE"/>
            <w:u w:val="single"/>
          </w:rPr>
          <w:t>https://splash247.com/shipping-tests-the-red-sea-again/</w:t>
        </w:r>
      </w:hyperlink>
      <w:r>
        <w:t xml:space="preserve"> - * Vessel movements in the Red Sea and Gulf of Aden monitored amid regional tensions and ceasefire developments * CMA CGM is deploying ships via the Suez Canal for the first time since 2023, indicating potential trade resumption * Sanctioned Russian LNG and crude oil tankers transit Syrian channels amid cautious shipping environment 339. </w:t>
      </w:r>
      <w:hyperlink r:id="rId347">
        <w:r>
          <w:rPr>
            <w:color w:val="0000EE"/>
            <w:u w:val="single"/>
          </w:rPr>
          <w:t>https://splash247.com/surging-vlccs-enter-pick-a-number-territory/</w:t>
        </w:r>
      </w:hyperlink>
      <w:r>
        <w:t xml:space="preserve"> - * VLCC rates from Middle East to Asia rise to $125,100, driven by limited vessel availability * Rates from US Gulf reach up to $13 million, extending bookings into December * Analysts predict continued strength, with 2025 potentially the best year for tanker earnings in a decade 340. </w:t>
      </w:r>
      <w:hyperlink r:id="rId348">
        <w:r>
          <w:rPr>
            <w:color w:val="0000EE"/>
            <w:u w:val="single"/>
          </w:rPr>
          <w:t>https://www.maritimeprofessional.com/news/bulk-vessel-market-softens-coal-411719</w:t>
        </w:r>
      </w:hyperlink>
      <w:r>
        <w:t xml:space="preserve"> - * Global dry bulk market predicts slight strengthening in 2025, then weakening in 2026 and 2027, driven by declining coal shipments. * Coal shipments forecast to decline 4.9% between 2025 and 2027, impacting demand, especially in China, Europe, and India. * Risks include US-China trade tensions and potential reopening of the Red Sea route, which could further reduce cargo volumes and demand. 341. </w:t>
      </w:r>
      <w:hyperlink r:id="rId349">
        <w:r>
          <w:rPr>
            <w:color w:val="0000EE"/>
            <w:u w:val="single"/>
          </w:rPr>
          <w:t>https://globalmaritimehub.com/cosco-ha-lo-realise-biggest-volume-gains-in-first-six-months.html</w:t>
        </w:r>
      </w:hyperlink>
      <w:r>
        <w:t xml:space="preserve"> - * August recorded the highest monthly container throughput globally. * Global volumes increased by 4.5% at mid-year, with regional variations. * Major carriers COSCO and Hapag-Lloyd led volume growth, with increases of 7% and 11% respectively. 342. </w:t>
      </w:r>
      <w:hyperlink r:id="rId350">
        <w:r>
          <w:rPr>
            <w:color w:val="0000EE"/>
            <w:u w:val="single"/>
          </w:rPr>
          <w:t>https://windward.ai/blog/sanctions-enforcement-is-evolving-are-you/</w:t>
        </w:r>
      </w:hyperlink>
      <w:r>
        <w:t xml:space="preserve"> - * US and EU sanctions targeted vessels, enablers, and energy companies, with increased emphasis on energy sector enforcement. * Behavioural tactics like GPS spoofing and false flagging surged, challenging static screening tools. * Divergence in enforcement policies among jurisdictions created a fragmented compliance landscape, prompting adoption of AI-driven risk detection. * These developments impacted global shipping, freight markets, and logistics, with increased operational risks and supply chain disruptions. * Organisations responded with real-time intelligence and adaptive compliance systems to navigate evolving sanctions landscape.</w:t>
      </w:r>
      <w:r/>
    </w:p>
    <w:p>
      <w:r/>
      <w:r>
        <w:t xml:space="preserve">343. </w:t>
      </w:r>
      <w:hyperlink r:id="rId351">
        <w:r>
          <w:rPr>
            <w:color w:val="0000EE"/>
            <w:u w:val="single"/>
          </w:rPr>
          <w:t>https://www.seanews.com.tr/antwerp-bruges-port-sees-3-8-pc-drop-in-cargo-volumes/204804/</w:t>
        </w:r>
      </w:hyperlink>
      <w:r>
        <w:t xml:space="preserve"> - * Port of Antwerp-Bruges handled 202.6 million tonnes of maritime goods in 2025, down 3.8% year-on-year * Container throughput decreased by 2.4% in Q3, TEU volumes increased by 1.6% over nine months * Liquid bulk fell 13.5% due to weak petroleum exports and EU sanctions on Russian gas * Dry bulk down 8.9%, supported by increased imports from Russia and Morocco * Port's market share declined 0.7 percentage points amid capacity constraints, with recovery expected after new capacity investments 344. </w:t>
      </w:r>
      <w:hyperlink r:id="rId352">
        <w:r>
          <w:rPr>
            <w:color w:val="0000EE"/>
            <w:u w:val="single"/>
          </w:rPr>
          <w:t>https://splash247.com/splash-wrap-deals-diplomacy-and-disruption/</w:t>
        </w:r>
      </w:hyperlink>
      <w:r>
        <w:t xml:space="preserve"> - * US-China port fee suspension and grain trade re-engagement influence shipping rates, notably panamax surges. * Indian shipping sector sees significant investments, including port development and national container carrier plans. * VLCC tanker rates hit six-figure earnings, indicating a strong period for tanker markets in 2025. 345. </w:t>
      </w:r>
      <w:hyperlink r:id="rId353">
        <w:r>
          <w:rPr>
            <w:color w:val="0000EE"/>
            <w:u w:val="single"/>
          </w:rPr>
          <w:t>https://www.shipfinex.com/blog/economic-factors-shipping-industry-costs</w:t>
        </w:r>
      </w:hyperlink>
      <w:r>
        <w:t xml:space="preserve"> - * Industry costs, including fuel, crew, and maintenance, are significantly affected by macroeconomic shifts in 2025. * Regulatory compliance costs and port congestion further increase operational expenses. * Fuel prices, interest rates, and geopolitical risks shape the economic environment for shipping investments. 346. </w:t>
      </w:r>
      <w:hyperlink r:id="rId354">
        <w:r>
          <w:rPr>
            <w:color w:val="0000EE"/>
            <w:u w:val="single"/>
          </w:rPr>
          <w:t>https://mfame.guru/us-china-reciprocal-port-fees-drive-up-emissions-freight-rates-and-fuel-consumption/</w:t>
        </w:r>
      </w:hyperlink>
      <w:r>
        <w:t xml:space="preserve"> - * Reciprocal port fees imposed by US and China increase freight rates, fuel consumption, and greenhouse gas emissions since October 2025. * Longer voyages due to fleet segregation cause higher operational costs and market volatility, with freight index surges. * Ambiguity in regulation and delayed decarbonisation rules affect global shipping resilience and sustainability investments. 347. </w:t>
      </w:r>
      <w:hyperlink r:id="rId355">
        <w:r>
          <w:rPr>
            <w:color w:val="0000EE"/>
            <w:u w:val="single"/>
          </w:rPr>
          <w:t>https://container-news.com/why-us-china-trade-peace-may-not-last/</w:t>
        </w:r>
      </w:hyperlink>
      <w:r>
        <w:t xml:space="preserve"> - * The article discusses potential re-escalation of US-China trade tensions affecting global maritime shipping. * It details possible scenarios, including managed decoupling, escalation through proxy retaliation, and full-blown conflict with significant disruptions. * Indicators like freight rates, blank sailings, and currency stability are highlighted as signals of future developments. * The analysis focuses on implications for port throughput, vessel costs, and global supply chain stability. * Timeline and policy decisions through 2025-2026 are identified as critical points for conflict resolution or escalation. 348. </w:t>
      </w:r>
      <w:hyperlink r:id="rId356">
        <w:r>
          <w:rPr>
            <w:color w:val="0000EE"/>
            <w:u w:val="single"/>
          </w:rPr>
          <w:t>https://shalemag.com/eu-carbon-levy-us-energy-trade/</w:t>
        </w:r>
      </w:hyperlink>
      <w:r>
        <w:t xml:space="preserve"> - * The EU plans to introduce a carbon border adjustment mechanism (CBAM) from January 2026, targeting carbon-intensive imports. * The mechanism aims to reduce global emissions from trade and encourage decarbonisation, with minimal direct impact on US trade costs. * Concerns from the US and other nations about trade and legal risks have been raised, amid potential retaliatory measures. * US trade related costs estimated at up to $1.4 billion annually under extended CBAM scope, representing a small fraction of total trade. * The policy seeks to promote global industry decarbonisation and influence international trade and production practices. 349. </w:t>
      </w:r>
      <w:hyperlink r:id="rId357">
        <w:r>
          <w:rPr>
            <w:color w:val="0000EE"/>
            <w:u w:val="single"/>
          </w:rPr>
          <w:t>https://www.globaltrademag.com/u-s-and-china-pause-dueling-ship-fees-in-trade-deal/</w:t>
        </w:r>
      </w:hyperlink>
      <w:r>
        <w:t xml:space="preserve"> - * US and China agree to pause ship fees for 12 months, relieving ocean freight costs. * The suspension affects large vessels sailing between the countries, notably easing US-China trade tensions. * The move aims to reduce shipping costs, mitigate vessel schedule disruptions, and restore investor confidence. 350. </w:t>
      </w:r>
      <w:hyperlink r:id="rId358">
        <w:r>
          <w:rPr>
            <w:color w:val="0000EE"/>
            <w:u w:val="single"/>
          </w:rPr>
          <w:t>https://mexicobusiness.news/mobility/news/global-shipping-faces-fragile-growth-market-corrections</w:t>
        </w:r>
      </w:hyperlink>
      <w:r>
        <w:t xml:space="preserve"> - * Global container shipping sector faces complex period with rising costs and market corrections, with outlook extending into 2026 * Seaborne trade growth projected to slow to 0.5% in 2025, impacted by geopolitical tensions and rerouting * Vessel availability tightening due to carrier strategies, geopolitical disruptions, and emissions regulation pressures 351. </w:t>
      </w:r>
      <w:hyperlink r:id="rId359">
        <w:r>
          <w:rPr>
            <w:color w:val="0000EE"/>
            <w:u w:val="single"/>
          </w:rPr>
          <w:t>https://oilprice.com/Energy/Energy-General/US-Venezuela-Tensions-Intensify-Regional-Energy-Risks.html</w:t>
        </w:r>
      </w:hyperlink>
      <w:r>
        <w:t xml:space="preserve"> - * Diplomatic and military tensions escalate between the US and Venezuela, affecting Caribbean energy security. * Venezuela’s crude exports reach 1.09 million barrels per day, boosting global oil markets. * Disputes over maritime boundaries and gas exploration agreements affect regional oil projects and investment.</w:t>
      </w:r>
      <w:r/>
    </w:p>
    <w:p>
      <w:r/>
      <w:r>
        <w:t xml:space="preserve">352. </w:t>
      </w:r>
      <w:hyperlink r:id="rId360">
        <w:r>
          <w:rPr>
            <w:color w:val="0000EE"/>
            <w:u w:val="single"/>
          </w:rPr>
          <w:t>https://www.globaltrademag.com/xeneta-u-s-china-truce-offers-relief-but-container-rates-set-to-sink-deeper-into-2026/</w:t>
        </w:r>
      </w:hyperlink>
      <w:r>
        <w:t xml:space="preserve"> - * US-China trade truce announced in Busan, South Korea, offers short-term tariff reductions and port fee suspensions * Container freight rates on China–US routes have fallen significantly, with rates expected to decline further through 2026 * Oversupply and weakening demand in ocean freight markets persist, driving rate declines and market uncertainty 353. </w:t>
      </w:r>
      <w:hyperlink r:id="rId361">
        <w:r>
          <w:rPr>
            <w:color w:val="0000EE"/>
            <w:u w:val="single"/>
          </w:rPr>
          <w:t>https://www.globaltrademag.com/u-s-economy-in-goods-recession-as-2025-freight-demand-plunges/</w:t>
        </w:r>
      </w:hyperlink>
      <w:r>
        <w:t xml:space="preserve"> - * Freight demand in the US drops 18% year-over-year in 2025, the lowest since the pandemic. * The Outbound Tender Volume Index (OTVI) falls to approximately 9,420. * Truck driver employment reverts to pre-pandemic levels around 1.523 million, indicating persistent overcapacity. 354. </w:t>
      </w:r>
      <w:hyperlink r:id="rId362">
        <w:r>
          <w:rPr>
            <w:color w:val="0000EE"/>
            <w:u w:val="single"/>
          </w:rPr>
          <w:t>https://regtechtimes.com/chinese-lng-vessel-suspected-of-aiding-russian/</w:t>
        </w:r>
      </w:hyperlink>
      <w:r>
        <w:t xml:space="preserve"> - * Satellite images reveal ship CCH Gas's true location, contradicting its reported position off Malaysia. * Vessel is linked to suspected sanctions evasion by aiding Russian LNG exports through secretive transfers. * Use of dark fleet tactics, including location spoofing and close proximity to other tankers, raises concerns over illicit trade movements. 355. </w:t>
      </w:r>
      <w:hyperlink r:id="rId363">
        <w:r>
          <w:rPr>
            <w:color w:val="0000EE"/>
            <w:u w:val="single"/>
          </w:rPr>
          <w:t>https://www.seatrade-maritime.com/containers/no-instant-fix-from-trump-xi-tariff-truce</w:t>
        </w:r>
      </w:hyperlink>
      <w:r>
        <w:t xml:space="preserve"> - * Container shipping on the Transpacific faces declining volumes and rates through 2026, despite a tariff truce. * Rates from China to US West Coast down 59% year-on-year; East Coast down 48%. * Xeneta forecasts global rate drops of up to 25% in 2026 amid subdued demand and geopolitical uncertainties. 356. </w:t>
      </w:r>
      <w:hyperlink r:id="rId364">
        <w:r>
          <w:rPr>
            <w:color w:val="0000EE"/>
            <w:u w:val="single"/>
          </w:rPr>
          <w:t>https://www.seatrade-maritime.com/containers/supply-chain-damage-already-done-says-xeneta</w:t>
        </w:r>
      </w:hyperlink>
      <w:r>
        <w:t xml:space="preserve"> - * Xeneta reports that supply chain damage from geopolitical tensions already impacts container shipping, regardless of tariffs or port fee reductions. * Uncertainty over US-China trade disputes and court rulings extending into 2026 affects global freight demand and shipping rates. * Market indicators suggest overcapacity, fierce carrier competition, and the need for flexible contracts to manage supply chain resilience. 357. </w:t>
      </w:r>
      <w:hyperlink r:id="rId365">
        <w:r>
          <w:rPr>
            <w:color w:val="0000EE"/>
            <w:u w:val="single"/>
          </w:rPr>
          <w:t>https://mfame.guru/tanker-markets-surge-as-rates-hit-new-highs-is-a-correction-coming/</w:t>
        </w:r>
      </w:hyperlink>
      <w:r>
        <w:t xml:space="preserve"> - * Vessel charter rates, including VLCCs, surge due to strong oil demand, geopolitical tensions, and limited fleet expansion. * Drewry’s indices indicate over 50% growth in tanker equities in 2025, driven by tight supply and buoyant global trade. * Short-term outlook remains positive, with Drewry forecasting sustained demand until at least 2026 despite potential risks of rate correction. 358. </w:t>
      </w:r>
      <w:hyperlink r:id="rId366">
        <w:r>
          <w:rPr>
            <w:color w:val="0000EE"/>
            <w:u w:val="single"/>
          </w:rPr>
          <w:t>https://www.shippingandfreightresource.com/black-friday-e-commerce-promotions-propels-transpacific-airfreight-dimerco/</w:t>
        </w:r>
      </w:hyperlink>
      <w:r>
        <w:t xml:space="preserve"> - * Transpacific air freight demand surges due to e-commerce promotions and high-tech launches in Asia-Pacific before year-end * Capacity constraints and tariff negotiations affecting ocean and air freight markets across US, China, and Southeast Asia * Asian ports face congestion and equipment shortages; European airports impacted by ransomware disruptions 359. </w:t>
      </w:r>
      <w:hyperlink r:id="rId367">
        <w:r>
          <w:rPr>
            <w:color w:val="0000EE"/>
            <w:u w:val="single"/>
          </w:rPr>
          <w:t>https://www.projectcargojournal.com/business/2025/11/03/cheaper-to-insure-but-pricier-to-ship-iumi-flags-growing-risks-for-project-cargo/</w:t>
        </w:r>
      </w:hyperlink>
      <w:r>
        <w:t xml:space="preserve"> - * IUMI 2025 Stats Report indicates stable cargo insurance premiums but rising overall shipping costs due to ageing vessels and geopolitical hazards * Improved loss ratios attract underwriting but increasing vessel age and inflation threaten safety and increase claims costs * Longer voyages to avoid regions like the Red Sea raise war risk premiums and extend transit times, affecting project logistics and costs 360. </w:t>
      </w:r>
      <w:hyperlink r:id="rId368">
        <w:r>
          <w:rPr>
            <w:color w:val="0000EE"/>
            <w:u w:val="single"/>
          </w:rPr>
          <w:t>https://investinglive.com/commodities/panama-canal-sees-2026-trade-slowdown-but-usasia-lpg-traffic-hits-record-highs-20251103/</w:t>
        </w:r>
      </w:hyperlink>
      <w:r>
        <w:t xml:space="preserve"> - * The Panama Canal Authority forecasts a slowdown in global trade volume in 2026 due to economic slowdown. * U.S.–Asia LPG traffic through the canal hits new high, accounting for over 95% of U.S. LPG exports to Asia. * Increasing LPG vessel throughput driven by strong U.S. exports and Asian demand, amid weaker broader shipping demand. 361. </w:t>
      </w:r>
      <w:hyperlink r:id="rId369">
        <w:r>
          <w:rPr>
            <w:color w:val="0000EE"/>
            <w:u w:val="single"/>
          </w:rPr>
          <w:t>https://www.insurancejournal.com/news/international/2025/11/04/846289.htm</w:t>
        </w:r>
      </w:hyperlink>
      <w:r>
        <w:t xml:space="preserve"> - * Armed attack on a tanker off Somalia in November 2024, suspected piracy, was thwarted by onboard security. * The incident occurred approximately 615 km off the Somali coast, involving a Cayman Islands-flagged chemical tanker. * EU naval forces are investigating, and transit through the Red Sea region faces increased caution due to ongoing security concerns. 362. </w:t>
      </w:r>
      <w:hyperlink r:id="rId370">
        <w:r>
          <w:rPr>
            <w:color w:val="0000EE"/>
            <w:u w:val="single"/>
          </w:rPr>
          <w:t>https://etrr.springeropen.com/articles/10.1186/s12544-025-00737-6</w:t>
        </w:r>
      </w:hyperlink>
      <w:r>
        <w:t xml:space="preserve"> - * Examines the causal relationship between oil prices (OP) and Baltic Dry Index (BDI) from 2004 to 2018 * Finds time-varying causality with structural breaks and short-term stability issues * Demonstrates periods of both positive and negative nexus linked to global economic changes and geopolitical tensions 363. </w:t>
      </w:r>
      <w:hyperlink r:id="rId371">
        <w:r>
          <w:rPr>
            <w:color w:val="0000EE"/>
            <w:u w:val="single"/>
          </w:rPr>
          <w:t>https://www.thehindubusinessline.com/economy/vlcc-suzemax-rates-to-stay-high-as-india-china-may-replace-russian-barrels-with-mid-east-latam/article70239061.ece</w:t>
        </w:r>
      </w:hyperlink>
      <w:r>
        <w:t xml:space="preserve"> - * Increased OPEC+ production and US sanctions on Russia drive India and China to source crude from Middle East and Latin America, boosting demand for VLCCs and Suezmax vessels. * Baltic Dirty Tanker Index (BDTI) rises 47.2% YTD, supported by strong VLCC and Suezmax performance, with rates above $80,000 per day. * Geopolitical conflicts and oversupply concerns sustain high freight costs, with continued growth expected into 2026, benefiting tanker operators. 364. </w:t>
      </w:r>
      <w:hyperlink r:id="rId372">
        <w:r>
          <w:rPr>
            <w:color w:val="0000EE"/>
            <w:u w:val="single"/>
          </w:rPr>
          <w:t>https://energynow.com/2025/11/lng-shipping-rates-hit-multi-month-highs-on-tighter-vessel-availability-winter-demand/</w:t>
        </w:r>
      </w:hyperlink>
      <w:r>
        <w:t xml:space="preserve"> - * LNG shipping rates for Atlantic and Pacific vessels hit multi-month highs due to limited vessel availability and seasonal demand in November 2024. * Rising rates linked to delays in cargo discharge, U.S. export ramp-ups, and increased European and Asian winter inventories. * Short-term vessel availability squeeze expected to persist, supporting freight rate increases in the near future. 365. </w:t>
      </w:r>
      <w:hyperlink r:id="rId373">
        <w:r>
          <w:rPr>
            <w:color w:val="0000EE"/>
            <w:u w:val="single"/>
          </w:rPr>
          <w:t>https://everchem.com/trucking-update-5/</w:t>
        </w:r>
      </w:hyperlink>
      <w:r>
        <w:t xml:space="preserve"> - * The US freight industry faces a potential capacity washout with an estimated elimination of up to 600,000 drivers due to regulatory and market factors. * The decline in freight volumes (18% YoY) and regulatory changes, including stricter CDL and English proficiency enforcement, contribute to industry disruption. * Industry experts predict subsequent market stabilisation, with implications for shippers and carriers, including increased rates and consolidation. * The article highlights the broader impacts on the US logistics, freight markets, and supply chains amid ongoing regulatory reforms. 366. </w:t>
      </w:r>
      <w:hyperlink r:id="rId374">
        <w:r>
          <w:rPr>
            <w:color w:val="0000EE"/>
            <w:u w:val="single"/>
          </w:rPr>
          <w:t>https://container-news.com/container-rates-rise-again-in-week-44/</w:t>
        </w:r>
      </w:hyperlink>
      <w:r>
        <w:t xml:space="preserve"> - * Global container spot rates rose for the third consecutive week, with the Drewry World Container Index increasing 4% to $1,822 per FEU in Week 44. * Asia–US and Asia–Europe routes experienced rate hikes, driven by carrier attempts to support prices ahead of contract negotiations. * Transatlantic rates declined slightly, reflecting ongoing regional market variations. 367. </w:t>
      </w:r>
      <w:hyperlink r:id="rId375">
        <w:r>
          <w:rPr>
            <w:color w:val="0000EE"/>
            <w:u w:val="single"/>
          </w:rPr>
          <w:t>https://news.google.com/rss/articles/CBMitAFBVV95cUxNc1E2Tjl6dE1RaHN5cEM2SktWUGx5aFpfbEQ5NTd3M0U2TUlRMHNGZzg0al9pN1gtOWNJRTIxRXA2M0Q3YnU0dld6YW9fZlBmeTFmVkpjQ2xQLUsxeHhudko2eTctLTg0VXhDRWxxcVBCd1Z1UXl3dXBvVEV0Z1hXeVQ3M2U0ejBjYzU5M0ZWSUxQQTNkZm8weUtoZkFnSlpsbFFVWjR6NHlwejc4TW42dEJ2UVU?oc=5&amp;hl=en-US&amp;gl=US&amp;ceid=US:en</w:t>
        </w:r>
      </w:hyperlink>
      <w:r>
        <w:t xml:space="preserve"> - * Major shipping lanes in the Red Sea are disrupted due to attacks by Houthi militants, causing a 90% decrease in container traffic through the region. * Shipping costs and insurance premiums for Asia-Europe routes have tripled, leading to higher consumer prices and supply chain delays. * Longer rerouting around Africa increases transit times by 10-14 days, impacting energy shipments and port congestion in key Asian and European ports. 368. </w:t>
      </w:r>
      <w:hyperlink r:id="rId376">
        <w:r>
          <w:rPr>
            <w:color w:val="0000EE"/>
            <w:u w:val="single"/>
          </w:rPr>
          <w:t>https://www.omanobserver.om/article/1179162/business/energy/lng-shipping-rates-hit-highs</w:t>
        </w:r>
      </w:hyperlink>
      <w:r>
        <w:t xml:space="preserve"> - * LNG shipping rates for vessels with 174,000 cubic metre capacity hit multi-month highs in Singapore, driven by vessel availability and rising demand. * Rates increased over 50% in one week, with Atlantic rates reaching $61,500 per day and Pacific rates at $42,250 per day. * Delays in cargo discharges into Egypt and geopolitical tensions contributed to the rate surge. 369. </w:t>
      </w:r>
      <w:hyperlink r:id="rId377">
        <w:r>
          <w:rPr>
            <w:color w:val="0000EE"/>
            <w:u w:val="single"/>
          </w:rPr>
          <w:t>https://mfame.guru/2026-a-turning-point-for-shippers-as-freight-market-shifts-in-their-favor/</w:t>
        </w:r>
      </w:hyperlink>
      <w:r>
        <w:t xml:space="preserve"> - * Global freight rates are forecast to fall by 25% in 2026, easing pressure on shippers. * Fleet capacity is expanding with over 10 million TEU ordered, mainly by MSC and OCEAN Alliance. * Red Sea conflicts and regional instability continue to influence shipping routes and operations. 370. </w:t>
      </w:r>
      <w:hyperlink r:id="rId33">
        <w:r>
          <w:rPr>
            <w:color w:val="0000EE"/>
            <w:u w:val="single"/>
          </w:rPr>
          <w:t>https://www.supplychainbrain.com/articles/42788-thaw-in-us-china-trade-talks-not-expected-to-fix-lagging-shipping-demand</w:t>
        </w:r>
      </w:hyperlink>
      <w:r>
        <w:t xml:space="preserve"> - * US-China trade truce progress gains. No impact on container demand, 2026 outlook remains weak. * Trade rates from China to US fall sharply; projections suggest continued decline into 2026. * Shipping industry faces oversupply and policy uncertainty, limiting carrier pricing power. 371. </w:t>
      </w:r>
      <w:hyperlink r:id="rId378">
        <w:r>
          <w:rPr>
            <w:color w:val="0000EE"/>
            <w:u w:val="single"/>
          </w:rPr>
          <w:t>https://www.fmiblog.com/2025/11/05/commercial-vessel-market-to-reach-usd-212-9-billion-by-2035-growth-accelerates-with-fleet-modernization-and-lng-adoption/</w:t>
        </w:r>
      </w:hyperlink>
      <w:r>
        <w:t xml:space="preserve"> - * Market projected to grow from USD 158.8 billion in 2025 to USD 212.9 billion in 2035, with a CAGR of 3.0% * Growth supported by global trade expansion, environmental regulations, and technological innovation * Key regions include China, India, Europe, North America, and Middle East &amp; Africa, focusing on fleet modernisation and green propulsion 372. </w:t>
      </w:r>
      <w:hyperlink r:id="rId36">
        <w:r>
          <w:rPr>
            <w:color w:val="0000EE"/>
            <w:u w:val="single"/>
          </w:rPr>
          <w:t>https://container-news.com/the-container-shippings-bet-on-lng-amid-geopolitical-turbulence/</w:t>
        </w:r>
      </w:hyperlink>
      <w:r>
        <w:t xml:space="preserve"> - * LNG-fuelled container vessel orders nearly doubled from late 2023 to mid-2025, reflecting industry shift. * Europe's LNG terminal expansion accelerated between 2022 and 2024, supporting maritime LNG adoption. * Geopolitical disruptions, such as Red Sea reroutes, influence LNG vessel economics and strategic value. 373. </w:t>
      </w:r>
      <w:hyperlink r:id="rId37">
        <w:r>
          <w:rPr>
            <w:color w:val="0000EE"/>
            <w:u w:val="single"/>
          </w:rPr>
          <w:t>https://oilprice.com/Latest-Energy-News/World-News/Oil-Tanker-Storage-Surges-as-Russia-and-Iran-Face-US-Sanctions.html</w:t>
        </w:r>
      </w:hyperlink>
      <w:r>
        <w:t xml:space="preserve"> - * Large volumes of crude oil stored on tankers due to US sanctions on Russia and Iran, according to industry sources. * Sanctions have led to dislocated oil holdings, affecting global oil supply and market dynamics. * Oil market forecasts indicate potential oversupply, with some estimates suggesting a significant glut in the coming months. 374. </w:t>
      </w:r>
      <w:hyperlink r:id="rId38">
        <w:r>
          <w:rPr>
            <w:color w:val="0000EE"/>
            <w:u w:val="single"/>
          </w:rPr>
          <w:t>https://www.scangl.com/news/the-global-supply-chain-weather-forecast-shows-persistent-winds-of-change/</w:t>
        </w:r>
      </w:hyperlink>
      <w:r>
        <w:t xml:space="preserve"> - * The US and China agree on tariffs, export controls, and trade measures, extending into 2025-2026. * China continues diversifying exports away from the US, impacting global trade routes. * Shipping industry reacts to ceasefire effects, delays in Red Sea routing, and port fee pauses. 375. </w:t>
      </w:r>
      <w:hyperlink r:id="rId379">
        <w:r>
          <w:rPr>
            <w:color w:val="0000EE"/>
            <w:u w:val="single"/>
          </w:rPr>
          <w:t>https://www.marineinsight.com/shipping-news/sca-invites-shipping-companies-to-conduct-trial-voyages-through-suez-canal/?utm_source=rss&amp;utm_medium=rss&amp;utm_campaign=sca-invites-shipping-companies-to-conduct-trial-voyages-through-suez-canal</w:t>
        </w:r>
      </w:hyperlink>
      <w:r>
        <w:t xml:space="preserve"> - * SCA announced the resumption of 229 vessel transits through the Suez Canal in October, the highest since regional tensions eased * The authority highlighted regional stability, port enhancements, and increased vessel tonnage over the past months * Stakeholders discussed incentives, insurance costs, and regional security efforts aimed at boosting maritime traffic in the corridor 376. </w:t>
      </w:r>
      <w:hyperlink r:id="rId43">
        <w:r>
          <w:rPr>
            <w:color w:val="0000EE"/>
            <w:u w:val="single"/>
          </w:rPr>
          <w:t>https://euromaidanpress.com/2025/11/05/russia-ghost-fleet-buyers-vanish/</w:t>
        </w:r>
      </w:hyperlink>
      <w:r>
        <w:t xml:space="preserve"> - * US sanctions on Rosneft and Lukoil led to a sharp decline in Russian seaborne oil shipments in late 2024. * Over 380 million barrels are now floating at sea, unable to be delivered or monetised. * Major Asian buyers, China, India, and Türkiye, reduced purchases due to fears of secondary sanctions and market risks. * Russia’s oil export revenue dropped by approximately $90 million weekly, exacerbating economic strains. * The floating stockpiles demonstrate the effectiveness of sanctions through incremental economic strangulation. 377. </w:t>
      </w:r>
      <w:hyperlink r:id="rId45">
        <w:r>
          <w:rPr>
            <w:color w:val="0000EE"/>
            <w:u w:val="single"/>
          </w:rPr>
          <w:t>https://oilgasleads.com/industrial-freight-falters-as-u-s-goods-economy-faces-major-contraction/?utm_source=rss&amp;utm_medium=rss&amp;utm_campaign=industrial-freight-falters-as-u-s-goods-economy-faces-major-contraction</w:t>
        </w:r>
      </w:hyperlink>
      <w:r>
        <w:t xml:space="preserve"> - * U.S. trucking volumes decrease by 17% YoY, signalling industrial demand slowdown. * Sectors such as energy, automotive, housing, and manufacturing decline by 30% YoY. * US crude inventories increase by 6.5 million barrels, pressuring oil prices amidst geopolitical tensions. 378. </w:t>
      </w:r>
      <w:hyperlink r:id="rId46">
        <w:r>
          <w:rPr>
            <w:color w:val="0000EE"/>
            <w:u w:val="single"/>
          </w:rPr>
          <w:t>https://gcaptain.com/oil-tankers-get-dirty-ditching-fuels-for-crude-as-rates-boom/</w:t>
        </w:r>
      </w:hyperlink>
      <w:r>
        <w:t xml:space="preserve"> - * Increase in freight rates for oil tankers prompts vessels to switch from product to crude transport. * Nine LR2 tankers changed to crude transport in early September, totaling 35 so far this year. * Rising oil output and sanctions against Russia and Iran drive volumes and earnings in the sector. 379. </w:t>
      </w:r>
      <w:hyperlink r:id="rId380">
        <w:r>
          <w:rPr>
            <w:color w:val="0000EE"/>
            <w:u w:val="single"/>
          </w:rPr>
          <w:t>https://www.marinelink.com/news/eu-sends-warship-somali-coast-suspected-532053</w:t>
        </w:r>
      </w:hyperlink>
      <w:r>
        <w:t xml:space="preserve"> - * EU's counter piracy force deploys a warship off Somalia following a suspected pirate attack on a commercial vessel * Attack occurs near Mogadishu in early 2024, raising concerns over maritime security * Incidents involve Somali pirates and Iranian fishing boat, amid regional tensions in the Indian Ocean and Red Sea 380. </w:t>
      </w:r>
      <w:hyperlink r:id="rId47">
        <w:r>
          <w:rPr>
            <w:color w:val="0000EE"/>
            <w:u w:val="single"/>
          </w:rPr>
          <w:t>https://oilprice.com/Energy/Natural-Gas/LNG-Freight-Rates-Surge-By-50-As-Europe-Races-To-Refill-Inventories.html</w:t>
        </w:r>
      </w:hyperlink>
      <w:r>
        <w:t xml:space="preserve"> - * LNG tanker freight rates across the Atlantic increase over 50% in one week due to seasonal demand, vessel shortages, and logistical delays. * European gas inventories aim for 90% capacity before winter, impacting LNG import needs and prices. * US LNG capacity expansion and delayed cargo discharges influence global supply and market dynamics, with long-term oversupply speculation. * Short-term market tightness persists despite long-term capacity growth forecast, driven by seasonal and geopolitical factors. * Asian and Latin American demand are expected to increase, affecting global LNG trade and freight rates. 381. </w:t>
      </w:r>
      <w:hyperlink r:id="rId49">
        <w:r>
          <w:rPr>
            <w:color w:val="0000EE"/>
            <w:u w:val="single"/>
          </w:rPr>
          <w:t>https://www.shipfinex.com/blog/maritime-industry-challenges</w:t>
        </w:r>
      </w:hyperlink>
      <w:r>
        <w:t xml:space="preserve"> - * The shipping sector confronts environmental regulations, infrastructure investments, and fuel transition costs, with a focus on net-zero emissions by 2050. * Workforce shortages and digital skills gaps threaten operational capacity, while automation and training are prioritised. * Supply chains experience congestion and rerouting disruptions, increasing costs and reducing reliability on key choke points. * Financial pressures rise due to ship price inflation, higher insurance, and compliance costs, favouring larger, greener operators. * Geopolitical tensions in key routes add risk and costs, requiring flexible, informed route management. * Digitalisation and sustainability initiatives are creating new ownership and operational models, fostering smarter shipping practices. 382. </w:t>
      </w:r>
      <w:hyperlink r:id="rId381">
        <w:r>
          <w:rPr>
            <w:color w:val="0000EE"/>
            <w:u w:val="single"/>
          </w:rPr>
          <w:t>https://www.globaltrademag.com/u-s-truck-freight-market-deteriorates-in-q3-2025-reversing-brief-improvement/</w:t>
        </w:r>
      </w:hyperlink>
      <w:r>
        <w:t xml:space="preserve"> - * US freight shipment volumes fell by 2.9% in Q3 2025, reversing earlier improvements * Freight costs increased by 2%, despite declining shipment volumes, signalling capacity reduction * Tariffs, manufacturing slowdown, and consumer spending impacts contributed to the downtrend in freight activity 383. </w:t>
      </w:r>
      <w:hyperlink r:id="rId382">
        <w:r>
          <w:rPr>
            <w:color w:val="0000EE"/>
            <w:u w:val="single"/>
          </w:rPr>
          <w:t>https://www.rt.com/africa/627413-suez-canal-cargo-traffic-surge/?utm_source=rss&amp;utm_medium=rss&amp;utm_campaign=RSS</w:t>
        </w:r>
      </w:hyperlink>
      <w:r>
        <w:t xml:space="preserve"> - * Cargo traffic through Egypt’s Suez Canal rose by over 10% between July and October, driven by regional stability gains * 4,405 vessels passed through the canal, carrying 185 million tons of cargo, compared to 4,332 vessels and 167.6 million tons last year * The surge correlates with the Gaza ceasefire and regional peace efforts, boosting shipping confidence and traffic volume 384. </w:t>
      </w:r>
      <w:hyperlink r:id="rId383">
        <w:r>
          <w:rPr>
            <w:color w:val="0000EE"/>
            <w:u w:val="single"/>
          </w:rPr>
          <w:t>https://globalmaritimehub.com/bunker-fuel-outlook-week-45.html</w:t>
        </w:r>
      </w:hyperlink>
      <w:r>
        <w:t xml:space="preserve"> - * Bunker fuel indices exhibit mixed movements, with declines in HSFO and increases in MGO, indicating market volatility. * European gas markets remain tightly balanced, with LNG prices easing slightly and storage levels rising modestly. * Nordic Council proposes IMO regulation to cut black carbon emissions from Arctic ships, potentially impacting marine fuel demand and specifications. * Regional bunker differential indices and regulatory initiatives reflect cautious market sentiment amid ongoing adjustments. * Market fundamentals suggest continued volatility and cautious trend in global shipping fuel and emission regulation sectors. 385. </w:t>
      </w:r>
      <w:hyperlink r:id="rId53">
        <w:r>
          <w:rPr>
            <w:color w:val="0000EE"/>
            <w:u w:val="single"/>
          </w:rPr>
          <w:t>https://windward.ai/blog/tanker-freight-rates-hit-five-year-high-amid-russian-oil-sanctions-shake-out/</w:t>
        </w:r>
      </w:hyperlink>
      <w:r>
        <w:t xml:space="preserve"> - * Oil freight rates reach a five-year peak due to sanctions and merchant fleet adjustments * Increased dark fleet activity and vessel shortages complicate Russian and Iranian oil exports * US sanctions and EU measures influence global tanker operations, with record oil-on-water figures recorded * Russian crude exports are shifting through clandestine shipping practices, impacting logistics and supply chains * Market signals reflect geopolitical tensions affecting global shipping, trade routes, and vessel availability 386. </w:t>
      </w:r>
      <w:hyperlink r:id="rId60">
        <w:r>
          <w:rPr>
            <w:color w:val="0000EE"/>
            <w:u w:val="single"/>
          </w:rPr>
          <w:t>https://www.seatrade-maritime.com/containers/top-maritime-news-stories-for-week-ended-7-november</w:t>
        </w:r>
      </w:hyperlink>
      <w:r>
        <w:t xml:space="preserve"> - * Suez Canal authorities encourage container lines to resume transits, citing improved security after peace in Gaza. * Somali piracy incidents increase, with two attacks on tankers in early November. * MSC's fleet surpasses 7 million TEU, becoming the second-largest container carrier globally. * Attacks off Somali coast involve attempted hijackings and ongoing naval responses, impacting maritime security and shipping routes. 387. </w:t>
      </w:r>
      <w:hyperlink r:id="rId384">
        <w:r>
          <w:rPr>
            <w:color w:val="0000EE"/>
            <w:u w:val="single"/>
          </w:rPr>
          <w:t>https://dredgewire.com/u-s-ports-hit-the-brakes-after-record-summer-as-tariffs-impact-takes-hold/</w:t>
        </w:r>
      </w:hyperlink>
      <w:r>
        <w:t xml:space="preserve"> - * US ports, including Los Angeles and Long Beach, saw a slowdown in container volumes in September 2025 following record-breaking summer months. * The downturn is linked to ongoing tariffs, with imports from China and other countries declining, and port market shares shifting eastward. * Despite some growth in year-to-date figures, overall port activity is expected to remain subdued into Q4 due to economic and geopolitical uncertainties. 388. </w:t>
      </w:r>
      <w:hyperlink r:id="rId385">
        <w:r>
          <w:rPr>
            <w:color w:val="0000EE"/>
            <w:u w:val="single"/>
          </w:rPr>
          <w:t>https://mfame.guru/decoding-maritime-emissions-vlcs-emerge-as-most-efficient-vessels-feeder-ships-lagging-in-intensity/</w:t>
        </w:r>
      </w:hyperlink>
      <w:r>
        <w:t xml:space="preserve"> - * Containership emissions in Q3 2025 stabilise at 50.3 million tons amid traffic growth * VLCS show highest efficiency, feeder ships lower, based on voyage data * Trade route analysis highlights China-U.S. route volatility and regulatory impacts 389. </w:t>
      </w:r>
      <w:hyperlink r:id="rId64">
        <w:r>
          <w:rPr>
            <w:color w:val="0000EE"/>
            <w:u w:val="single"/>
          </w:rPr>
          <w:t>https://en.protothema.gr/2025/11/07/upward-momentum-for-lng-higher-activity-in-us-cargoes/</w:t>
        </w:r>
      </w:hyperlink>
      <w:r>
        <w:t xml:space="preserve"> - * October saw a rise in freight rates for LNG carriers, driven by increased US exports and European demand. * US LNG exports surged 27.6% year-on-year, supporting Atlantic freight rates; hurricane activity limited vessel availability. * Global trade patterns shift, with a forecasted 19% rise in LNG trade in 2026 due to new liquefaction projects, while fleet expansion outpaces trade growth. 390. </w:t>
      </w:r>
      <w:hyperlink r:id="rId386">
        <w:r>
          <w:rPr>
            <w:color w:val="0000EE"/>
            <w:u w:val="single"/>
          </w:rPr>
          <w:t>https://www.freightnews.co.za/article/suez-shows-strong-recovery-in-vessel-traffic</w:t>
        </w:r>
      </w:hyperlink>
      <w:r>
        <w:t xml:space="preserve"> - * Vessel transits through the Suez Canal increased in October following regional stability improvements after the Sharm El-Sheikh Summit. * Data shows 4,405 vessels passing from July to October 2024, with a marked increase compared to earlier disruptions. * Red Sea and Bab al-Mandab Strait geopolitical developments continue to influence shipping routes and port congestion. 391. </w:t>
      </w:r>
      <w:hyperlink r:id="rId387">
        <w:r>
          <w:rPr>
            <w:color w:val="0000EE"/>
            <w:u w:val="single"/>
          </w:rPr>
          <w:t>https://mfame.guru/ocean-container-freight-rates-edge-higher-as-carriers-manage-capacity-ahead-of-2026/</w:t>
        </w:r>
      </w:hyperlink>
      <w:r>
        <w:t xml:space="preserve"> - * Spot rates from the Far East to US West Coast increased by 28.2% week-on-week, reaching USD 2,756 per FEU. * Capacity on key routes declined month-on-month, supporting the rise in spot rates. * Carriers actively manage supply ahead of the 2026 contract-tender season amid subdued demand. 392. </w:t>
      </w:r>
      <w:hyperlink r:id="rId68">
        <w:r>
          <w:rPr>
            <w:color w:val="0000EE"/>
            <w:u w:val="single"/>
          </w:rPr>
          <w:t>https://www.marinelink.com/news/two-russian-oil-tankers-drop-anchor-sea-532167</w:t>
        </w:r>
      </w:hyperlink>
      <w:r>
        <w:t xml:space="preserve"> - * Two Russian oil tankers remain anchored near the Suez Canal, signalling export difficulties due to Western sanctions. * The vessels, carrying 1.5 million barrels of Russian Urals crude, have been stationary since late October. * The situation reflects increased logistical and commercial strain on Russian oil exports following tightened sanctions against Moscow. 393. </w:t>
      </w:r>
      <w:hyperlink r:id="rId69">
        <w:r>
          <w:rPr>
            <w:color w:val="0000EE"/>
            <w:u w:val="single"/>
          </w:rPr>
          <w:t>https://container-news.com/sea-intelligence-transatlantic-is-poised-for-a-crash/</w:t>
        </w:r>
      </w:hyperlink>
      <w:r>
        <w:t xml:space="preserve"> - * Analysis of significant vessel utilisation decline in the Transatlantic Westbound trade, projecting a crash in the coming weeks * Spot rates from Rotterdam to New York are at their lowest since late 2023, with demand growth turning negative in September 2025 * Shipping lines expected to reduce capacity as vessel utilisation drops below pre-pandemic levels, impacting freight rates and service availability 394. </w:t>
      </w:r>
      <w:hyperlink r:id="rId388">
        <w:r>
          <w:rPr>
            <w:color w:val="0000EE"/>
            <w:u w:val="single"/>
          </w:rPr>
          <w:t>https://www.marineinsight.com/shipping-news/eu-shipping-emissions-hit-an-all-time-high-in-2024-since-official-reporting-began/?utm_source=rss&amp;utm_medium=rss&amp;utm_campaign=eu-shipping-emissions-hit-an-all-time-high-in-2024-since-official-reporting-began</w:t>
        </w:r>
      </w:hyperlink>
      <w:r>
        <w:t xml:space="preserve"> - * EU shipping emissions reached an all-time high in 2024 despite declining trade volumes. * Emissions increased by 13%, driven mainly by container ships' longer routes and higher speeds. * Fossil fuel transportation contributes at least 20% of total EU shipping emissions, with increased LNG shipments following Russia-Ukraine conflict impacts. 395. </w:t>
      </w:r>
      <w:hyperlink r:id="rId389">
        <w:r>
          <w:rPr>
            <w:color w:val="0000EE"/>
            <w:u w:val="single"/>
          </w:rPr>
          <w:t>https://www.somaliguardian.com/news/somalia-news/eu-warship-secures-attacked-by-pirates-off-somalia-coast/</w:t>
        </w:r>
      </w:hyperlink>
      <w:r>
        <w:t xml:space="preserve"> - * An EU warship secured an oil-products tanker after a piracy attack off Somalia, with the crew safe and no injuries reported. * A second vessel, an LNG tanker, was approached by pirates but managed to outrun the small craft. * Recent incidents signal a resurgence of Somali piracy, impacting shipping lanes used for energy and goods transport. * The attacks coincide with increased activity by Houthi militants in the Red Sea, affecting regional shipping routes. 396. </w:t>
      </w:r>
      <w:hyperlink r:id="rId390">
        <w:r>
          <w:rPr>
            <w:color w:val="0000EE"/>
            <w:u w:val="single"/>
          </w:rPr>
          <w:t>https://www.leaders-mena.com/daring-rescue-eu-forces-free-crew-from-somali-pirates/</w:t>
        </w:r>
      </w:hyperlink>
      <w:r>
        <w:t xml:space="preserve"> - * EU naval forces rescued 24 crew members from a Maltese-flagged oil tanker attacked by pirates off Somalia. * The incident occurred Thursday, with rescue completed by EU’s Operation Atalanta on Friday. * The attack signals a possible resurgence of piracy activity in the region, increasing concerns about international shipping safety. 397. </w:t>
      </w:r>
      <w:hyperlink r:id="rId72">
        <w:r>
          <w:rPr>
            <w:color w:val="0000EE"/>
            <w:u w:val="single"/>
          </w:rPr>
          <w:t>https://www.marineinsight.com/shipping-news/two-oil-tankers-with-1-5-million-barrels-of-russian-oil-idle-at-sea-amid-sanctions/?utm_source=rss&amp;utm_medium=rss&amp;utm_campaign=two-oil-tankers-with-1-5-million-barrels-of-russian-oil-idle-at-sea-amid-sanctions</w:t>
        </w:r>
      </w:hyperlink>
      <w:r>
        <w:t xml:space="preserve"> - * Two Russian oil tankers, Sikar and Monte 1, remain anchored near the Suez Canal amid increased sanctions on Russia’s oil exports. * Sanctions targeting Rosneft and Lukoil aim to limit Russia’s oil income, affecting global supply and trade routes. * Tankers’ delays signal growing export challenges for Russia and shifting patterns in Asian oil markets due to discounts and reduced demand. 398. </w:t>
      </w:r>
      <w:hyperlink r:id="rId391">
        <w:r>
          <w:rPr>
            <w:color w:val="0000EE"/>
            <w:u w:val="single"/>
          </w:rPr>
          <w:t>https://ppc.land/retail-imports-forecast-to-slow-as-holiday-inventory-reaches-stores/</w:t>
        </w:r>
      </w:hyperlink>
      <w:r>
        <w:t xml:space="preserve"> - * U.S. port import volumes forecast to decrease in November and December 2025, with notable declines compared to the previous year * Tariff adjustments and port congestion influence inbound freight patterns and shipping logistics * The slowdown impacts shipping schedules, port activity, and supply chain planning across key US ports 399. </w:t>
      </w:r>
      <w:hyperlink r:id="rId392">
        <w:r>
          <w:rPr>
            <w:color w:val="0000EE"/>
            <w:u w:val="single"/>
          </w:rPr>
          <w:t>https://www.globaltrademag.com/shippers-reduce-inventories-for-first-time-since-july-2024-signaling-supply-chain-shift/</w:t>
        </w:r>
      </w:hyperlink>
      <w:r>
        <w:t xml:space="preserve"> - * US logistics managers report first reduction in inventories since July 2024, signalling a shift towards 'just-in-time' strategies * Rising warehouse costs and economic uncertainties drive companies to reduce stock levels, affecting freight demand * Changes impact transportation sectors, with increased domestic freight movement and more urgent shipping needs * Data from the Logistics Managers Index and container import bookings highlight ongoing supply chain adjustments 400. </w:t>
      </w:r>
      <w:hyperlink r:id="rId77">
        <w:r>
          <w:rPr>
            <w:color w:val="0000EE"/>
            <w:u w:val="single"/>
          </w:rPr>
          <w:t>https://mfame.guru/fleet-flood-or-demand-drought-dry-bulk-faces-a-split/</w:t>
        </w:r>
      </w:hyperlink>
      <w:r>
        <w:t xml:space="preserve"> - * The Baltic Exchange reports contrasting growth prospects within the dry bulk sector for 2026, highlighting vessel class divides. * Nearly 600 new bulk carriers are scheduled for delivery in 2026; capesize sector shows manageable growth, while panamaxes and smaller vessels face oversupply. * Demand for larger vessels is driven by iron ore and bauxite trade momentum, whereas smaller vessels confront trade pattern shifts and structural challenges.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en.goobjoog.com/somalia-urges-stronger-global-cooperation-to-protect-trade-routes/" TargetMode="External"/><Relationship Id="rId10" Type="http://schemas.openxmlformats.org/officeDocument/2006/relationships/hyperlink" Target="https://www.ccjdigital.com/business/article/15772458/q3-2025-trucking-earnings" TargetMode="External"/><Relationship Id="rId11" Type="http://schemas.openxmlformats.org/officeDocument/2006/relationships/hyperlink" Target="https://www.seatrade-maritime.com/accidents/top-maritime-news-stories-for-week-ended-21-november" TargetMode="External"/><Relationship Id="rId12" Type="http://schemas.openxmlformats.org/officeDocument/2006/relationships/hyperlink" Target="https://fullavantenews.com/russia-lng-3-million-tonnes-asia-arctic-shortcut/" TargetMode="External"/><Relationship Id="rId13" Type="http://schemas.openxmlformats.org/officeDocument/2006/relationships/hyperlink" Target="https://www.channelnewsasia.com/business/fedex-federal-express-ceo-raj-subramaniam-interview-logistics-trade-outlook-5482206" TargetMode="External"/><Relationship Id="rId14" Type="http://schemas.openxmlformats.org/officeDocument/2006/relationships/hyperlink" Target="https://www.globaltrademag.com/truckload-spot-market-subdued-2026-volatility-predicted/" TargetMode="External"/><Relationship Id="rId15" Type="http://schemas.openxmlformats.org/officeDocument/2006/relationships/hyperlink" Target="https://lngprime.com/asia/atlantic-lng-shipping-rates-jump-to-130750-per-day/169579/" TargetMode="External"/><Relationship Id="rId16" Type="http://schemas.openxmlformats.org/officeDocument/2006/relationships/hyperlink" Target="https://www.rigzone.com/news/stanchart_flags_fragility_of_russian_supply-21-nov-2025-182369-article/?rss=true" TargetMode="External"/><Relationship Id="rId17" Type="http://schemas.openxmlformats.org/officeDocument/2006/relationships/hyperlink" Target="https://www.maritimeanalytica.com/p/breaking-zim-q3-2025-revenue-crashed" TargetMode="External"/><Relationship Id="rId18" Type="http://schemas.openxmlformats.org/officeDocument/2006/relationships/hyperlink" Target="https://www.hometextilestoday.com/financial/spot-rates-hold-steady-but-tariff-risks-remain/" TargetMode="External"/><Relationship Id="rId19" Type="http://schemas.openxmlformats.org/officeDocument/2006/relationships/hyperlink" Target="https://www.mees.com/2025/11/21/oil-gas/egypt-leans-on-lng-imports-amid-israeli-gas-field-shut-ins/90dcb180-c6d9-11f0-ae53-35395e1470da" TargetMode="External"/><Relationship Id="rId20" Type="http://schemas.openxmlformats.org/officeDocument/2006/relationships/hyperlink" Target="https://www.nd-aktuell.de/artikel/1195635.welthandel-zoelle-haben-sich-verdoppelt.html" TargetMode="External"/><Relationship Id="rId21" Type="http://schemas.openxmlformats.org/officeDocument/2006/relationships/hyperlink" Target="https://gcaptain.com/carriers-push-december-fak-increases-as-asia-europe-demand-holds/" TargetMode="External"/><Relationship Id="rId22" Type="http://schemas.openxmlformats.org/officeDocument/2006/relationships/hyperlink" Target="https://gcaptain.com/sanctioned-russia-lng-cargo-heads-to-suez-on-shadow-fleet-vessel/" TargetMode="External"/><Relationship Id="rId23" Type="http://schemas.openxmlformats.org/officeDocument/2006/relationships/hyperlink" Target="https://americanbazaaronline.com/2025/11/21/trumps-tariffs-continue-to-wreak-havoc-on-logistics-and-transport-worldwide-470395/" TargetMode="External"/><Relationship Id="rId24" Type="http://schemas.openxmlformats.org/officeDocument/2006/relationships/hyperlink" Target="https://mfame.guru/drewry-tracker-warns-of-rising-disruptions-on-key-trade-lanes/" TargetMode="External"/><Relationship Id="rId25" Type="http://schemas.openxmlformats.org/officeDocument/2006/relationships/hyperlink" Target="https://www.morethanshipping.com/the-latest-situation-in-the-red-sea-and-its-effects-on-the-shipping-industry/" TargetMode="External"/><Relationship Id="rId26" Type="http://schemas.openxmlformats.org/officeDocument/2006/relationships/hyperlink" Target="https://fullavantenews.com/russian-oil-sanctions-sea-risks/" TargetMode="External"/><Relationship Id="rId27" Type="http://schemas.openxmlformats.org/officeDocument/2006/relationships/hyperlink" Target="https://www.gurufocus.com/news/3220956/frontline-plc-fro-q3-2025-earnings-call-highlights-strong-tce-rates-and-robust-liquidity-amid-operational-challenges" TargetMode="External"/><Relationship Id="rId28" Type="http://schemas.openxmlformats.org/officeDocument/2006/relationships/hyperlink" Target="https://www.gurufocus.com/news/3220975/frontline-fro-reports-strong-q3-earnings-and-positive-market-outlook" TargetMode="External"/><Relationship Id="rId29" Type="http://schemas.openxmlformats.org/officeDocument/2006/relationships/hyperlink" Target="https://www.ttnews.com/articles/diesel-price-outlook" TargetMode="External"/><Relationship Id="rId30" Type="http://schemas.openxmlformats.org/officeDocument/2006/relationships/hyperlink" Target="https://energynow.com/2025/11/us-natgas-futures-up-2-on-near-record-lng-flows-and-cold-december-forecast/" TargetMode="External"/><Relationship Id="rId31" Type="http://schemas.openxmlformats.org/officeDocument/2006/relationships/hyperlink" Target="https://dollarcollapse.com/top-three-videos-november-22-2025/" TargetMode="External"/><Relationship Id="rId32" Type="http://schemas.openxmlformats.org/officeDocument/2006/relationships/hyperlink" Target="https://regtechtimes.com/u-s-urges-u-n-to-act-against-vessels-north-koreas/" TargetMode="External"/><Relationship Id="rId33" Type="http://schemas.openxmlformats.org/officeDocument/2006/relationships/hyperlink" Target="https://www.supplychainbrain.com/articles/42788-thaw-in-us-china-trade-talks-not-expected-to-fix-lagging-shipping-demand" TargetMode="External"/><Relationship Id="rId34" Type="http://schemas.openxmlformats.org/officeDocument/2006/relationships/hyperlink" Target="https://mfame.guru/major-tanker-operators-call-for-amendments-to-imo-net-zero-plan/" TargetMode="External"/><Relationship Id="rId35" Type="http://schemas.openxmlformats.org/officeDocument/2006/relationships/hyperlink" Target="https://energynews.pro/en/european-union-targets-118-tankers-and-two-russian-giants-in-its-19th-sanctions-package/" TargetMode="External"/><Relationship Id="rId36" Type="http://schemas.openxmlformats.org/officeDocument/2006/relationships/hyperlink" Target="https://container-news.com/the-container-shippings-bet-on-lng-amid-geopolitical-turbulence/" TargetMode="External"/><Relationship Id="rId37" Type="http://schemas.openxmlformats.org/officeDocument/2006/relationships/hyperlink" Target="https://oilprice.com/Latest-Energy-News/World-News/Oil-Tanker-Storage-Surges-as-Russia-and-Iran-Face-US-Sanctions.html" TargetMode="External"/><Relationship Id="rId38" Type="http://schemas.openxmlformats.org/officeDocument/2006/relationships/hyperlink" Target="https://www.scangl.com/news/the-global-supply-chain-weather-forecast-shows-persistent-winds-of-change/" TargetMode="External"/><Relationship Id="rId39" Type="http://schemas.openxmlformats.org/officeDocument/2006/relationships/hyperlink" Target="https://www.freightwaves.com/news/why-shippers-are-pulling-back-inside-carriersources-latest-demand-data" TargetMode="External"/><Relationship Id="rId40" Type="http://schemas.openxmlformats.org/officeDocument/2006/relationships/hyperlink" Target="https://thearabweekly.com/suez-canal-revenues-jump-14-red-sea-shipping-traffic-recovers" TargetMode="External"/><Relationship Id="rId41" Type="http://schemas.openxmlformats.org/officeDocument/2006/relationships/hyperlink" Target="https://fullavantenews.com/china-us-container-rates-drop/" TargetMode="External"/><Relationship Id="rId42" Type="http://schemas.openxmlformats.org/officeDocument/2006/relationships/hyperlink" Target="https://www.maritimeanalytica.com/p/10-hard-truths-shaping-container" TargetMode="External"/><Relationship Id="rId43" Type="http://schemas.openxmlformats.org/officeDocument/2006/relationships/hyperlink" Target="https://euromaidanpress.com/2025/11/05/russia-ghost-fleet-buyers-vanish/" TargetMode="External"/><Relationship Id="rId44" Type="http://schemas.openxmlformats.org/officeDocument/2006/relationships/hyperlink" Target="https://www.vortexa.com/insights/motor-fuels-as-hydrocarbon-stars" TargetMode="External"/><Relationship Id="rId45" Type="http://schemas.openxmlformats.org/officeDocument/2006/relationships/hyperlink" Target="https://oilgasleads.com/industrial-freight-falters-as-u-s-goods-economy-faces-major-contraction/?utm_source=rss&amp;utm_medium=rss&amp;utm_campaign=industrial-freight-falters-as-u-s-goods-economy-faces-major-contraction" TargetMode="External"/><Relationship Id="rId46" Type="http://schemas.openxmlformats.org/officeDocument/2006/relationships/hyperlink" Target="https://gcaptain.com/oil-tankers-get-dirty-ditching-fuels-for-crude-as-rates-boom/" TargetMode="External"/><Relationship Id="rId47" Type="http://schemas.openxmlformats.org/officeDocument/2006/relationships/hyperlink" Target="https://oilprice.com/Energy/Natural-Gas/LNG-Freight-Rates-Surge-By-50-As-Europe-Races-To-Refill-Inventories.html" TargetMode="External"/><Relationship Id="rId48" Type="http://schemas.openxmlformats.org/officeDocument/2006/relationships/hyperlink" Target="https://www.supplychainbrain.com/articles/42799-report-containership-emissions-challenges-continue" TargetMode="External"/><Relationship Id="rId49" Type="http://schemas.openxmlformats.org/officeDocument/2006/relationships/hyperlink" Target="https://www.shipfinex.com/blog/maritime-industry-challenges" TargetMode="External"/><Relationship Id="rId50" Type="http://schemas.openxmlformats.org/officeDocument/2006/relationships/hyperlink" Target="https://mfame.guru/vlcc-spot-rates-dip-from-peak-but-outlook-remains-bullish/" TargetMode="External"/><Relationship Id="rId51" Type="http://schemas.openxmlformats.org/officeDocument/2006/relationships/hyperlink" Target="https://www.straitstimes.com/asia/pirates-board-tanker-off-somalia-in-biggest-escalation-since-2024" TargetMode="External"/><Relationship Id="rId52" Type="http://schemas.openxmlformats.org/officeDocument/2006/relationships/hyperlink" Target="https://www.maritimegateway.com/china-leads-global-container-port-productivity-rankings/" TargetMode="External"/><Relationship Id="rId53" Type="http://schemas.openxmlformats.org/officeDocument/2006/relationships/hyperlink" Target="https://windward.ai/blog/tanker-freight-rates-hit-five-year-high-amid-russian-oil-sanctions-shake-out/" TargetMode="External"/><Relationship Id="rId54" Type="http://schemas.openxmlformats.org/officeDocument/2006/relationships/hyperlink" Target="https://www.hydrocarbonengineering.com/gas-processing/24092025/growth-in-lng-supply-running-up-against-concerns-over-chinese-demand/" TargetMode="External"/><Relationship Id="rId55" Type="http://schemas.openxmlformats.org/officeDocument/2006/relationships/hyperlink" Target="https://www.freightwaves.com/news/new-trade-deals-and-tenuous-stability-for-ocean-freight" TargetMode="External"/><Relationship Id="rId56" Type="http://schemas.openxmlformats.org/officeDocument/2006/relationships/hyperlink" Target="https://www.maritimeprofessional.com/news/container-vessel-demand-grows-outside-410317" TargetMode="External"/><Relationship Id="rId57" Type="http://schemas.openxmlformats.org/officeDocument/2006/relationships/hyperlink" Target="https://www.projectcargojournal.com/project-cargo-summit/2025/09/24/ageing-mpp-fleet-slow-demolitions-and-investor-hesitance/" TargetMode="External"/><Relationship Id="rId58" Type="http://schemas.openxmlformats.org/officeDocument/2006/relationships/hyperlink" Target="https://www.ttnews.com/articles/trucking-upturn-confidence" TargetMode="External"/><Relationship Id="rId59" Type="http://schemas.openxmlformats.org/officeDocument/2006/relationships/hyperlink" Target="https://www.nd-aktuell.de/artikel/1194286.welthandel-handel-in-unbekanntem-gewaesser.html" TargetMode="External"/><Relationship Id="rId60" Type="http://schemas.openxmlformats.org/officeDocument/2006/relationships/hyperlink" Target="https://www.seatrade-maritime.com/containers/top-maritime-news-stories-for-week-ended-7-november" TargetMode="External"/><Relationship Id="rId61" Type="http://schemas.openxmlformats.org/officeDocument/2006/relationships/hyperlink" Target="https://www.freightwaves.com/news/tariffs-torching-u-s-container-imports-analyst" TargetMode="External"/><Relationship Id="rId62" Type="http://schemas.openxmlformats.org/officeDocument/2006/relationships/hyperlink" Target="https://fullavantenews.com/improving-us-imports-tariffs-global-trade-growth/" TargetMode="External"/><Relationship Id="rId63" Type="http://schemas.openxmlformats.org/officeDocument/2006/relationships/hyperlink" Target="https://mfame.guru/tariffs-conflicts-fuel-major-volatility-in-shipping-un-trade-agency/" TargetMode="External"/><Relationship Id="rId64" Type="http://schemas.openxmlformats.org/officeDocument/2006/relationships/hyperlink" Target="https://en.protothema.gr/2025/11/07/upward-momentum-for-lng-higher-activity-in-us-cargoes/" TargetMode="External"/><Relationship Id="rId65" Type="http://schemas.openxmlformats.org/officeDocument/2006/relationships/hyperlink" Target="https://www.seatrade-maritime.com/regulations/top-maritime-news-stories-for-week-ended-26-september" TargetMode="External"/><Relationship Id="rId66" Type="http://schemas.openxmlformats.org/officeDocument/2006/relationships/hyperlink" Target="https://www.trucknews.com/business-management/economic-trucking-trends-class-8-orders-remain-weak-capacity-contraction-quickens/1003204080/" TargetMode="External"/><Relationship Id="rId67" Type="http://schemas.openxmlformats.org/officeDocument/2006/relationships/hyperlink" Target="https://insidesmallbusiness.com.au/supply-chain/from-ports-to-prices-unpacking-container-market-trends-in-australia" TargetMode="External"/><Relationship Id="rId68" Type="http://schemas.openxmlformats.org/officeDocument/2006/relationships/hyperlink" Target="https://www.marinelink.com/news/two-russian-oil-tankers-drop-anchor-sea-532167" TargetMode="External"/><Relationship Id="rId69" Type="http://schemas.openxmlformats.org/officeDocument/2006/relationships/hyperlink" Target="https://container-news.com/sea-intelligence-transatlantic-is-poised-for-a-crash/" TargetMode="External"/><Relationship Id="rId70" Type="http://schemas.openxmlformats.org/officeDocument/2006/relationships/hyperlink" Target="https://www.maritimegateway.com/shipping-to-face-an-unforeseen-combination-of-slower-growth-longer-routes-and-rising-costs-according-to-a-un-report/" TargetMode="External"/><Relationship Id="rId71" Type="http://schemas.openxmlformats.org/officeDocument/2006/relationships/hyperlink" Target="https://www.shippingandfreightresource.com/trade-is-steady-but-average-voyage-length-up-9-since-2018-unctad-review-2025/" TargetMode="External"/><Relationship Id="rId72" Type="http://schemas.openxmlformats.org/officeDocument/2006/relationships/hyperlink" Target="https://www.marineinsight.com/shipping-news/two-oil-tankers-with-1-5-million-barrels-of-russian-oil-idle-at-sea-amid-sanctions/?utm_source=rss&amp;utm_medium=rss&amp;utm_campaign=two-oil-tankers-with-1-5-million-barrels-of-russian-oil-idle-at-sea-amid-sanctions" TargetMode="External"/><Relationship Id="rId73" Type="http://schemas.openxmlformats.org/officeDocument/2006/relationships/hyperlink" Target="https://www.africanews.com/2025/09/25/global-shipping-faces-fragility-as-trade-political-tensions-rise-un/" TargetMode="External"/><Relationship Id="rId74" Type="http://schemas.openxmlformats.org/officeDocument/2006/relationships/hyperlink" Target="https://www.maritimeanalytica.com/p/10-must-know-insights-from-hapag" TargetMode="External"/><Relationship Id="rId75" Type="http://schemas.openxmlformats.org/officeDocument/2006/relationships/hyperlink" Target="https://marcellusdrilling.com/2025/09/mdns-energy-stories-of-interest-thu-sep-25-2025-free-access/" TargetMode="External"/><Relationship Id="rId76" Type="http://schemas.openxmlformats.org/officeDocument/2006/relationships/hyperlink" Target="https://tribune.com.pk/story/2568946/houthi-attacks-and-red-sea-shipping-crisis" TargetMode="External"/><Relationship Id="rId77" Type="http://schemas.openxmlformats.org/officeDocument/2006/relationships/hyperlink" Target="https://mfame.guru/fleet-flood-or-demand-drought-dry-bulk-faces-a-split/" TargetMode="External"/><Relationship Id="rId78" Type="http://schemas.openxmlformats.org/officeDocument/2006/relationships/hyperlink" Target="https://fullavantenews.com/yemen-houthi-red-sea-vessel-attack/" TargetMode="External"/><Relationship Id="rId79" Type="http://schemas.openxmlformats.org/officeDocument/2006/relationships/hyperlink" Target="https://newscats.org/pirates-are-back-somali-waters-turn-dangerous-again" TargetMode="External"/><Relationship Id="rId80" Type="http://schemas.openxmlformats.org/officeDocument/2006/relationships/hyperlink" Target="https://www.marinelink.com/news/tanker-orderbook-high-despite-market-532182" TargetMode="External"/><Relationship Id="rId81" Type="http://schemas.openxmlformats.org/officeDocument/2006/relationships/hyperlink" Target="https://discoveryalert.com.au/us-lng-export-dominance-2025-growth-strategies/" TargetMode="External"/><Relationship Id="rId82" Type="http://schemas.openxmlformats.org/officeDocument/2006/relationships/hyperlink" Target="https://pngworldwide.com/tariffs-and-turbulence-reshape-u-s-trade" TargetMode="External"/><Relationship Id="rId83" Type="http://schemas.openxmlformats.org/officeDocument/2006/relationships/hyperlink" Target="https://gcaptain.com/container-rates-sink-to-lowest-since-start-of-red-sea-diversions/" TargetMode="External"/><Relationship Id="rId84" Type="http://schemas.openxmlformats.org/officeDocument/2006/relationships/hyperlink" Target="https://www.klfreight.com/what-are-the-impacts-of-fuel-prices-on-freight-shipping-costs/" TargetMode="External"/><Relationship Id="rId85" Type="http://schemas.openxmlformats.org/officeDocument/2006/relationships/hyperlink" Target="https://splash247.com/splash-wrap-unctad-flags-fragile-growth-as-container-trade-rearranges-and-capacity-soars/" TargetMode="External"/><Relationship Id="rId86" Type="http://schemas.openxmlformats.org/officeDocument/2006/relationships/hyperlink" Target="https://www.maritimeanalytica.com/p/cosco-on-9m-2025-strong-volumes-weak" TargetMode="External"/><Relationship Id="rId87" Type="http://schemas.openxmlformats.org/officeDocument/2006/relationships/hyperlink" Target="https://container-news.com/freightos-weekly-update-typhoon-disrupts-far-east-freight/" TargetMode="External"/><Relationship Id="rId88" Type="http://schemas.openxmlformats.org/officeDocument/2006/relationships/hyperlink" Target="https://discoveryalert.com.au/force-majeure-global-energy-sanctions-2025/" TargetMode="External"/><Relationship Id="rId89" Type="http://schemas.openxmlformats.org/officeDocument/2006/relationships/hyperlink" Target="https://www.globaltrademag.com/dhl-expands-customs-capacity-amid-shifting-global-trade/" TargetMode="External"/><Relationship Id="rId90" Type="http://schemas.openxmlformats.org/officeDocument/2006/relationships/hyperlink" Target="https://energynow.com/2025/09/us-oil-flows-to-asia-face-pressure-from-expensive-tanker-rates/" TargetMode="External"/><Relationship Id="rId91" Type="http://schemas.openxmlformats.org/officeDocument/2006/relationships/hyperlink" Target="https://energynow.com/2025/11/us-natgas-hits-eight-month-peak-on-cold-weather-robust-lng-export-flows/" TargetMode="External"/><Relationship Id="rId92" Type="http://schemas.openxmlformats.org/officeDocument/2006/relationships/hyperlink" Target="https://www.marineinsight.com/shipping-news/chinas-shipbuilding-demand-remains-unshaken-despite-new-u-s-port-fees/?utm_source=rss&amp;utm_medium=rss&amp;utm_campaign=chinas-shipbuilding-demand-remains-unshaken-despite-new-u-s-port-fees" TargetMode="External"/><Relationship Id="rId93" Type="http://schemas.openxmlformats.org/officeDocument/2006/relationships/hyperlink" Target="https://www.commoditycontext.com/p/ocw39w25" TargetMode="External"/><Relationship Id="rId94" Type="http://schemas.openxmlformats.org/officeDocument/2006/relationships/hyperlink" Target="https://www.independent.co.ug/suez-canals-revenues-down-9-bln-usd-over-2-yrs-amid-regional-tensions-egyptian-president/" TargetMode="External"/><Relationship Id="rId95" Type="http://schemas.openxmlformats.org/officeDocument/2006/relationships/hyperlink" Target="https://www.globaltrademag.com/freight-costs-fall-to-pre-red-sea-diversion-lows/" TargetMode="External"/><Relationship Id="rId96" Type="http://schemas.openxmlformats.org/officeDocument/2006/relationships/hyperlink" Target="https://tanzaniatimes.net/port-performance-varies-across-the-globe-amid-continuing-shocks/" TargetMode="External"/><Relationship Id="rId97" Type="http://schemas.openxmlformats.org/officeDocument/2006/relationships/hyperlink" Target="https://oilprice.com/Energy/Oil-Prices/Supertanker-Rates-Hit-Three-Year-High-on-Rising-Crude-Flows.html" TargetMode="External"/><Relationship Id="rId98" Type="http://schemas.openxmlformats.org/officeDocument/2006/relationships/hyperlink" Target="https://mfame.guru/vlccs-in-the-spotlight-a-resurgent-market-in-2025/" TargetMode="External"/><Relationship Id="rId99" Type="http://schemas.openxmlformats.org/officeDocument/2006/relationships/hyperlink" Target="https://www.thehindubusinessline.com/economy/logistics/cma-cgm-benjamin-franklin-becomes-first-ultra-large-container-ship-to-transit-red-sea-in-2-years/article70266513.ece" TargetMode="External"/><Relationship Id="rId100" Type="http://schemas.openxmlformats.org/officeDocument/2006/relationships/hyperlink" Target="https://timothyrenshaw.substack.com/p/tariff-torpedoes-on-course-to-scuttle" TargetMode="External"/><Relationship Id="rId101" Type="http://schemas.openxmlformats.org/officeDocument/2006/relationships/hyperlink" Target="https://super-internationalshipping.com/the-true-cost-of-cargo-ships-2025/" TargetMode="External"/><Relationship Id="rId102" Type="http://schemas.openxmlformats.org/officeDocument/2006/relationships/hyperlink" Target="https://www.marinelink.com/news/ship-recycling-market-faces-disconnect-530498" TargetMode="External"/><Relationship Id="rId103" Type="http://schemas.openxmlformats.org/officeDocument/2006/relationships/hyperlink" Target="https://thearabianpost.com/china-expands-shadow-fleet-to-import-sanctioned-russian-lng/" TargetMode="External"/><Relationship Id="rId104" Type="http://schemas.openxmlformats.org/officeDocument/2006/relationships/hyperlink" Target="https://dredgewire.com/list-of-13-busiest-sea-ports-in-the-world-check-container-throughput-here/" TargetMode="External"/><Relationship Id="rId105" Type="http://schemas.openxmlformats.org/officeDocument/2006/relationships/hyperlink" Target="https://www.seanews.com.tr/vlcc-market-surge-redefines-tanker-strategies-into-2026/204933/" TargetMode="External"/><Relationship Id="rId106" Type="http://schemas.openxmlformats.org/officeDocument/2006/relationships/hyperlink" Target="https://www.fibre2fashion.com/news/textile-news/maritime-trade-growth-to-slow-to-0-5-in-2025-unctad-305555-newsdetails.htm" TargetMode="External"/><Relationship Id="rId107" Type="http://schemas.openxmlformats.org/officeDocument/2006/relationships/hyperlink" Target="https://fullavantenews.com/russian-lng-carrier-sanctioned-gas-south-china-coast/" TargetMode="External"/><Relationship Id="rId108" Type="http://schemas.openxmlformats.org/officeDocument/2006/relationships/hyperlink" Target="https://www.conquerornetwork.com/blog/2025/09/29/the-future-of-asia-north-america-shipping-routes/" TargetMode="External"/><Relationship Id="rId109" Type="http://schemas.openxmlformats.org/officeDocument/2006/relationships/hyperlink" Target="https://fullavantenews.com/red-sea-shipping-uncertainty-houthi-ceasefire-hope-caution/" TargetMode="External"/><Relationship Id="rId110" Type="http://schemas.openxmlformats.org/officeDocument/2006/relationships/hyperlink" Target="https://mfame.guru/lng-and-lpg-markets-record-further-softening-in-week-39/" TargetMode="External"/><Relationship Id="rId111" Type="http://schemas.openxmlformats.org/officeDocument/2006/relationships/hyperlink" Target="https://trans.info/en/houthis-pause-red-sea-attacks-439130" TargetMode="External"/><Relationship Id="rId112" Type="http://schemas.openxmlformats.org/officeDocument/2006/relationships/hyperlink" Target="https://www.mdpi.com/2077-1312/13/11/2103" TargetMode="External"/><Relationship Id="rId113" Type="http://schemas.openxmlformats.org/officeDocument/2006/relationships/hyperlink" Target="https://www.maritimeprofessional.com/news/baltic-index-vessel-rates-fall-410480" TargetMode="External"/><Relationship Id="rId114" Type="http://schemas.openxmlformats.org/officeDocument/2006/relationships/hyperlink" Target="https://www.freightwaves.com/news/ocean-rates-tested-by-capacity-conundrum" TargetMode="External"/><Relationship Id="rId115" Type="http://schemas.openxmlformats.org/officeDocument/2006/relationships/hyperlink" Target="https://europeangashub.com/the-european-gas-market-paradox-lng-dependent-even-as-demand-steadily-declines.html" TargetMode="External"/><Relationship Id="rId116" Type="http://schemas.openxmlformats.org/officeDocument/2006/relationships/hyperlink" Target="https://www.seanews.com.tr/rate-variations-by-trade-reward-nimble-carriers/204480/" TargetMode="External"/><Relationship Id="rId117" Type="http://schemas.openxmlformats.org/officeDocument/2006/relationships/hyperlink" Target="https://www.seatrade-maritime.com/containers/middle-east-tensions-preclude-carriers-suez-return" TargetMode="External"/><Relationship Id="rId118" Type="http://schemas.openxmlformats.org/officeDocument/2006/relationships/hyperlink" Target="https://gcaptain.com/oils-billion-barrel-buildup-at-sea-points-to-sanctions-stress/" TargetMode="External"/><Relationship Id="rId119" Type="http://schemas.openxmlformats.org/officeDocument/2006/relationships/hyperlink" Target="https://finance.yahoo.com/news/houthi-red-sea-stand-down-171012487.html" TargetMode="External"/><Relationship Id="rId120" Type="http://schemas.openxmlformats.org/officeDocument/2006/relationships/hyperlink" Target="https://supplychaingamechanger.com/freight-forwarding-that-keeps-your-supply-chain-moving/" TargetMode="External"/><Relationship Id="rId121" Type="http://schemas.openxmlformats.org/officeDocument/2006/relationships/hyperlink" Target="https://www.latimes.com/business/story/2025-11-12/us-ports-facing-goods-recession-amid-holiday-lull-tariff-woes" TargetMode="External"/><Relationship Id="rId122" Type="http://schemas.openxmlformats.org/officeDocument/2006/relationships/hyperlink" Target="https://www.supplychaindive.com/news/port-of-long-beach-cargo-volumes-tariffs-national-retail-federation/805182/" TargetMode="External"/><Relationship Id="rId123" Type="http://schemas.openxmlformats.org/officeDocument/2006/relationships/hyperlink" Target="https://splash247.com/liner-price-war-looms-as-spot-rates-sink-below-breakeven/" TargetMode="External"/><Relationship Id="rId124" Type="http://schemas.openxmlformats.org/officeDocument/2006/relationships/hyperlink" Target="https://seapowermagazine.org/houthi-militia-ceasing-attacks-in-red-sea-would-have-seismic-impact-on-container-shipping-and-see-freight-rates-plunge-but-questions-remain-unanswered/" TargetMode="External"/><Relationship Id="rId125" Type="http://schemas.openxmlformats.org/officeDocument/2006/relationships/hyperlink" Target="https://www.gmfreight.com/blog/7-hidden-costs-of-international-shipping-in-2025-and-how-to-avoid-them/" TargetMode="External"/><Relationship Id="rId126" Type="http://schemas.openxmlformats.org/officeDocument/2006/relationships/hyperlink" Target="https://energynow.com/2025/11/iea-says-questions-linger-on-who-will-scoop-up-new-lng-wave/" TargetMode="External"/><Relationship Id="rId127" Type="http://schemas.openxmlformats.org/officeDocument/2006/relationships/hyperlink" Target="https://www.rivieramm.com/news-content-hub/us-lng-expansion-faces-demand-headwind-86268" TargetMode="External"/><Relationship Id="rId128" Type="http://schemas.openxmlformats.org/officeDocument/2006/relationships/hyperlink" Target="https://splash247.com/maritime-ceo-forum-singapore-tanker-bosses-urge-discipline-as-sanctions-reshape-markets/" TargetMode="External"/><Relationship Id="rId129" Type="http://schemas.openxmlformats.org/officeDocument/2006/relationships/hyperlink" Target="https://fullavantenews.com/oils-billion-barrel-sea-buildup-sanctions-impact/" TargetMode="External"/><Relationship Id="rId130" Type="http://schemas.openxmlformats.org/officeDocument/2006/relationships/hyperlink" Target="https://www.shippingandfreightresource.com/customers-urged-to-prepare-no-transshipment-evidence-pack-dimerco-report/" TargetMode="External"/><Relationship Id="rId131" Type="http://schemas.openxmlformats.org/officeDocument/2006/relationships/hyperlink" Target="https://www.seatrade-maritime.com/containers/transpacific-container-rates-slump-to-pre-red-sea-crisis-levels" TargetMode="External"/><Relationship Id="rId132" Type="http://schemas.openxmlformats.org/officeDocument/2006/relationships/hyperlink" Target="https://www.esmmagazine.com/supply-chain/hapag-lloyd-halves-net-profit-in-first-nine-months-lowers-ebits-top-end-300152" TargetMode="External"/><Relationship Id="rId133" Type="http://schemas.openxmlformats.org/officeDocument/2006/relationships/hyperlink" Target="https://www.maritimeanalytica.com/p/spot-rates-in-freefall-can-global" TargetMode="External"/><Relationship Id="rId134" Type="http://schemas.openxmlformats.org/officeDocument/2006/relationships/hyperlink" Target="https://www.investing.com/news/stock-market-news/should-you-own-shipping-and-containers-stocks-jefferies-weighs-in-4263811" TargetMode="External"/><Relationship Id="rId135" Type="http://schemas.openxmlformats.org/officeDocument/2006/relationships/hyperlink" Target="https://www.seanews.com.tr/russias-shadow-fleet-weakens-oil-sanctions/204488/" TargetMode="External"/><Relationship Id="rId136" Type="http://schemas.openxmlformats.org/officeDocument/2006/relationships/hyperlink" Target="https://jaguarfreight.com/the-outlook-for-q4-2025/" TargetMode="External"/><Relationship Id="rId137" Type="http://schemas.openxmlformats.org/officeDocument/2006/relationships/hyperlink" Target="https://fullavantenews.com/russian-oil-buyers-reject-trump-trade-push/" TargetMode="External"/><Relationship Id="rId138" Type="http://schemas.openxmlformats.org/officeDocument/2006/relationships/hyperlink" Target="https://itsupplychain.com/imposing-control-through-clarity-within-global-logistics/" TargetMode="External"/><Relationship Id="rId139" Type="http://schemas.openxmlformats.org/officeDocument/2006/relationships/hyperlink" Target="https://www.maritimegateway.com/global-air-cargo-capacity-strained-amid-peak-season-pressures/" TargetMode="External"/><Relationship Id="rId140" Type="http://schemas.openxmlformats.org/officeDocument/2006/relationships/hyperlink" Target="https://boereport.com/2025/11/13/us-natgas-scales-highest-level-since-march-on-stronger-lng-exports-cold-december-outlook/" TargetMode="External"/><Relationship Id="rId141" Type="http://schemas.openxmlformats.org/officeDocument/2006/relationships/hyperlink" Target="https://www.universalcargo.com/houthi-halted-red-sea-attacks-but-carriers-not-ready-to-return-shipping-to-suez-canal/" TargetMode="External"/><Relationship Id="rId142" Type="http://schemas.openxmlformats.org/officeDocument/2006/relationships/hyperlink" Target="https://www.marinelink.com/news/lng-greenwashing-realism-532447" TargetMode="External"/><Relationship Id="rId143" Type="http://schemas.openxmlformats.org/officeDocument/2006/relationships/hyperlink" Target="https://mfame.guru/pirate-sighting-raises-indian-ocean-security-alert/" TargetMode="External"/><Relationship Id="rId144" Type="http://schemas.openxmlformats.org/officeDocument/2006/relationships/hyperlink" Target="https://www.rigzone.com/news/knot_reports_strong_fleet_utilization-01-oct-2025-181963-article/?rss=true" TargetMode="External"/><Relationship Id="rId145" Type="http://schemas.openxmlformats.org/officeDocument/2006/relationships/hyperlink" Target="https://www.imarinenews.com/29242.html" TargetMode="External"/><Relationship Id="rId146" Type="http://schemas.openxmlformats.org/officeDocument/2006/relationships/hyperlink" Target="https://thechemco.com/shipping-rates-drop-low-q4-inventories-expected/" TargetMode="External"/><Relationship Id="rId147" Type="http://schemas.openxmlformats.org/officeDocument/2006/relationships/hyperlink" Target="https://www.thescxchange.com/move/tariffs-and-geopolitical-uncertainty-snarl-ocean-and-air-freight-networks-says-report" TargetMode="External"/><Relationship Id="rId148" Type="http://schemas.openxmlformats.org/officeDocument/2006/relationships/hyperlink" Target="https://www.freightwaves.com/news/white-paper-state-of-the-industry-october-2025" TargetMode="External"/><Relationship Id="rId149" Type="http://schemas.openxmlformats.org/officeDocument/2006/relationships/hyperlink" Target="https://www.cbsnews.com/news/iran-seizes-oil-tanker-strait-of-hormuz-first-attack-shipping-in-months/" TargetMode="External"/><Relationship Id="rId150" Type="http://schemas.openxmlformats.org/officeDocument/2006/relationships/hyperlink" Target="https://www.globaltrademag.com/container-shipping-prices-fall-after-holidays-but-red-sea-risks-still-worry-industry/" TargetMode="External"/><Relationship Id="rId151" Type="http://schemas.openxmlformats.org/officeDocument/2006/relationships/hyperlink" Target="https://www.seanews.com.tr/box-ship-orders-surge-amid-looming-scrappage-fears/204506/" TargetMode="External"/><Relationship Id="rId152" Type="http://schemas.openxmlformats.org/officeDocument/2006/relationships/hyperlink" Target="https://www.freightbrokerscourse.com/freight-industry-updates-october-2025/" TargetMode="External"/><Relationship Id="rId153" Type="http://schemas.openxmlformats.org/officeDocument/2006/relationships/hyperlink" Target="https://www.hometextilestoday.com/industry-news/spot-rates-tick-down-after-month-of-tariff-turmoil/" TargetMode="External"/><Relationship Id="rId154" Type="http://schemas.openxmlformats.org/officeDocument/2006/relationships/hyperlink" Target="https://gcaptain.com/u-s-lng-exports-hit-record-for-second-straight-month/" TargetMode="External"/><Relationship Id="rId155" Type="http://schemas.openxmlformats.org/officeDocument/2006/relationships/hyperlink" Target="https://supplychain360.io/tariff-tensions-push-u-s-imports-to-2023-lows/?utm_source=rss&amp;utm_medium=rss&amp;utm_campaign=tariff-tensions-push-u-s-imports-to-2023-lows" TargetMode="External"/><Relationship Id="rId156" Type="http://schemas.openxmlformats.org/officeDocument/2006/relationships/hyperlink" Target="https://www.zerohedge.com/economics/asia-west-coast-container-rates-plummet-demand-seen-waning-through-year-end" TargetMode="External"/><Relationship Id="rId157" Type="http://schemas.openxmlformats.org/officeDocument/2006/relationships/hyperlink" Target="https://splash247.com/maritime-ceo-forum-singapore-inefficiencies-created-by-politics-drive-dry-bulk/" TargetMode="External"/><Relationship Id="rId158" Type="http://schemas.openxmlformats.org/officeDocument/2006/relationships/hyperlink" Target="https://www.rivieramm.com/news-content-hub/tanker-sampp-strategies-require-a-rethink-in-an-era-of-the-dark-fleet-86187" TargetMode="External"/><Relationship Id="rId159" Type="http://schemas.openxmlformats.org/officeDocument/2006/relationships/hyperlink" Target="https://mfame.guru/blank-sailings-decline-but-excess-capacity-keeps-container-rates-under-pressure/" TargetMode="External"/><Relationship Id="rId160" Type="http://schemas.openxmlformats.org/officeDocument/2006/relationships/hyperlink" Target="https://www.thehindubusinessline.com/news/indias-diesel-exports-to-europe-probably-surged-to-record-in-september-sources-say/article70117363.ece" TargetMode="External"/><Relationship Id="rId161" Type="http://schemas.openxmlformats.org/officeDocument/2006/relationships/hyperlink" Target="https://finimize.com/content/dry-bulk-shipping-rates-slide-to-new-lows-across-the-board" TargetMode="External"/><Relationship Id="rId162" Type="http://schemas.openxmlformats.org/officeDocument/2006/relationships/hyperlink" Target="https://fullavantenews.com/arctic-route-china-russia-oil-sanctions/" TargetMode="External"/><Relationship Id="rId163" Type="http://schemas.openxmlformats.org/officeDocument/2006/relationships/hyperlink" Target="https://www.gulf-times.com/article/715061/business/oil-rises-as-russian-port-suspends-exports-after-ukrainian-attack" TargetMode="External"/><Relationship Id="rId164" Type="http://schemas.openxmlformats.org/officeDocument/2006/relationships/hyperlink" Target="https://cyprus-mail.com/2025/11/15/iran-confirms-seizure-of-cyprus-linked-ship-possible-link-to-president-of-azerbaijan" TargetMode="External"/><Relationship Id="rId165" Type="http://schemas.openxmlformats.org/officeDocument/2006/relationships/hyperlink" Target="https://energynow.com/2025/10/lng-demand-for-ships-set-to-at-least-double-by-2030-globally/" TargetMode="External"/><Relationship Id="rId166" Type="http://schemas.openxmlformats.org/officeDocument/2006/relationships/hyperlink" Target="https://finance.yahoo.com/news/lng-bunkering-market-forecast-trends-151900961.html?guce_referrer=aHR0cHM6Ly9uZXdzLmdvb2dsZS5jb20v&amp;guce_referrer_sig=AQAAAMkuLCvubHV31gCN-HhTBvlgmb_R305U-DbgRgAWiasn_3bu5n2C87rqk2NNDC-ZK9eHCMrnuJJIGgPeid0TZ9j9BPAKJyaepmn_2T0UysVtvgeUFGHpG-z1E-wtH-nEuEo5WsCq6fF89LimgijjVQiwyKSRDGoAiVJlrHZvr443&amp;_guc_consent_skip=1759420664" TargetMode="External"/><Relationship Id="rId167" Type="http://schemas.openxmlformats.org/officeDocument/2006/relationships/hyperlink" Target="https://en.dailypakistan.com.pk/02-Oct-2025/how-geopolitical-shocks-are-rippling-through-opec-and-the-global-markets" TargetMode="External"/><Relationship Id="rId168" Type="http://schemas.openxmlformats.org/officeDocument/2006/relationships/hyperlink" Target="https://stratnewsglobal.com/the-gist/the-worlds-most-geopolitically-important-chokepoint/" TargetMode="External"/><Relationship Id="rId169" Type="http://schemas.openxmlformats.org/officeDocument/2006/relationships/hyperlink" Target="https://www.seanews.com.tr/unctad-cuts-2025-maritime-trade-forecast-to-0-5-pc/204524/" TargetMode="External"/><Relationship Id="rId170" Type="http://schemas.openxmlformats.org/officeDocument/2006/relationships/hyperlink" Target="https://www.egyptindependent.com/suez-canal-is-ready-to-receive-mega-container-ships-official/" TargetMode="External"/><Relationship Id="rId171" Type="http://schemas.openxmlformats.org/officeDocument/2006/relationships/hyperlink" Target="https://www.globaltrademag.com/asia-freight-rates-move-in-opposite-directions-as-u-s-prices-drop-and-europe-surges/" TargetMode="External"/><Relationship Id="rId172" Type="http://schemas.openxmlformats.org/officeDocument/2006/relationships/hyperlink" Target="https://mfame.guru/interview-mol-faces-geopolitical-hurdles-for-lng-shipping/" TargetMode="External"/><Relationship Id="rId173" Type="http://schemas.openxmlformats.org/officeDocument/2006/relationships/hyperlink" Target="https://theloadstar.com/news-in-brief-podcast-week-46-2025-shifting-trade-suez-suspense-and-supreme-court-hearing/" TargetMode="External"/><Relationship Id="rId174" Type="http://schemas.openxmlformats.org/officeDocument/2006/relationships/hyperlink" Target="https://www.bairdmaritime.com/shipping/tankers/gas/global-lng-demand-for-ships-forecast-to-at-least-double-by-2030" TargetMode="External"/><Relationship Id="rId175" Type="http://schemas.openxmlformats.org/officeDocument/2006/relationships/hyperlink" Target="https://en.yna.co.kr/view/AEN20251117002200320" TargetMode="External"/><Relationship Id="rId176" Type="http://schemas.openxmlformats.org/officeDocument/2006/relationships/hyperlink" Target="https://www.morethanshipping.com/houthis-resume-ship-attacks-with-strike-on-dutch-flagged-vessel/" TargetMode="External"/><Relationship Id="rId177" Type="http://schemas.openxmlformats.org/officeDocument/2006/relationships/hyperlink" Target="https://www.seatrade-maritime.com/regulations/fortescue-s-forrest-says-thugs-and-gangsters-delayed-imo-nzf" TargetMode="External"/><Relationship Id="rId178" Type="http://schemas.openxmlformats.org/officeDocument/2006/relationships/hyperlink" Target="https://www.zerohedge.com/markets/sanctions-and-houthi-threat-boost-fuel-oil-demand" TargetMode="External"/><Relationship Id="rId179" Type="http://schemas.openxmlformats.org/officeDocument/2006/relationships/hyperlink" Target="https://whalehunting.projectbrazen.com/shadow-fleet-vs-sanctions-how-russia-keeps-its-oil-flowing-amid-trumps-crackdown/" TargetMode="External"/><Relationship Id="rId180" Type="http://schemas.openxmlformats.org/officeDocument/2006/relationships/hyperlink" Target="https://splash247.com/splash-wrap-china-readies-response-to-us-port-fees/" TargetMode="External"/><Relationship Id="rId181" Type="http://schemas.openxmlformats.org/officeDocument/2006/relationships/hyperlink" Target="https://www.rivieramm.com/news-content-hub/capacitydemand-divergence-will-drive-lng-shipping-transformation-86302" TargetMode="External"/><Relationship Id="rId182" Type="http://schemas.openxmlformats.org/officeDocument/2006/relationships/hyperlink" Target="https://www.bloomberg.com/news/articles/2025-10-03/china-s-bar-on-bhp-iron-ore-cargoes-hammers-capesize-rates" TargetMode="External"/><Relationship Id="rId183" Type="http://schemas.openxmlformats.org/officeDocument/2006/relationships/hyperlink" Target="https://mfame.guru/decline-in-china-built-vessels-on-asia-u-s-routes/" TargetMode="External"/><Relationship Id="rId184" Type="http://schemas.openxmlformats.org/officeDocument/2006/relationships/hyperlink" Target="https://www.globaltrademag.com/suez-canal-eyes-mega-containership-comeback-amid-red-sea-security-improvements/" TargetMode="External"/><Relationship Id="rId185" Type="http://schemas.openxmlformats.org/officeDocument/2006/relationships/hyperlink" Target="https://mfame.guru/global-shipping-trends-port-congestion-and-freight-rate-declines-mark-week-46/" TargetMode="External"/><Relationship Id="rId186" Type="http://schemas.openxmlformats.org/officeDocument/2006/relationships/hyperlink" Target="https://www.projectcargojournal.com/business/2025/11/18/freight-forwarders-losing-3-5-pct-in-gross-profit-due-to-inefficiencies/" TargetMode="External"/><Relationship Id="rId187" Type="http://schemas.openxmlformats.org/officeDocument/2006/relationships/hyperlink" Target="https://www.maritimeprofessional.com/news/tackling-port-congestion-with-visibility-412560" TargetMode="External"/><Relationship Id="rId188" Type="http://schemas.openxmlformats.org/officeDocument/2006/relationships/hyperlink" Target="https://www.euractiv.com/news/ammonias-potential-as-a-clean-fuel-for-deep-sea-shipping-gets-new-policy-focus/" TargetMode="External"/><Relationship Id="rId189" Type="http://schemas.openxmlformats.org/officeDocument/2006/relationships/hyperlink" Target="https://meyka.com/blog/french-authorities-detain-suspected-russian-ghost-oil-tanker-boracay-0310/" TargetMode="External"/><Relationship Id="rId190" Type="http://schemas.openxmlformats.org/officeDocument/2006/relationships/hyperlink" Target="https://fullavantenews.com/atlantic-lng-freight-rates-surge-2024/" TargetMode="External"/><Relationship Id="rId191" Type="http://schemas.openxmlformats.org/officeDocument/2006/relationships/hyperlink" Target="https://www.bbc.com/news/articles/cz91dk0l50no?at_medium=RSS&amp;at_campaign=rss" TargetMode="External"/><Relationship Id="rId192" Type="http://schemas.openxmlformats.org/officeDocument/2006/relationships/hyperlink" Target="https://www.insidelogistics.ca/import-export-trade/its-logistics-warns-of-growing-uncertainty-across-u-s-supply-chain/" TargetMode="External"/><Relationship Id="rId193" Type="http://schemas.openxmlformats.org/officeDocument/2006/relationships/hyperlink" Target="https://www.seatrade-maritime.com/tankers/tanker-orderbook-grows-concern-over-elderly-vessel-numbers" TargetMode="External"/><Relationship Id="rId194" Type="http://schemas.openxmlformats.org/officeDocument/2006/relationships/hyperlink" Target="https://www.projectcargojournal.com/policy_regulation/2025/10/05/beijing-signals-countermeasures-as-ustr-fees-near/" TargetMode="External"/><Relationship Id="rId195" Type="http://schemas.openxmlformats.org/officeDocument/2006/relationships/hyperlink" Target="https://www.seanews.com.tr/carriers-cut-capacity-ahead-of-golden-week/204539/" TargetMode="External"/><Relationship Id="rId196" Type="http://schemas.openxmlformats.org/officeDocument/2006/relationships/hyperlink" Target="https://www.seatrade-maritime.com/containers/feeders-take-centre-stage-in-container-ship-orders" TargetMode="External"/><Relationship Id="rId197" Type="http://schemas.openxmlformats.org/officeDocument/2006/relationships/hyperlink" Target="https://mfame.guru/fuel-oil-demand-surges-beyond-expectations-amid-red-sea-disruptions/" TargetMode="External"/><Relationship Id="rId198" Type="http://schemas.openxmlformats.org/officeDocument/2006/relationships/hyperlink" Target="https://theweek.com/politics/russia-shadow-fleet" TargetMode="External"/><Relationship Id="rId199" Type="http://schemas.openxmlformats.org/officeDocument/2006/relationships/hyperlink" Target="https://www.supplypro.ca/container-index-remains-stable/" TargetMode="External"/><Relationship Id="rId200" Type="http://schemas.openxmlformats.org/officeDocument/2006/relationships/hyperlink" Target="https://mfame.guru/china-launches-arctic-express-as-major-european-carriers-reject-northern-sea-route/" TargetMode="External"/><Relationship Id="rId201" Type="http://schemas.openxmlformats.org/officeDocument/2006/relationships/hyperlink" Target="https://splash247.com/splash-wrap-bridges-bombs-bottlenecks/" TargetMode="External"/><Relationship Id="rId202" Type="http://schemas.openxmlformats.org/officeDocument/2006/relationships/hyperlink" Target="https://fullavantenews.com/transpacific-asia-europe-container-shipping-rates-update/" TargetMode="External"/><Relationship Id="rId203" Type="http://schemas.openxmlformats.org/officeDocument/2006/relationships/hyperlink" Target="https://www.prnewswire.com/news-releases/project44-october-tariff-report-shows-dip-in-imports-from-china-302575829.html" TargetMode="External"/><Relationship Id="rId204" Type="http://schemas.openxmlformats.org/officeDocument/2006/relationships/hyperlink" Target="https://www.rivieramm.com/news-content-hub/gps-malfunction-sees-qatar-halt-maritime-activities-for-all-vessels-in-its-waters-86355" TargetMode="External"/><Relationship Id="rId205" Type="http://schemas.openxmlformats.org/officeDocument/2006/relationships/hyperlink" Target="https://www.globaltrademag.com/u-s-tariffs-to-cost-container-carriers-3-2-billion-by-2026-alphaliner-warns/" TargetMode="External"/><Relationship Id="rId206" Type="http://schemas.openxmlformats.org/officeDocument/2006/relationships/hyperlink" Target="https://www.pv-magazine.com/2025/10/06/freight-costs-steady-after-early-september-spike/" TargetMode="External"/><Relationship Id="rId207" Type="http://schemas.openxmlformats.org/officeDocument/2006/relationships/hyperlink" Target="https://gcaptain.com/project44-transpacific-blank-sailings-surge-to-unprecedented-levels-amid-trumps-tariff-shock/" TargetMode="External"/><Relationship Id="rId208" Type="http://schemas.openxmlformats.org/officeDocument/2006/relationships/hyperlink" Target="https://dredgewire.com/maersk-global-market-update-autumn-2025/" TargetMode="External"/><Relationship Id="rId209" Type="http://schemas.openxmlformats.org/officeDocument/2006/relationships/hyperlink" Target="https://splash247.com/carriers-blank-sailings-at-pandemic-pace-to-prop-up-rates/" TargetMode="External"/><Relationship Id="rId210" Type="http://schemas.openxmlformats.org/officeDocument/2006/relationships/hyperlink" Target="https://businesselitesafrica.com/5-world-oil-and-gas-routes-facing-insecurity/" TargetMode="External"/><Relationship Id="rId211" Type="http://schemas.openxmlformats.org/officeDocument/2006/relationships/hyperlink" Target="https://mfame.guru/falling-ocean-shipping-rates-put-carrier-profits-at-risk-analysts-say/" TargetMode="External"/><Relationship Id="rId212" Type="http://schemas.openxmlformats.org/officeDocument/2006/relationships/hyperlink" Target="https://mfame.guru/global-trade-surges-in-2025-as-ai-drives-growth-2026-outlook-cools/" TargetMode="External"/><Relationship Id="rId213" Type="http://schemas.openxmlformats.org/officeDocument/2006/relationships/hyperlink" Target="https://www.rivieramm.com/news-content-hub/upcoming-us-port-fees-could-shake-up-the-mr-tanker-market-86372" TargetMode="External"/><Relationship Id="rId214" Type="http://schemas.openxmlformats.org/officeDocument/2006/relationships/hyperlink" Target="https://www.rivieramm.com/news-content-hub/dnv-shippings-net-zero-emissions-policy-adoption-looks-very-promising-86381" TargetMode="External"/><Relationship Id="rId215" Type="http://schemas.openxmlformats.org/officeDocument/2006/relationships/hyperlink" Target="https://www.rivieramm.com/news-content-hub/lng-carrier-spot-chartering-soft-as-delivery-wave-builds-86339" TargetMode="External"/><Relationship Id="rId216" Type="http://schemas.openxmlformats.org/officeDocument/2006/relationships/hyperlink" Target="https://globallnghub.com/global-lng-long-term-outlook-getting-a-lot-harder-to-call.html" TargetMode="External"/><Relationship Id="rId217" Type="http://schemas.openxmlformats.org/officeDocument/2006/relationships/hyperlink" Target="https://www.freightwaves.com/news/fuel-costs-up-rates-inching-and-reefers-still-showing-promise-what-to-watch-this-week" TargetMode="External"/><Relationship Id="rId218" Type="http://schemas.openxmlformats.org/officeDocument/2006/relationships/hyperlink" Target="https://shippingtelegraph.com/container-news/market-faces-added-complexity-from-shadow-fleet-activity/" TargetMode="External"/><Relationship Id="rId219" Type="http://schemas.openxmlformats.org/officeDocument/2006/relationships/hyperlink" Target="https://fullavantenews.com/bimco-calculates-a-third-of-ships-could-have-to-pay-fees-under-ustr-program/" TargetMode="External"/><Relationship Id="rId220" Type="http://schemas.openxmlformats.org/officeDocument/2006/relationships/hyperlink" Target="https://www.jns.org/trump-admin-lodges-new-sanctions-on-iranian-energy-exports/" TargetMode="External"/><Relationship Id="rId221" Type="http://schemas.openxmlformats.org/officeDocument/2006/relationships/hyperlink" Target="https://en.protothema.gr/2025/10/09/ghost-ships-break-eu-sanctions-17-of-tankers-smuggle-for-russia/" TargetMode="External"/><Relationship Id="rId222" Type="http://schemas.openxmlformats.org/officeDocument/2006/relationships/hyperlink" Target="https://gcaptain.com/maersk-shares-hit-three-month-low-on-prospect-of-gaza-deal-reopening-red-sea-route/" TargetMode="External"/><Relationship Id="rId223" Type="http://schemas.openxmlformats.org/officeDocument/2006/relationships/hyperlink" Target="https://www.morethanshipping.com/what-to-know-in-shipping-october-2025/" TargetMode="External"/><Relationship Id="rId224" Type="http://schemas.openxmlformats.org/officeDocument/2006/relationships/hyperlink" Target="https://www.seanews.com.tr/air-cargo-tight-across-asia-europe-and-north-america/204588/" TargetMode="External"/><Relationship Id="rId225" Type="http://schemas.openxmlformats.org/officeDocument/2006/relationships/hyperlink" Target="https://www.seanews.com.tr/danaos-adds-us-304-million-in-revenue-orders-2-more/204596/" TargetMode="External"/><Relationship Id="rId226" Type="http://schemas.openxmlformats.org/officeDocument/2006/relationships/hyperlink" Target="https://www.uberfreight.com/blog/freight-market-update/" TargetMode="External"/><Relationship Id="rId227" Type="http://schemas.openxmlformats.org/officeDocument/2006/relationships/hyperlink" Target="https://indianexpress.com/article/explained/explained-economics/israel-gaza-ceasefire-deal-impact-india-trade-economy-shipping-10298431/" TargetMode="External"/><Relationship Id="rId228" Type="http://schemas.openxmlformats.org/officeDocument/2006/relationships/hyperlink" Target="https://www.livemint.com/news/world/indian-nationals-among-over-50-entities-sanctioned-by-us-for-aiding-irans-energy-trade-all-you-need-to-know-11760074007723.html" TargetMode="External"/><Relationship Id="rId229" Type="http://schemas.openxmlformats.org/officeDocument/2006/relationships/hyperlink" Target="https://www.hometextilestoday.com/financial/tariff-uncertainty-deepens-global-ocean-rate-slump/" TargetMode="External"/><Relationship Id="rId230" Type="http://schemas.openxmlformats.org/officeDocument/2006/relationships/hyperlink" Target="https://finance.yahoo.com/news/china-hits-back-us-port-232320447.html" TargetMode="External"/><Relationship Id="rId231" Type="http://schemas.openxmlformats.org/officeDocument/2006/relationships/hyperlink" Target="https://econotimes.com/US-Warns-of-Sanctions-Against-Nations-Backing-UN-Shipping-Emissions-Plan-1722958" TargetMode="External"/><Relationship Id="rId232" Type="http://schemas.openxmlformats.org/officeDocument/2006/relationships/hyperlink" Target="https://www.ccjdigital.com/economic-trends/article/15769133/freight-market-stays-oversupplied-despite-headwinds" TargetMode="External"/><Relationship Id="rId233" Type="http://schemas.openxmlformats.org/officeDocument/2006/relationships/hyperlink" Target="https://www.naftemporiki.gr/maritime/2018727/naytilia-nayloys-pollon-tachytiton-fernei-i-avevaiotita/?utm_source=rss&amp;utm_medium=rss&amp;utm_campaign=naytilia-nayloys-pollon-tachytiton-fernei-i-avevaiotita" TargetMode="External"/><Relationship Id="rId234" Type="http://schemas.openxmlformats.org/officeDocument/2006/relationships/hyperlink" Target="https://mfame.guru/global-liner-shipping-faces-structural-shift-with-surge-in-service-instability/" TargetMode="External"/><Relationship Id="rId235" Type="http://schemas.openxmlformats.org/officeDocument/2006/relationships/hyperlink" Target="https://cargoinsights.co/container-market-oversupply-to-peak-in-2027-echoing-2016-price-war/" TargetMode="External"/><Relationship Id="rId236" Type="http://schemas.openxmlformats.org/officeDocument/2006/relationships/hyperlink" Target="https://energynews.pro/en/washington-targets-iranian-oil-with-new-sanctions-on-phantom-fleet/" TargetMode="External"/><Relationship Id="rId237" Type="http://schemas.openxmlformats.org/officeDocument/2006/relationships/hyperlink" Target="https://www.cnbc.com/2025/10/13/israel-gaza-ceasefire-red-sea-freight-containerships.html" TargetMode="External"/><Relationship Id="rId238" Type="http://schemas.openxmlformats.org/officeDocument/2006/relationships/hyperlink" Target="https://www.seanews.com.tr/falling-ocean-freight-rates-threaten-carrier-profits/204623/" TargetMode="External"/><Relationship Id="rId239" Type="http://schemas.openxmlformats.org/officeDocument/2006/relationships/hyperlink" Target="https://www.hortidaily.com/article/9773604/world-container-index-decreased-1-to-1-651-per-40ft-container/" TargetMode="External"/><Relationship Id="rId240" Type="http://schemas.openxmlformats.org/officeDocument/2006/relationships/hyperlink" Target="https://www.freightwaves.com/news/trucks-to-feel-pressure-from-weaker-port-rail-its" TargetMode="External"/><Relationship Id="rId241" Type="http://schemas.openxmlformats.org/officeDocument/2006/relationships/hyperlink" Target="https://everchem.com/container-rates-3/" TargetMode="External"/><Relationship Id="rId242" Type="http://schemas.openxmlformats.org/officeDocument/2006/relationships/hyperlink" Target="https://www.theindianhawk.com/2025/10/us-china-tit-for-tat-maritime-fees.html" TargetMode="External"/><Relationship Id="rId243" Type="http://schemas.openxmlformats.org/officeDocument/2006/relationships/hyperlink" Target="https://splash247.com/port-fees-become-the-new-tariffs-in-us-china-maritime-showdown/" TargetMode="External"/><Relationship Id="rId244" Type="http://schemas.openxmlformats.org/officeDocument/2006/relationships/hyperlink" Target="https://seafarertimes.com/2020-21/node/9647" TargetMode="External"/><Relationship Id="rId245" Type="http://schemas.openxmlformats.org/officeDocument/2006/relationships/hyperlink" Target="https://discoveryalert.com.au/news/maritime-sanctions-us-china-trade-2025/" TargetMode="External"/><Relationship Id="rId246" Type="http://schemas.openxmlformats.org/officeDocument/2006/relationships/hyperlink" Target="https://www.ccjdigital.com/business/growth-strategies/article/15768996/ow-to-use-spot-market-data-to-win-profitable-freight-contracts" TargetMode="External"/><Relationship Id="rId247" Type="http://schemas.openxmlformats.org/officeDocument/2006/relationships/hyperlink" Target="https://www.maritimeanalytica.com/p/why-carriers-wont-rush-back-to-the" TargetMode="External"/><Relationship Id="rId248" Type="http://schemas.openxmlformats.org/officeDocument/2006/relationships/hyperlink" Target="https://www.seatrade-maritime.com/containers/is-a-collapse-in-the-container-shipping-market-imminent-" TargetMode="External"/><Relationship Id="rId249" Type="http://schemas.openxmlformats.org/officeDocument/2006/relationships/hyperlink" Target="https://www.rivieramm.com/news-content-hub/owners-on-alert-freight-markets-react-as-chinas-port-fees-deepen-long-term-chess-game-86452" TargetMode="External"/><Relationship Id="rId250" Type="http://schemas.openxmlformats.org/officeDocument/2006/relationships/hyperlink" Target="https://en.protothema.gr/2025/10/15/peace-in-gaza-unblocks-the-suez-canal-gradual-return-to-normal-navigation/" TargetMode="External"/><Relationship Id="rId251" Type="http://schemas.openxmlformats.org/officeDocument/2006/relationships/hyperlink" Target="https://www.ttnews.com/articles/oil-shippers-china-port-fees" TargetMode="External"/><Relationship Id="rId252" Type="http://schemas.openxmlformats.org/officeDocument/2006/relationships/hyperlink" Target="https://www.latimes.com/business/story/2025-10-15/shipping-braces-for-carbon-tax-that-fueled-us-tariffs-threat" TargetMode="External"/><Relationship Id="rId253" Type="http://schemas.openxmlformats.org/officeDocument/2006/relationships/hyperlink" Target="https://mfame.guru/ulcs-fleet-surges-past-neo-sub-panamax-as-market-shift-accelerates/" TargetMode="External"/><Relationship Id="rId254" Type="http://schemas.openxmlformats.org/officeDocument/2006/relationships/hyperlink" Target="https://boereport.com/2025/10/15/supertanker-freight-rates-up-sharply-as-us-china-trade-war-envelops-ports/" TargetMode="External"/><Relationship Id="rId255" Type="http://schemas.openxmlformats.org/officeDocument/2006/relationships/hyperlink" Target="https://www.rivieramm.com/news-content-hub/tanker-earnings-hit-multi-year-highs-86286" TargetMode="External"/><Relationship Id="rId256" Type="http://schemas.openxmlformats.org/officeDocument/2006/relationships/hyperlink" Target="https://www.supplychaindive.com/news/ocean-rates-china-port-fees-freightos/802875/" TargetMode="External"/><Relationship Id="rId257" Type="http://schemas.openxmlformats.org/officeDocument/2006/relationships/hyperlink" Target="https://container-news.com/container-charter-market-faces-imminent-correction-after-five-year-boom/" TargetMode="External"/><Relationship Id="rId258" Type="http://schemas.openxmlformats.org/officeDocument/2006/relationships/hyperlink" Target="https://www.dcvelocity.com/editorial/featured/trust-tops-shoppers-wish-lists-this-holiday-season" TargetMode="External"/><Relationship Id="rId259" Type="http://schemas.openxmlformats.org/officeDocument/2006/relationships/hyperlink" Target="https://icecargo.com.au/ocotber-2025-newsletter-insights-on-australia-asia-europe-americas/" TargetMode="External"/><Relationship Id="rId260" Type="http://schemas.openxmlformats.org/officeDocument/2006/relationships/hyperlink" Target="https://container-news.com/behind-indias-strategic-shipbuilding-transition/" TargetMode="External"/><Relationship Id="rId261" Type="http://schemas.openxmlformats.org/officeDocument/2006/relationships/hyperlink" Target="https://www.marketsmedia.com/trade-tariffs-and-turmoil-dominate-commodities-derivatives/" TargetMode="External"/><Relationship Id="rId262" Type="http://schemas.openxmlformats.org/officeDocument/2006/relationships/hyperlink" Target="https://oilprice.com/Energy/Crude-Oil/Oil-Tanker-Rates-Soar-as-US-and-China-Escalate-Port-Trade-War.html" TargetMode="External"/><Relationship Id="rId263" Type="http://schemas.openxmlformats.org/officeDocument/2006/relationships/hyperlink" Target="https://timothyrenshaw.substack.com/p/risks-rising-for-bcs-seaspan-corp" TargetMode="External"/><Relationship Id="rId264" Type="http://schemas.openxmlformats.org/officeDocument/2006/relationships/hyperlink" Target="https://www.freightwaves.com/news/ocean-freight-rates-plummet-amid-china-chaos" TargetMode="External"/><Relationship Id="rId265" Type="http://schemas.openxmlformats.org/officeDocument/2006/relationships/hyperlink" Target="https://maritimemag.com/en/baltic-exchange-launches-new-tanker-routes-in-response-to-tariff-and-geopolitical-uncertainty/?utm_source=rss&amp;utm_medium=rss&amp;utm_campaign=baltic-exchange-launches-new-tanker-routes-in-response-to-tariff-and-geopolitical-uncertainty" TargetMode="External"/><Relationship Id="rId266" Type="http://schemas.openxmlformats.org/officeDocument/2006/relationships/hyperlink" Target="https://itsupplychain.com/port-fees-skyrocket-amidst-us-china-trade-tensions/" TargetMode="External"/><Relationship Id="rId267" Type="http://schemas.openxmlformats.org/officeDocument/2006/relationships/hyperlink" Target="https://splash247.com/splash-wrap-ports-politics-and-power/" TargetMode="External"/><Relationship Id="rId268" Type="http://schemas.openxmlformats.org/officeDocument/2006/relationships/hyperlink" Target="https://theoldeconomy.substack.com/p/the-name-of-the-game-stacking-edges" TargetMode="External"/><Relationship Id="rId269" Type="http://schemas.openxmlformats.org/officeDocument/2006/relationships/hyperlink" Target="https://globalmaritimehub.com/container-charter-market-faces-its-first-real-correction-in-years.html" TargetMode="External"/><Relationship Id="rId270" Type="http://schemas.openxmlformats.org/officeDocument/2006/relationships/hyperlink" Target="https://bitcoinethereumnews.com/finance/new-u-s-and-china-port-fees-have-reduced-the-number-of-cargo-ships/?utm_source=rss&amp;utm_medium=rss&amp;utm_campaign=new-u-s-and-china-port-fees-have-reduced-the-number-of-cargo-ships" TargetMode="External"/><Relationship Id="rId271" Type="http://schemas.openxmlformats.org/officeDocument/2006/relationships/hyperlink" Target="https://bitcoinethereumnews.com/tech/us%E2%80%91china-port-fees-could-lift-scfi-raising-shipping-costs-and-consumer-price-pressures/?utm_source=rss&amp;utm_medium=rss&amp;utm_campaign=us%25e2%2580%2591china-port-fees-could-lift-scfi-raising-shipping-costs-and-consumer-price-pressures" TargetMode="External"/><Relationship Id="rId272" Type="http://schemas.openxmlformats.org/officeDocument/2006/relationships/hyperlink" Target="https://www.edie.net/global-carbon-tax-on-shipping-shelved-as-nations-cave-to-pressure-from-us-and-saudi-arabia/" TargetMode="External"/><Relationship Id="rId273" Type="http://schemas.openxmlformats.org/officeDocument/2006/relationships/hyperlink" Target="https://www.maritimeanalytica.com/p/top-shipping-insights-of-the-week-587" TargetMode="External"/><Relationship Id="rId274" Type="http://schemas.openxmlformats.org/officeDocument/2006/relationships/hyperlink" Target="https://splash247.com/clarksea-index-surges-past-30000-as-port-fees-ripple-through-markets/" TargetMode="External"/><Relationship Id="rId275" Type="http://schemas.openxmlformats.org/officeDocument/2006/relationships/hyperlink" Target="https://swzmaritime.nl/news/2025/10/20/imo-postpones-decision-on-shippings-net-zero-framework/" TargetMode="External"/><Relationship Id="rId276" Type="http://schemas.openxmlformats.org/officeDocument/2006/relationships/hyperlink" Target="https://container-news.com/q3-2025-shipping-market-analysis/" TargetMode="External"/><Relationship Id="rId277" Type="http://schemas.openxmlformats.org/officeDocument/2006/relationships/hyperlink" Target="https://mfame.guru/us-china-port-fee-dispute-disrupts-tanker-markets-in-week-42/" TargetMode="External"/><Relationship Id="rId278" Type="http://schemas.openxmlformats.org/officeDocument/2006/relationships/hyperlink" Target="https://www.marinelink.com/news/september-us-container-imports-contract-531285" TargetMode="External"/><Relationship Id="rId279" Type="http://schemas.openxmlformats.org/officeDocument/2006/relationships/hyperlink" Target="https://www.biobased-diesel.com/post/international-maritime-organization-delays-adoption-of-net-zero-framework-talks-to-resume-in-2026" TargetMode="External"/><Relationship Id="rId280" Type="http://schemas.openxmlformats.org/officeDocument/2006/relationships/hyperlink" Target="https://oilprice.com/Latest-Energy-News/World-News/Tanker-Explosion-Off-Yemen-Deepens-Red-Sea-Security-Fears-for-LPG-Trade.html" TargetMode="External"/><Relationship Id="rId281" Type="http://schemas.openxmlformats.org/officeDocument/2006/relationships/hyperlink" Target="https://www.seatrade-maritime.com/tankers/serious-implications-for-tanker-owners-as-china-retaliates-on-trump-s-tariffs" TargetMode="External"/><Relationship Id="rId282" Type="http://schemas.openxmlformats.org/officeDocument/2006/relationships/hyperlink" Target="https://gcaptain.com/global-crude-in-transit-reaches-record-1-24-billion-barrels-as-supply-surges/" TargetMode="External"/><Relationship Id="rId283" Type="http://schemas.openxmlformats.org/officeDocument/2006/relationships/hyperlink" Target="https://www.mhlnews.com/transportation-distribution/news/55323849/low-import-volumes-shake-up-peak-season" TargetMode="External"/><Relationship Id="rId284" Type="http://schemas.openxmlformats.org/officeDocument/2006/relationships/hyperlink" Target="https://www.rivieramm.com/news-content-hub/clarksea-index-tops-30000--day-as-trade-fragmentation-looms-86518" TargetMode="External"/><Relationship Id="rId285" Type="http://schemas.openxmlformats.org/officeDocument/2006/relationships/hyperlink" Target="https://supplychain360.io/u-s-threatens-penalties-over-global-maritime-emissions-plan/?utm_source=rss&amp;utm_medium=rss&amp;utm_campaign=u-s-threatens-penalties-over-global-maritime-emissions-plan" TargetMode="External"/><Relationship Id="rId286" Type="http://schemas.openxmlformats.org/officeDocument/2006/relationships/hyperlink" Target="https://www.railfreight.com/beltandroad/2025/10/21/what-do-shipping-analysts-expect-from-international-trade-in-the-coming-years/" TargetMode="External"/><Relationship Id="rId287" Type="http://schemas.openxmlformats.org/officeDocument/2006/relationships/hyperlink" Target="https://www.dat.com/blog/dry-van-report-monthly-imports-expected-to-drop-below-2-million-teu-as-tariffs-continue-to-rise" TargetMode="External"/><Relationship Id="rId288" Type="http://schemas.openxmlformats.org/officeDocument/2006/relationships/hyperlink" Target="https://oilprice.com/Energy/Crude-Oil/Brent-Bounces-Off-60-as-Kazakh-Cuts-and-Asian-Demand-Lift-Prices.html" TargetMode="External"/><Relationship Id="rId289" Type="http://schemas.openxmlformats.org/officeDocument/2006/relationships/hyperlink" Target="https://www.seanews.com.tr/liner-majors-prepare-new-wave-of-big-box-ship-orders/204711/" TargetMode="External"/><Relationship Id="rId290" Type="http://schemas.openxmlformats.org/officeDocument/2006/relationships/hyperlink" Target="https://tedmag.com/border-states-supply-chain-update-october-2025/" TargetMode="External"/><Relationship Id="rId291" Type="http://schemas.openxmlformats.org/officeDocument/2006/relationships/hyperlink" Target="https://gcaptain.com/commodity-vessels-clog-up-china-ports-as-fees-on-u-s-ships-begin/" TargetMode="External"/><Relationship Id="rId292" Type="http://schemas.openxmlformats.org/officeDocument/2006/relationships/hyperlink" Target="https://www.visiontimes.com/2025/10/21/us-china-trade-tensions-escalate-port-fees-and-rare-earth-controls-signal-strategic-shift.html" TargetMode="External"/><Relationship Id="rId293" Type="http://schemas.openxmlformats.org/officeDocument/2006/relationships/hyperlink" Target="https://mfame.guru/china-targets-us-linked-tankers-with-new-port-fees/" TargetMode="External"/><Relationship Id="rId294" Type="http://schemas.openxmlformats.org/officeDocument/2006/relationships/hyperlink" Target="https://www.rivieramm.com/news-content-hub/tankers-most-exposed-to-chinas-port-fees-brokerage-analysis-finds-86536" TargetMode="External"/><Relationship Id="rId295" Type="http://schemas.openxmlformats.org/officeDocument/2006/relationships/hyperlink" Target="https://www.rivieramm.com/news-content-hub/carriers-outpacing-lng-supply-growth-86537" TargetMode="External"/><Relationship Id="rId296" Type="http://schemas.openxmlformats.org/officeDocument/2006/relationships/hyperlink" Target="https://mfame.guru/tanker-markets-stay-resilient-as-trade-patterns-and-oil-flows-reshape-outlook/" TargetMode="External"/><Relationship Id="rId297" Type="http://schemas.openxmlformats.org/officeDocument/2006/relationships/hyperlink" Target="https://www.gtreview.com/news/sustainability/momentum-on-landmark-imo-net-zero-deal-fading-after-talks-postponed/" TargetMode="External"/><Relationship Id="rId298" Type="http://schemas.openxmlformats.org/officeDocument/2006/relationships/hyperlink" Target="https://container-news.com/kcci-up-0-35-as-busan-spot-rates-rise-to-u-s-europe/" TargetMode="External"/><Relationship Id="rId299" Type="http://schemas.openxmlformats.org/officeDocument/2006/relationships/hyperlink" Target="https://www.thehindubusinessline.com/opinion/india-can-lead-the-global-shift-to-green-shipping/article70190829.ece" TargetMode="External"/><Relationship Id="rId300" Type="http://schemas.openxmlformats.org/officeDocument/2006/relationships/hyperlink" Target="https://indiashippingnews.com/european-logistics-firms-face-impact-from-falling-freight-rates/" TargetMode="External"/><Relationship Id="rId301" Type="http://schemas.openxmlformats.org/officeDocument/2006/relationships/hyperlink" Target="https://splash247.com/how-geopolitics-is-redrawing-the-worlds-shipping-routes/" TargetMode="External"/><Relationship Id="rId302" Type="http://schemas.openxmlformats.org/officeDocument/2006/relationships/hyperlink" Target="https://www.logisticsmanager.com/unctad-warns-supply-chain-fragility-is-deepening-inequality/" TargetMode="External"/><Relationship Id="rId303" Type="http://schemas.openxmlformats.org/officeDocument/2006/relationships/hyperlink" Target="https://www.investing.com/news/commodities-news/us-sanctions-on-russian-oil-giants-may-reshape-tanker-market-93CH-4303964" TargetMode="External"/><Relationship Id="rId304" Type="http://schemas.openxmlformats.org/officeDocument/2006/relationships/hyperlink" Target="https://www.shipfinex.com/blog/geopolitical-events-impact-global-shipping-industry" TargetMode="External"/><Relationship Id="rId305" Type="http://schemas.openxmlformats.org/officeDocument/2006/relationships/hyperlink" Target="https://www.marineinsight.com/shipping-news/vessel-queues-at-chinese-ports-reach-longest-this-year-amid-u-s-fee-dispute/?utm_source=rss&amp;utm_medium=rss&amp;utm_campaign=vessel-queues-at-chinese-ports-reach-longest-this-year-amid-u-s-fee-dispute" TargetMode="External"/><Relationship Id="rId306" Type="http://schemas.openxmlformats.org/officeDocument/2006/relationships/hyperlink" Target="https://www.marinelink.com/news/capesize-values-hit-year-high-531468" TargetMode="External"/><Relationship Id="rId307" Type="http://schemas.openxmlformats.org/officeDocument/2006/relationships/hyperlink" Target="https://www.freightwaves.com/news/u-s-maritime-revival-a-balancing-act-says-former-fmc-chairman" TargetMode="External"/><Relationship Id="rId308" Type="http://schemas.openxmlformats.org/officeDocument/2006/relationships/hyperlink" Target="https://www.jdsupra.com/legalnews/net-zero-framework-for-international-6780655/" TargetMode="External"/><Relationship Id="rId309" Type="http://schemas.openxmlformats.org/officeDocument/2006/relationships/hyperlink" Target="https://greekreporter.com/2025/10/23/china-state-oil-giant-halt-russian-crude-imports-amid-new-us-sanctions/" TargetMode="External"/><Relationship Id="rId310" Type="http://schemas.openxmlformats.org/officeDocument/2006/relationships/hyperlink" Target="https://oilprice.com/Latest-Energy-News/World-News/Crude-Tanker-Rates-Surge-as-Oil-in-Transit-Hits-Highest-Level-Since-2020.html" TargetMode="External"/><Relationship Id="rId311" Type="http://schemas.openxmlformats.org/officeDocument/2006/relationships/hyperlink" Target="https://www.westsideseattle.com/robinson-papers/2025/10/23/northwest-seaport-alliance-reports-severe-prolonged-decline-trade" TargetMode="External"/><Relationship Id="rId312" Type="http://schemas.openxmlformats.org/officeDocument/2006/relationships/hyperlink" Target="https://trans.info/en/shipping-companies-pwc-428629" TargetMode="External"/><Relationship Id="rId313" Type="http://schemas.openxmlformats.org/officeDocument/2006/relationships/hyperlink" Target="https://splash247.com/splash-wrap-sanctions-shadow-fleets-and-shifting-tides/" TargetMode="External"/><Relationship Id="rId314" Type="http://schemas.openxmlformats.org/officeDocument/2006/relationships/hyperlink" Target="https://www.cemnet.com/News/story/180106/usg-supramax-market-strength-in-the-rates-is-clear.html" TargetMode="External"/><Relationship Id="rId315" Type="http://schemas.openxmlformats.org/officeDocument/2006/relationships/hyperlink" Target="https://container-news.com/sea-intelligence-impact-of-red-sea-re-opening/" TargetMode="External"/><Relationship Id="rId316" Type="http://schemas.openxmlformats.org/officeDocument/2006/relationships/hyperlink" Target="https://corporate.nvisionglobal.com/the-trade-war-ripple-how-tariffs-and-tonnage-taxes-are-reshaping-global-freight-dynamics/" TargetMode="External"/><Relationship Id="rId317" Type="http://schemas.openxmlformats.org/officeDocument/2006/relationships/hyperlink" Target="https://www.brecorder.com/news/40389094/global-lng-asian-spot-prices-little-changed-amid-high-inventories-softer-demand" TargetMode="External"/><Relationship Id="rId318" Type="http://schemas.openxmlformats.org/officeDocument/2006/relationships/hyperlink" Target="https://www.maritimeanalytica.com/p/the-great-freight-reversal-why-2026" TargetMode="External"/><Relationship Id="rId319" Type="http://schemas.openxmlformats.org/officeDocument/2006/relationships/hyperlink" Target="https://www.truthdig.com/articles/trump-jeopardizes-plan-to-reduce-global-shipping-emissions/?utm_source=rss&amp;utm_medium=rss&amp;utm_campaign=trump-jeopardizes-plan-to-reduce-global-shipping-emissions" TargetMode="External"/><Relationship Id="rId320" Type="http://schemas.openxmlformats.org/officeDocument/2006/relationships/hyperlink" Target="https://gcaptain.com/rush-to-replace-russian-oil-sees-supertanker-freight-rates-jump/" TargetMode="External"/><Relationship Id="rId321" Type="http://schemas.openxmlformats.org/officeDocument/2006/relationships/hyperlink" Target="https://www.oilandgas360.com/supertanker-rates-soar-as-buyers-scramble-to-replace-russian-oil/#utm_source=rss&amp;utm_medium=rss&amp;utm_campaign=supertanker-rates-soar-as-buyers-scramble-to-replace-russian-oil" TargetMode="External"/><Relationship Id="rId322" Type="http://schemas.openxmlformats.org/officeDocument/2006/relationships/hyperlink" Target="https://fulfillmenthubusa.com/global-surge-in-shipping-costs-causes-and-solutions/" TargetMode="External"/><Relationship Id="rId323" Type="http://schemas.openxmlformats.org/officeDocument/2006/relationships/hyperlink" Target="https://fulfillmenthubusa.com/global-cargo-rates-on-an-upward-trend/" TargetMode="External"/><Relationship Id="rId324" Type="http://schemas.openxmlformats.org/officeDocument/2006/relationships/hyperlink" Target="https://mfame.guru/from-china-to-vietnam-the-new-geography-of-global-trade/" TargetMode="External"/><Relationship Id="rId325" Type="http://schemas.openxmlformats.org/officeDocument/2006/relationships/hyperlink" Target="https://www.globaltrademag.com/u-s-port-volumes-sink-as-tariff-turmoil-deepens-and-supply-chains-shift-abroad/" TargetMode="External"/><Relationship Id="rId326" Type="http://schemas.openxmlformats.org/officeDocument/2006/relationships/hyperlink" Target="https://www.projectcargojournal.com/transport-installation/2025/10/27/mpp-carrier-confidence-edges-up-as-uncertainty-clouds-outlook/" TargetMode="External"/><Relationship Id="rId327" Type="http://schemas.openxmlformats.org/officeDocument/2006/relationships/hyperlink" Target="https://mfame.guru/container-market-week-43-stable-momentum-amid-regional-rate-shifts/" TargetMode="External"/><Relationship Id="rId328" Type="http://schemas.openxmlformats.org/officeDocument/2006/relationships/hyperlink" Target="https://stockwells.com.au/navigating-the-2025-freight-forwarding-peak-season/" TargetMode="External"/><Relationship Id="rId329" Type="http://schemas.openxmlformats.org/officeDocument/2006/relationships/hyperlink" Target="https://www.traxtech.com/blog/scope-3-emissions-management-for-transportation" TargetMode="External"/><Relationship Id="rId330" Type="http://schemas.openxmlformats.org/officeDocument/2006/relationships/hyperlink" Target="https://www.jdsupra.com/legalnews/imo-postpones-adoption-of-net-zero-6758427/" TargetMode="External"/><Relationship Id="rId331" Type="http://schemas.openxmlformats.org/officeDocument/2006/relationships/hyperlink" Target="https://cargoinsights.co/global-oil-shock-new-sanctions-hit-russia-india-and-china/" TargetMode="External"/><Relationship Id="rId332" Type="http://schemas.openxmlformats.org/officeDocument/2006/relationships/hyperlink" Target="https://www.bairdmaritime.com/shipping/tankers/feature-iran-russia-and-the-new-zealand-insurer-that-kept-their-sanctioned-oil-flowing" TargetMode="External"/><Relationship Id="rId333" Type="http://schemas.openxmlformats.org/officeDocument/2006/relationships/hyperlink" Target="https://www.upstreamonline.com/energy-security/suez-canal-blocked-after-sanctioned-tanker-carrying-russian-oil-grounded-in-key-waterway/2-1-1892448" TargetMode="External"/><Relationship Id="rId334" Type="http://schemas.openxmlformats.org/officeDocument/2006/relationships/hyperlink" Target="https://splash247.com/port-fees-from-temporary-problem-to-structural-risk-to-trade/" TargetMode="External"/><Relationship Id="rId335" Type="http://schemas.openxmlformats.org/officeDocument/2006/relationships/hyperlink" Target="https://splash247.com/analyst-abstract-2-66/" TargetMode="External"/><Relationship Id="rId336" Type="http://schemas.openxmlformats.org/officeDocument/2006/relationships/hyperlink" Target="https://splash247.com/welcome-to-the-age-of-uncertainty/" TargetMode="External"/><Relationship Id="rId337" Type="http://schemas.openxmlformats.org/officeDocument/2006/relationships/hyperlink" Target="https://www.beijingbulletin.com/news/278662391/china-green-shipbuilding-drive-boosts-global-maritime-decarbonization" TargetMode="External"/><Relationship Id="rId338" Type="http://schemas.openxmlformats.org/officeDocument/2006/relationships/hyperlink" Target="https://www.hydrocarbonengineering.com/gas-processing/29102025/coming-surge-in-lng-production-is-set-to-reshape-global-gas-markets/" TargetMode="External"/><Relationship Id="rId339" Type="http://schemas.openxmlformats.org/officeDocument/2006/relationships/hyperlink" Target="https://www.thehindubusinessline.com/economy/logistics/india-bound-tanker-carrying-russian-crude-u-turns-in-baltic-sea/article70215802.ece" TargetMode="External"/><Relationship Id="rId340" Type="http://schemas.openxmlformats.org/officeDocument/2006/relationships/hyperlink" Target="https://www.globaltrademag.com/global-shipping-report-september-u-s-container-imports-contract-amid-tariff-uncertainty/" TargetMode="External"/><Relationship Id="rId341" Type="http://schemas.openxmlformats.org/officeDocument/2006/relationships/hyperlink" Target="https://www.freightwaves.com/news/ocean-rates-higher-by-double-digits-as-u-s-makes-asia-trade-progress" TargetMode="External"/><Relationship Id="rId342" Type="http://schemas.openxmlformats.org/officeDocument/2006/relationships/hyperlink" Target="https://www.xeneta.com/blog/october-spot-rate-spike-2026-ocean-freight-tenders" TargetMode="External"/><Relationship Id="rId343" Type="http://schemas.openxmlformats.org/officeDocument/2006/relationships/hyperlink" Target="https://www.mytotalretail.com/article/the-impact-of-tariff-volatility-on-holiday-supply-chains/" TargetMode="External"/><Relationship Id="rId344" Type="http://schemas.openxmlformats.org/officeDocument/2006/relationships/hyperlink" Target="https://mfame.guru/shipping-caught-in-the-crossfire-of-a-new-geopolitical-order/" TargetMode="External"/><Relationship Id="rId345" Type="http://schemas.openxmlformats.org/officeDocument/2006/relationships/hyperlink" Target="https://ctglobal-freightaudit.com/the-future-of-freight/" TargetMode="External"/><Relationship Id="rId346" Type="http://schemas.openxmlformats.org/officeDocument/2006/relationships/hyperlink" Target="https://splash247.com/shipping-tests-the-red-sea-again/" TargetMode="External"/><Relationship Id="rId347" Type="http://schemas.openxmlformats.org/officeDocument/2006/relationships/hyperlink" Target="https://splash247.com/surging-vlccs-enter-pick-a-number-territory/" TargetMode="External"/><Relationship Id="rId348" Type="http://schemas.openxmlformats.org/officeDocument/2006/relationships/hyperlink" Target="https://www.maritimeprofessional.com/news/bulk-vessel-market-softens-coal-411719" TargetMode="External"/><Relationship Id="rId349" Type="http://schemas.openxmlformats.org/officeDocument/2006/relationships/hyperlink" Target="https://globalmaritimehub.com/cosco-ha-lo-realise-biggest-volume-gains-in-first-six-months.html" TargetMode="External"/><Relationship Id="rId350" Type="http://schemas.openxmlformats.org/officeDocument/2006/relationships/hyperlink" Target="https://windward.ai/blog/sanctions-enforcement-is-evolving-are-you/" TargetMode="External"/><Relationship Id="rId351" Type="http://schemas.openxmlformats.org/officeDocument/2006/relationships/hyperlink" Target="https://www.seanews.com.tr/antwerp-bruges-port-sees-3-8-pc-drop-in-cargo-volumes/204804/" TargetMode="External"/><Relationship Id="rId352" Type="http://schemas.openxmlformats.org/officeDocument/2006/relationships/hyperlink" Target="https://splash247.com/splash-wrap-deals-diplomacy-and-disruption/" TargetMode="External"/><Relationship Id="rId353" Type="http://schemas.openxmlformats.org/officeDocument/2006/relationships/hyperlink" Target="https://www.shipfinex.com/blog/economic-factors-shipping-industry-costs" TargetMode="External"/><Relationship Id="rId354" Type="http://schemas.openxmlformats.org/officeDocument/2006/relationships/hyperlink" Target="https://mfame.guru/us-china-reciprocal-port-fees-drive-up-emissions-freight-rates-and-fuel-consumption/" TargetMode="External"/><Relationship Id="rId355" Type="http://schemas.openxmlformats.org/officeDocument/2006/relationships/hyperlink" Target="https://container-news.com/why-us-china-trade-peace-may-not-last/" TargetMode="External"/><Relationship Id="rId356" Type="http://schemas.openxmlformats.org/officeDocument/2006/relationships/hyperlink" Target="https://shalemag.com/eu-carbon-levy-us-energy-trade/" TargetMode="External"/><Relationship Id="rId357" Type="http://schemas.openxmlformats.org/officeDocument/2006/relationships/hyperlink" Target="https://www.globaltrademag.com/u-s-and-china-pause-dueling-ship-fees-in-trade-deal/" TargetMode="External"/><Relationship Id="rId358" Type="http://schemas.openxmlformats.org/officeDocument/2006/relationships/hyperlink" Target="https://mexicobusiness.news/mobility/news/global-shipping-faces-fragile-growth-market-corrections" TargetMode="External"/><Relationship Id="rId359" Type="http://schemas.openxmlformats.org/officeDocument/2006/relationships/hyperlink" Target="https://oilprice.com/Energy/Energy-General/US-Venezuela-Tensions-Intensify-Regional-Energy-Risks.html" TargetMode="External"/><Relationship Id="rId360" Type="http://schemas.openxmlformats.org/officeDocument/2006/relationships/hyperlink" Target="https://www.globaltrademag.com/xeneta-u-s-china-truce-offers-relief-but-container-rates-set-to-sink-deeper-into-2026/" TargetMode="External"/><Relationship Id="rId361" Type="http://schemas.openxmlformats.org/officeDocument/2006/relationships/hyperlink" Target="https://www.globaltrademag.com/u-s-economy-in-goods-recession-as-2025-freight-demand-plunges/" TargetMode="External"/><Relationship Id="rId362" Type="http://schemas.openxmlformats.org/officeDocument/2006/relationships/hyperlink" Target="https://regtechtimes.com/chinese-lng-vessel-suspected-of-aiding-russian/" TargetMode="External"/><Relationship Id="rId363" Type="http://schemas.openxmlformats.org/officeDocument/2006/relationships/hyperlink" Target="https://www.seatrade-maritime.com/containers/no-instant-fix-from-trump-xi-tariff-truce" TargetMode="External"/><Relationship Id="rId364" Type="http://schemas.openxmlformats.org/officeDocument/2006/relationships/hyperlink" Target="https://www.seatrade-maritime.com/containers/supply-chain-damage-already-done-says-xeneta" TargetMode="External"/><Relationship Id="rId365" Type="http://schemas.openxmlformats.org/officeDocument/2006/relationships/hyperlink" Target="https://mfame.guru/tanker-markets-surge-as-rates-hit-new-highs-is-a-correction-coming/" TargetMode="External"/><Relationship Id="rId366" Type="http://schemas.openxmlformats.org/officeDocument/2006/relationships/hyperlink" Target="https://www.shippingandfreightresource.com/black-friday-e-commerce-promotions-propels-transpacific-airfreight-dimerco/" TargetMode="External"/><Relationship Id="rId367" Type="http://schemas.openxmlformats.org/officeDocument/2006/relationships/hyperlink" Target="https://www.projectcargojournal.com/business/2025/11/03/cheaper-to-insure-but-pricier-to-ship-iumi-flags-growing-risks-for-project-cargo/" TargetMode="External"/><Relationship Id="rId368" Type="http://schemas.openxmlformats.org/officeDocument/2006/relationships/hyperlink" Target="https://investinglive.com/commodities/panama-canal-sees-2026-trade-slowdown-but-usasia-lpg-traffic-hits-record-highs-20251103/" TargetMode="External"/><Relationship Id="rId369" Type="http://schemas.openxmlformats.org/officeDocument/2006/relationships/hyperlink" Target="https://www.insurancejournal.com/news/international/2025/11/04/846289.htm" TargetMode="External"/><Relationship Id="rId370" Type="http://schemas.openxmlformats.org/officeDocument/2006/relationships/hyperlink" Target="https://etrr.springeropen.com/articles/10.1186/s12544-025-00737-6" TargetMode="External"/><Relationship Id="rId371" Type="http://schemas.openxmlformats.org/officeDocument/2006/relationships/hyperlink" Target="https://www.thehindubusinessline.com/economy/vlcc-suzemax-rates-to-stay-high-as-india-china-may-replace-russian-barrels-with-mid-east-latam/article70239061.ece" TargetMode="External"/><Relationship Id="rId372" Type="http://schemas.openxmlformats.org/officeDocument/2006/relationships/hyperlink" Target="https://energynow.com/2025/11/lng-shipping-rates-hit-multi-month-highs-on-tighter-vessel-availability-winter-demand/" TargetMode="External"/><Relationship Id="rId373" Type="http://schemas.openxmlformats.org/officeDocument/2006/relationships/hyperlink" Target="https://everchem.com/trucking-update-5/" TargetMode="External"/><Relationship Id="rId374" Type="http://schemas.openxmlformats.org/officeDocument/2006/relationships/hyperlink" Target="https://container-news.com/container-rates-rise-again-in-week-44/" TargetMode="External"/><Relationship Id="rId375" Type="http://schemas.openxmlformats.org/officeDocument/2006/relationships/hyperlink" Target="https://news.google.com/rss/articles/CBMitAFBVV95cUxNc1E2Tjl6dE1RaHN5cEM2SktWUGx5aFpfbEQ5NTd3M0U2TUlRMHNGZzg0al9pN1gtOWNJRTIxRXA2M0Q3YnU0dld6YW9fZlBmeTFmVkpjQ2xQLUsxeHhudko2eTctLTg0VXhDRWxxcVBCd1Z1UXl3dXBvVEV0Z1hXeVQ3M2U0ejBjYzU5M0ZWSUxQQTNkZm8weUtoZkFnSlpsbFFVWjR6NHlwejc4TW42dEJ2UVU?oc=5&amp;hl=en-US&amp;gl=US&amp;ceid=US:en" TargetMode="External"/><Relationship Id="rId376" Type="http://schemas.openxmlformats.org/officeDocument/2006/relationships/hyperlink" Target="https://www.omanobserver.om/article/1179162/business/energy/lng-shipping-rates-hit-highs" TargetMode="External"/><Relationship Id="rId377" Type="http://schemas.openxmlformats.org/officeDocument/2006/relationships/hyperlink" Target="https://mfame.guru/2026-a-turning-point-for-shippers-as-freight-market-shifts-in-their-favor/" TargetMode="External"/><Relationship Id="rId378" Type="http://schemas.openxmlformats.org/officeDocument/2006/relationships/hyperlink" Target="https://www.fmiblog.com/2025/11/05/commercial-vessel-market-to-reach-usd-212-9-billion-by-2035-growth-accelerates-with-fleet-modernization-and-lng-adoption/" TargetMode="External"/><Relationship Id="rId379" Type="http://schemas.openxmlformats.org/officeDocument/2006/relationships/hyperlink" Target="https://www.marineinsight.com/shipping-news/sca-invites-shipping-companies-to-conduct-trial-voyages-through-suez-canal/?utm_source=rss&amp;utm_medium=rss&amp;utm_campaign=sca-invites-shipping-companies-to-conduct-trial-voyages-through-suez-canal" TargetMode="External"/><Relationship Id="rId380" Type="http://schemas.openxmlformats.org/officeDocument/2006/relationships/hyperlink" Target="https://www.marinelink.com/news/eu-sends-warship-somali-coast-suspected-532053" TargetMode="External"/><Relationship Id="rId381" Type="http://schemas.openxmlformats.org/officeDocument/2006/relationships/hyperlink" Target="https://www.globaltrademag.com/u-s-truck-freight-market-deteriorates-in-q3-2025-reversing-brief-improvement/" TargetMode="External"/><Relationship Id="rId382" Type="http://schemas.openxmlformats.org/officeDocument/2006/relationships/hyperlink" Target="https://www.rt.com/africa/627413-suez-canal-cargo-traffic-surge/?utm_source=rss&amp;utm_medium=rss&amp;utm_campaign=RSS" TargetMode="External"/><Relationship Id="rId383" Type="http://schemas.openxmlformats.org/officeDocument/2006/relationships/hyperlink" Target="https://globalmaritimehub.com/bunker-fuel-outlook-week-45.html" TargetMode="External"/><Relationship Id="rId384" Type="http://schemas.openxmlformats.org/officeDocument/2006/relationships/hyperlink" Target="https://dredgewire.com/u-s-ports-hit-the-brakes-after-record-summer-as-tariffs-impact-takes-hold/" TargetMode="External"/><Relationship Id="rId385" Type="http://schemas.openxmlformats.org/officeDocument/2006/relationships/hyperlink" Target="https://mfame.guru/decoding-maritime-emissions-vlcs-emerge-as-most-efficient-vessels-feeder-ships-lagging-in-intensity/" TargetMode="External"/><Relationship Id="rId386" Type="http://schemas.openxmlformats.org/officeDocument/2006/relationships/hyperlink" Target="https://www.freightnews.co.za/article/suez-shows-strong-recovery-in-vessel-traffic" TargetMode="External"/><Relationship Id="rId387" Type="http://schemas.openxmlformats.org/officeDocument/2006/relationships/hyperlink" Target="https://mfame.guru/ocean-container-freight-rates-edge-higher-as-carriers-manage-capacity-ahead-of-2026/" TargetMode="External"/><Relationship Id="rId388" Type="http://schemas.openxmlformats.org/officeDocument/2006/relationships/hyperlink" Target="https://www.marineinsight.com/shipping-news/eu-shipping-emissions-hit-an-all-time-high-in-2024-since-official-reporting-began/?utm_source=rss&amp;utm_medium=rss&amp;utm_campaign=eu-shipping-emissions-hit-an-all-time-high-in-2024-since-official-reporting-began" TargetMode="External"/><Relationship Id="rId389" Type="http://schemas.openxmlformats.org/officeDocument/2006/relationships/hyperlink" Target="https://www.somaliguardian.com/news/somalia-news/eu-warship-secures-attacked-by-pirates-off-somalia-coast/" TargetMode="External"/><Relationship Id="rId390" Type="http://schemas.openxmlformats.org/officeDocument/2006/relationships/hyperlink" Target="https://www.leaders-mena.com/daring-rescue-eu-forces-free-crew-from-somali-pirates/" TargetMode="External"/><Relationship Id="rId391" Type="http://schemas.openxmlformats.org/officeDocument/2006/relationships/hyperlink" Target="https://ppc.land/retail-imports-forecast-to-slow-as-holiday-inventory-reaches-stores/" TargetMode="External"/><Relationship Id="rId392" Type="http://schemas.openxmlformats.org/officeDocument/2006/relationships/hyperlink" Target="https://www.globaltrademag.com/shippers-reduce-inventories-for-first-time-since-july-2024-signaling-supply-chain-shift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