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Buy FLNG to capture near-term LNG freight tightness (trend T2)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770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77090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PART 1 , TRADER SCAN</w:t>
      </w:r>
      <w:r/>
    </w:p>
    <w:p>
      <w:r/>
      <w:r>
        <w:t>HEADLINE SIGNAL Primary trade: BUY FLNG to capture near-term LNG freight tightness (trend T2); sized moderate given mid-cap liquidity and days-to-cover.</w:t>
      </w:r>
      <w:r/>
    </w:p>
    <w:p>
      <w:r/>
      <w:r>
        <w:t>Decision • Action: BUY • Conviction: 72.0 percent • Real Sharpe: 0.246 • Volatility: 31.5 percent</w:t>
      </w:r>
      <w:r/>
    </w:p>
    <w:p>
      <w:r/>
      <w:r>
        <w:t>Execution Levels • Entry: $26.90 • Stop: $25.56 • Target: $29.59 • Position size: 0.77</w:t>
      </w:r>
      <w:r/>
    </w:p>
    <w:p>
      <w:r/>
      <w:r>
        <w:t>Market Context • Priced in: Aligned • Short interest: 6.6 percent • Liquidity: Mid-cap LNG shipper with moderate liquidity; ~300k average daily shares and days-to-cover above 6 (exits can be sticky). • Catalyst: No near term earnings event detected</w:t>
      </w:r>
      <w:r/>
    </w:p>
    <w:p>
      <w:r/>
      <w:r>
        <w:t>Momentum Snapshot • 30d trend: 8.0 percent • Velocity: Moderate acceleration (recency high, velocity score modest). • Trajectory: Up • Inflection risk: No</w:t>
      </w:r>
      <w:r/>
    </w:p>
    <w:p>
      <w:r/>
      <w:r>
        <w:t>Risk and Reward • Upside case: LNG freight remains tight through winter, FLNG captures ~+10% target (~$29.6) as spot/TCs stay firm and contract coverage supports earnings. • Downside case: Rapid supply deluge or weaker-than-expected winter demand could pressure spot rates; stop at -5% (~$25.56) limits directional loss. • Risk reward: 1:2.0 • Expected return: 7.2 percent</w:t>
      </w:r>
      <w:r/>
    </w:p>
    <w:p>
      <w:r/>
      <w:r>
        <w:t>Positioning Map Longs: FLNG, N/A, N/A Shorts: COSCO (ADR mapping) -- technical/contrarian candidate but extremely illiquid and high-risk as a trading vehicle, N/A, N/A</w:t>
      </w:r>
      <w:r/>
    </w:p>
    <w:p>
      <w:r/>
      <w:r>
        <w:t>PART 2 , NARRATIVE AND EVIDENCE</w:t>
      </w:r>
      <w:r/>
    </w:p>
    <w:p>
      <w:r/>
      <w:r>
        <w:t>One line summary Buy FLNG (Flex LNG) to play T2 (winter LNG freight tightness) , moderate size, 5% stop, target ~10% (R/R ~2.0); respect liquidity (days-to-cover ~6).</w:t>
      </w:r>
      <w:r/>
    </w:p>
    <w:p>
      <w:r/>
      <w:r>
        <w:t>Key Evidence</w:t>
      </w:r>
      <w:r/>
    </w:p>
    <w:p>
      <w:r/>
      <w:r>
        <w:t>1. Strong 30-day price momentum and constructive fundamentals for LNG carriers; FLNG 30d +8.0%. Source: turn0search3 Impact: Supports positive market_momentum and entry thesis.</w:t>
      </w:r>
      <w:r/>
    </w:p>
    <w:p>
      <w:r/>
      <w:r>
        <w:t>2. Short-interest and days-to-cover: ~6.57% short interest, days-to-cover ~6.7 (Oct 31, 2025 report). Source: turn0search1 Impact: Indicates elevated but manageable positioning risk; informs conservative sizing.</w:t>
      </w:r>
      <w:r/>
    </w:p>
    <w:p>
      <w:r/>
      <w:r>
        <w:t>3. Observed 30-day realised/historical volatility for FLNG ~31.5% (close-to-close 30-day historical volatility). Source: turn1search0 Impact: Used to estimate volatility profile and stress; informs stop/position sizing.</w:t>
      </w:r>
      <w:r/>
    </w:p>
    <w:p>
      <w:r/>
      <w:r>
        <w:t>Trend Explanation Time horizon 4-12 weeks. Trend T2 shows high recency and consistency; tactical conviction is moderate-high (conviction 72) given momentum alignment, but position sizing and a conservative 5 percent stop are recommended because of mid-cap liquidity constraints and multi-month structural supply risks.</w:t>
      </w:r>
      <w:r/>
    </w:p>
    <w:p>
      <w:r/>
      <w:r>
        <w:t>Risk Notes • Mid-cap liquidity with days-to-cover ~6 (exits can be sticky under stress). • Macro-driven LNG price weakness if 2026 supply growth materialises faster than demand. • Elevated short interest and positioning could amplify moves and complicate exits; maintain disciplined stop.</w:t>
      </w:r>
      <w:r/>
    </w:p>
    <w:p>
      <w:r/>
      <w:r>
        <w:t>Opportunity Notes • High winter demand and tightness in Atlantic/European flows could sustain spot/time-charter strength. • Dividend and buyback policy/coverage may support equity bid in adverse spot periods. • Momentum alignment (30d +8.0 percent) supports a tactical long entry into the winter tightness theme.</w:t>
      </w:r>
      <w:r/>
    </w:p>
    <w:p>
      <w:r/>
      <w:r>
        <w:t>Scenario Detail • Base case: Winter-driven LNG tightness persists 4-12 weeks: FLNG reaches target ~+10% (to ~29.6) as time-charter and spot rates stay firm; limited drawdown if contracts hold. • Bull case: Extended freight strength and positive contract renewals push FLNG materially above target (15%+); dividend/buyback support amplifies gains. • Bear case: Supply surge expectations (2026 pipeline) or softer European demand cause spot rates to collapse; FLNG breaks stop, losing ~5% or more before liquidity-driven moves resume.</w:t>
      </w:r>
      <w:r/>
    </w:p>
    <w:p>
      <w:r/>
      <w:r>
        <w:t>Entity Performance • FLNG: 30d +8.0 percent; 7d +2.2 percent; synthetic momentum 0.22 • FRO: 30d +3.6 percent; 7d +3.4 percent; synthetic momentum -0.03 • MAERSK-B.CO: 30d +0.3 percent; 7d -1.7 percent; synthetic momentum -0.11</w:t>
      </w:r>
      <w:r/>
    </w:p>
    <w:p>
      <w:r/>
      <w:r>
        <w:t>Timestamp: 2025-11-23T12:42:01.987000+00:00 Analysis window: 1 to 400 Data sources: turn0search3, turn0search1, turn1search0, turn0news12, turn0search0</w:t>
      </w:r>
      <w:r/>
    </w:p>
    <w:p>
      <w:r/>
      <w:r>
        <w:t>END OF WORKFLOW 8B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https://www.europeanbusinessreview.com/germanys-energy-independence-lesson-and-its-lng-blueprint/</w:t>
        </w:r>
      </w:hyperlink>
      <w:r>
        <w:t xml:space="preserve"> - * Germany constructed its first floating LNG terminals in record time after supply disruptions caused by the Ukraine War. * The government fast-tracked approvals to convert emergency installations into permanent on-shore facilities, with plans for future green hydrogen integration. * U.S. LNG exports to Germany surged, accounting for over 90% of imports by 2024, and Germany positioned as a regional energy hub. * The move aims to enhance energy security while balancing climate goals, with some public opposition and environmental concerns. * The LNG blueprint has broad implications for regional supply, energy geopolitics, and transition strategies for European nations. 2. </w:t>
      </w:r>
      <w:hyperlink r:id="rId10">
        <w:r>
          <w:rPr>
            <w:color w:val="0000EE"/>
            <w:u w:val="single"/>
          </w:rPr>
          <w:t>https://www.siasat.com/new-us-sanctions-threaten-to-disrupt-indias-russian-oil-lifeline-3299943/</w:t>
        </w:r>
      </w:hyperlink>
      <w:r>
        <w:t xml:space="preserve"> - * US sanctions on Russian oil producers take effect, causing near-term declines in Indian crude imports from Russia * Indian refiners, including Reliance Industries, halt or minimise Russian crude purchases, shifting sourcing towards other regions * Market uncertainty and opacity increase as India and Russia adjust to sanctions, affecting global shipping and freight markets 3. </w:t>
      </w:r>
      <w:hyperlink r:id="rId11">
        <w:r>
          <w:rPr>
            <w:color w:val="0000EE"/>
            <w:u w:val="single"/>
          </w:rPr>
          <w:t>https://maritimefairtrade.org/indonesia-a-maritime-nation-with-limited-infrastructure/</w:t>
        </w:r>
      </w:hyperlink>
      <w:r>
        <w:t xml:space="preserve"> - * Indonesia faces port infrastructure limitations impacting its maritime sector and economic growth * Indonesia Maritime Week 2025 aims to promote public-private partnerships and upgrade port facilities * International bodies, including IMO, highlight sustainability and decarbonization targets for the shipping industry 4. </w:t>
      </w:r>
      <w:hyperlink r:id="rId12">
        <w:r>
          <w:rPr>
            <w:color w:val="0000EE"/>
            <w:u w:val="single"/>
          </w:rPr>
          <w:t>https://www.globaltrademag.com/u-s-container-import-bookings-lag-behind-2024-pace/</w:t>
        </w:r>
      </w:hyperlink>
      <w:r>
        <w:t xml:space="preserve"> - * Container booking volumes for the US in fall 2024 are roughly 11% below current year levels, according to FreightWaves SONAR data * Disruptions such as the Hamas attack on Israel and subsequent vessel diversions impacted maritime capacity and spot rates in 2024 * Inventory levels are contracting slightly, with the Logistics Managers’ Index reading at 49.5 in October, indicating a slowdown in import demand 5. </w:t>
      </w:r>
      <w:hyperlink r:id="rId13">
        <w:r>
          <w:rPr>
            <w:color w:val="0000EE"/>
            <w:u w:val="single"/>
          </w:rPr>
          <w:t>https://www.freightwaves.com/news/not-the-weakest-import-demand-we-have-ever-seen</w:t>
        </w:r>
      </w:hyperlink>
      <w:r>
        <w:t xml:space="preserve"> - * Container bookings to the US, measured by the Inbound Ocean TEUs Volume Index, are roughly 11% below 2024 levels since September. * Despite weakness relative to 2024, the index remains over 30% above 2019 levels, indicating a recovery from recent lows. * The trend reflects broader economic and domestic transportation dynamics, with implications for global shipping and freight markets. 6. </w:t>
      </w:r>
      <w:hyperlink r:id="rId14">
        <w:r>
          <w:rPr>
            <w:color w:val="0000EE"/>
            <w:u w:val="single"/>
          </w:rPr>
          <w:t>https://maritimefairtrade.org/surge-in-piracy-and-armed-robbery-in-singapore-strait/</w:t>
        </w:r>
      </w:hyperlink>
      <w:r>
        <w:t xml:space="preserve"> - * Incidents of maritime piracy and armed robbery surged in early 2025, with a 35% increase compared to 2024. * The Singapore Straits experienced 27 incidents, nearly quadrupling from the previous year, affecting global shipping lanes. * Threat levels remain high in Southeast Asia, with increased risks to crew safety and vessel security across key shipping routes. 7. </w:t>
      </w:r>
      <w:hyperlink r:id="rId15">
        <w:r>
          <w:rPr>
            <w:color w:val="0000EE"/>
            <w:u w:val="single"/>
          </w:rPr>
          <w:t>https://www.marketbeat.com/instant-alerts/shipping-stocks-to-watch-today-november-21st-2025-11-21/</w:t>
        </w:r>
      </w:hyperlink>
      <w:r>
        <w:t xml:space="preserve"> - * The article lists several shipping companies including Viking, Frontline, ZIM, Scorpio Tankers, Golar LNG, and Pitney Bowes, with updates on their operations and market presence. * It discusses recent trading volumes and sector volatility driven by global trade and industry factors. * The overview highlights shipping stocks' sensitivity to market conditions, freight rates, and geopolitical influences affecting the shipping and logistics sectors. 8. </w:t>
      </w:r>
      <w:hyperlink r:id="rId16">
        <w:r>
          <w:rPr>
            <w:color w:val="0000EE"/>
            <w:u w:val="single"/>
          </w:rPr>
          <w:t>https://fullavantenews.com/us-sanctions-indian-shipping-firms-iran-oil-trade/</w:t>
        </w:r>
      </w:hyperlink>
      <w:r>
        <w:t xml:space="preserve"> - * US sanctions target Indian companies RN Ship Management and TR6 Petro India for Iranian oil trade, affecting transactions worth millions. * Additional sanctions extend to vessel operators and proxies in Panama, Germany, Greece, UAE, and The Gambia facilitating covert Iranian oil transfers. * Measures aim to disrupt Iran's revenue from oil, citing links to military activities, terrorism support, and regional conflicts.</w:t>
      </w:r>
      <w:r/>
    </w:p>
    <w:p>
      <w:r/>
      <w:r>
        <w:t xml:space="preserve">9. </w:t>
      </w:r>
      <w:hyperlink r:id="rId17">
        <w:r>
          <w:rPr>
            <w:color w:val="0000EE"/>
            <w:u w:val="single"/>
          </w:rPr>
          <w:t>https://gcaptain.com/crew-evacuated-after-fire-on-container-ship-at-los-angeles-port/</w:t>
        </w:r>
      </w:hyperlink>
      <w:r>
        <w:t xml:space="preserve"> - * Crew evacuated from the Panama-flagged container ship One Henry Hudson at Los Angeles port following a fire and explosion. * The incident led to suspension of operations at four port terminals and a shelter-in-place order for nearby areas. * Firefighters, over 100 personnel, are controlling the blaze while monitoring air quality; no injuries reported. 10. </w:t>
      </w:r>
      <w:hyperlink r:id="rId18">
        <w:r>
          <w:rPr>
            <w:color w:val="0000EE"/>
            <w:u w:val="single"/>
          </w:rPr>
          <w:t>https://wiz4.biz/10-business-trends-for-2026-forecasts-for-15-industries/?utm_source=rss&amp;utm_medium=rss&amp;utm_campaign=10-business-trends-for-2026-forecasts-for-15-industries</w:t>
        </w:r>
      </w:hyperlink>
      <w:r>
        <w:t xml:space="preserve"> - * Shipping industry experiences potential supply chain disruptions due to Middle East tensions, including Strait of Hormuz and Red Sea risks. * Trade volume growth remains modest at 1-3%, influenced by protectionism, US tariffs, and geopolitical strife. * Fleet expansion and sailor shortages could impact vessel availability and freight rates worldwide. * These developments directly affect global freight markets, port congestion, and logistics stress, aligning with supply chain chokepoints and regional disruptions. * The article covers shipping, freight markets, port congestion, vessel availability, and geopolitics within the global shipping sector. 11. </w:t>
      </w:r>
      <w:hyperlink r:id="rId19">
        <w:r>
          <w:rPr>
            <w:color w:val="0000EE"/>
            <w:u w:val="single"/>
          </w:rPr>
          <w:t>https://www.ccjdigital.com/business/article/15772458/q3-2025-trucking-earnings</w:t>
        </w:r>
      </w:hyperlink>
      <w:r>
        <w:t xml:space="preserve"> - * Trucking companies report revenue and profit fluctuations due to overcapacity and muted demand, with some firms implementing cost-cutting measures. * Industry-wide headwinds include regulatory impact, rising insurance premiums, and driver retention issues, influencing shipping rates and capacity. * Technological investments, including AI, are being pursued to improve efficiency and service quality in logistics. * Market disruptions caused by economic slowdown, fuel costs, and regulations are affecting freight flows and port congestion globally. * Corporate strategies focus on fleet optimisation, asset sales, and operational restructuring to navigate ongoing shipping and freight market stresses. 12. </w:t>
      </w:r>
      <w:hyperlink r:id="rId20">
        <w:r>
          <w:rPr>
            <w:color w:val="0000EE"/>
            <w:u w:val="single"/>
          </w:rPr>
          <w:t>https://www.seatrade-maritime.com/accidents/top-maritime-news-stories-for-week-ended-21-november</w:t>
        </w:r>
      </w:hyperlink>
      <w:r>
        <w:t xml:space="preserve"> - * US NTSB report attributes Baltimore bridge allision to wiring defects on vessel Dali, causing six deaths and $5.2 billion in damages * Australian mining executive Andrew Forrest criticises maritime delays to IMO’s net zero framework, promoting green ammonia as a solution * Major container lines, including Zim and Hapag-Lloyd, consider resuming Red Sea and Suez Canal transits amid capacity and efficiency concerns 13. </w:t>
      </w:r>
      <w:hyperlink r:id="rId21">
        <w:r>
          <w:rPr>
            <w:color w:val="0000EE"/>
            <w:u w:val="single"/>
          </w:rPr>
          <w:t>https://fullavantenews.com/russia-lng-3-million-tonnes-asia-arctic-shortcut/</w:t>
        </w:r>
      </w:hyperlink>
      <w:r>
        <w:t xml:space="preserve"> - * Russia's Arctic LNG shipments to Asia, primarily China, totalled nearly 3 million tonnes this year, with a decline due to sanctions and maintenance. * Arctic LNG 2's export capacity is constrained by limited ice-class vessels and fleet complexity amid geopolitical sanctions. * The Northern Sea Route's seasonal restrictions and vessel shortages have reduced crude oil and LNG transport volumes, impacting regional trade routes. 14. </w:t>
      </w:r>
      <w:hyperlink r:id="rId22">
        <w:r>
          <w:rPr>
            <w:color w:val="0000EE"/>
            <w:u w:val="single"/>
          </w:rPr>
          <w:t>https://www.channelnewsasia.com/business/fedex-federal-express-ceo-raj-subramaniam-interview-logistics-trade-outlook-5482206</w:t>
        </w:r>
      </w:hyperlink>
      <w:r>
        <w:t xml:space="preserve"> - * FedEx CEO Raj Subramaniam highlights importance of agility and rapid adaptation in response to trade disruptions and geopolitical tensions * The logistics industry faces rising costs, route disruptions, and supply chain realignments amid global uncertainties * FedEx focuses on Asian markets, with new routes such as Singapore to the US, to capitalise on emerging trade lanes 15. </w:t>
      </w:r>
      <w:hyperlink r:id="rId23">
        <w:r>
          <w:rPr>
            <w:color w:val="0000EE"/>
            <w:u w:val="single"/>
          </w:rPr>
          <w:t>https://www.globaltrademag.com/truckload-spot-market-subdued-2026-volatility-predicted/</w:t>
        </w:r>
      </w:hyperlink>
      <w:r>
        <w:t xml:space="preserve"> - * The article reports subdued truckload spot market rates in Q3 2023, with potential volatility anticipated in 2026 due to capacity exits and regulatory pressures. * Regulatory actions and capacity contractions are driving market tightening, possibly influencing global freight markets and trade routes. * The report highlights broader supply chain stress, including carrier attrition and capacity challenges, impacting logistics and energy sectors.</w:t>
      </w:r>
      <w:r/>
    </w:p>
    <w:p>
      <w:r/>
      <w:r>
        <w:t xml:space="preserve">16. </w:t>
      </w:r>
      <w:hyperlink r:id="rId24">
        <w:r>
          <w:rPr>
            <w:color w:val="0000EE"/>
            <w:u w:val="single"/>
          </w:rPr>
          <w:t>https://lngprime.com/asia/atlantic-lng-shipping-rates-jump-to-130750-per-day/169579/</w:t>
        </w:r>
      </w:hyperlink>
      <w:r>
        <w:t xml:space="preserve"> - * Atlantic LNG freight rates increased by $48,000 to $130,750 per day, the highest since December 2023, reflecting prompt market demand. * Pacific LNG rates also rose to their highest since August 2024, supported by limited vessel availability. * European LNG prices increased slightly, with the US-Europe arb remaining marginally open and the US–Asia arb strongly open at $0.507/MMBtu. 17. </w:t>
      </w:r>
      <w:hyperlink r:id="rId25">
        <w:r>
          <w:rPr>
            <w:color w:val="0000EE"/>
            <w:u w:val="single"/>
          </w:rPr>
          <w:t>https://www.rigzone.com/news/stanchart_flags_fragility_of_russian_supply-21-nov-2025-182369-article/?rss=true</w:t>
        </w:r>
      </w:hyperlink>
      <w:r>
        <w:t xml:space="preserve"> - * Russian oil exports disrupted by missile attacks on Novorossiysk port and sanctions, affecting supply levels. * Oil on water rising, with 1.37 billion barrels as of 14 November, amid export vulnerabilities. * Brent crude prices remain stable, with projections indicating marginal increases in 2024 and 2025, amidst geopolitical tensions. 18. </w:t>
      </w:r>
      <w:hyperlink r:id="rId26">
        <w:r>
          <w:rPr>
            <w:color w:val="0000EE"/>
            <w:u w:val="single"/>
          </w:rPr>
          <w:t>https://www.maritimeanalytica.com/p/breaking-zim-q3-2025-revenue-crashed</w:t>
        </w:r>
      </w:hyperlink>
      <w:r>
        <w:t xml:space="preserve"> - * Shipping company ZIM's revenue declined by 36% in Q3 2025 due to a 35% drop in freight rates and a 5% volume decrease * Despite market collapse, ZIM remained profitable and generated strong cash flow, raising its 2025 guidance * The report discusses freight market conditions, fleet strategy, and outlook for 2026, highlighting resilience in a volatile industry 19. </w:t>
      </w:r>
      <w:hyperlink r:id="rId27">
        <w:r>
          <w:rPr>
            <w:color w:val="0000EE"/>
            <w:u w:val="single"/>
          </w:rPr>
          <w:t>https://www.hometextilestoday.com/financial/spot-rates-hold-steady-but-tariff-risks-remain/</w:t>
        </w:r>
      </w:hyperlink>
      <w:r>
        <w:t xml:space="preserve"> - * Container freight prices remained steady overall in late November, according to Drewry. * Trans-Pacific rates declined, while Asia-Europe routes saw consecutive weekly increases. * Carrier strategies include raising rates ahead of contract renewals, with market capacity expected to increase following potential normalisation of Suez Canal transits. 20. </w:t>
      </w:r>
      <w:hyperlink r:id="rId28">
        <w:r>
          <w:rPr>
            <w:color w:val="0000EE"/>
            <w:u w:val="single"/>
          </w:rPr>
          <w:t>https://www.mees.com/2025/11/21/oil-gas/egypt-leans-on-lng-imports-amid-israeli-gas-field-shut-ins/90dcb180-c6d9-11f0-ae53-35395e1470da</w:t>
        </w:r>
      </w:hyperlink>
      <w:r>
        <w:t xml:space="preserve"> - * Egypt installs four FSRUs to enhance energy security and reduce reliance on Israeli piped gas, as of July 2023. * Israeli Tamar and Leviathan gas fields experienced planned shutdowns in October and November 2023 for maintenance. * LNG imports in Egypt remain near record levels amid these disruptions, highlighting regional energy market tensions. 21. </w:t>
      </w:r>
      <w:hyperlink r:id="rId29">
        <w:r>
          <w:rPr>
            <w:color w:val="0000EE"/>
            <w:u w:val="single"/>
          </w:rPr>
          <w:t>https://www.nd-aktuell.de/artikel/1195635.welthandel-zoelle-haben-sich-verdoppelt.html</w:t>
        </w:r>
      </w:hyperlink>
      <w:r>
        <w:t xml:space="preserve"> - * Rising US-China trade tensions lead to increased tariffs and shifts in global trade routes, impacting container flows and port congestion. * The volume of affected global trade due to tariffs has nearly tripled since 2024, affecting goods worth approximately 2.7 trillion USD. * Geopolitical fragmentation and climate-related risks influence maritime choke points like the Suez and Panama Canals, reshaping shipping patterns and regional trade, particularly in Asia, the Middle East, and Africa. 22. </w:t>
      </w:r>
      <w:hyperlink r:id="rId30">
        <w:r>
          <w:rPr>
            <w:color w:val="0000EE"/>
            <w:u w:val="single"/>
          </w:rPr>
          <w:t>https://gcaptain.com/carriers-push-december-fak-increases-as-asia-europe-demand-holds/</w:t>
        </w:r>
      </w:hyperlink>
      <w:r>
        <w:t xml:space="preserve"> - * December FAK rate increases are expected to push container spot rates higher on Asia–Europe routes in early December. * Spot rates for transpacific US trades continue to decline amid rising capacity, indicating weaker demand. * Data shows varied demand patterns, with strong growth into Europe but declining US trade volumes, affecting rates and carrier strategies. 23. </w:t>
      </w:r>
      <w:hyperlink r:id="rId31">
        <w:r>
          <w:rPr>
            <w:color w:val="0000EE"/>
            <w:u w:val="single"/>
          </w:rPr>
          <w:t>https://gcaptain.com/sanctioned-russia-lng-cargo-heads-to-suez-on-shadow-fleet-vessel/</w:t>
        </w:r>
      </w:hyperlink>
      <w:r>
        <w:t xml:space="preserve"> - * The US-sanctioned LNG tanker Zarya is heading towards the Suez Canal, signalling continued Russian exports via shadow fleet routes. * The vessel, part of a covert effort to bypass sanctions, is navigating through or near the Red Sea, amid regional conflict risks. * Ongoing tensions and attacks have limited LNG transit through the Red Sea, affecting global shipping routes and supply flows. 24. </w:t>
      </w:r>
      <w:hyperlink r:id="rId32">
        <w:r>
          <w:rPr>
            <w:color w:val="0000EE"/>
            <w:u w:val="single"/>
          </w:rPr>
          <w:t>https://americanbazaaronline.com/2025/11/21/trumps-tariffs-continue-to-wreak-havoc-on-logistics-and-transport-worldwide-470395/</w:t>
        </w:r>
      </w:hyperlink>
      <w:r>
        <w:t xml:space="preserve"> - * US tariffs after 2018 lead to a significant drop in imports, especially from China, affecting global logistics. * Port of Long Beach reports a 16% decrease in Chinese imports; overall decline in US freight volumes. * Industry forecasts indicate a continued decline in US import activity through December, impacting global supply chains. 25. </w:t>
      </w:r>
      <w:hyperlink r:id="rId33">
        <w:r>
          <w:rPr>
            <w:color w:val="0000EE"/>
            <w:u w:val="single"/>
          </w:rPr>
          <w:t>https://mfame.guru/drewry-tracker-warns-of-rising-disruptions-on-key-trade-lanes/</w:t>
        </w:r>
      </w:hyperlink>
      <w:r>
        <w:t xml:space="preserve"> - * Drewry reports a 7% reduction in scheduled sailings across key East-West routes due to cancellations, impacting capacity. * Capacity is expected to increase by 9% in December, maintaining elevated supply levels and pressuring freight rates. * Container index declined slightly; rates remain under downward pressure, with carriers adjusting services amid weak demand. 26. </w:t>
      </w:r>
      <w:hyperlink r:id="rId34">
        <w:r>
          <w:rPr>
            <w:color w:val="0000EE"/>
            <w:u w:val="single"/>
          </w:rPr>
          <w:t>https://www.morethanshipping.com/the-latest-situation-in-the-red-sea-and-its-effects-on-the-shipping-industry/</w:t>
        </w:r>
      </w:hyperlink>
      <w:r>
        <w:t xml:space="preserve"> - * About 15% of global trade passes through the Red Sea via the Suez Canal, with recent disruptions affecting shipping routes * Carriers are cautious about returning to the Red Sea amid ongoing regional tensions, impacting trade flow and insurance costs * Shipbuilding orders for 2026 are at a record high, with increased vessel capacity and expected lower freight rates due to subdued demand and overcapacity * Shipping companies are advised to gradually resume Red Sea route transit to avoid flooding the market and depressing freight rates * Industry outlook points to slower demand growth, overcapacity, and strategic adjustments by carriers in the near term 27. </w:t>
      </w:r>
      <w:hyperlink r:id="rId35">
        <w:r>
          <w:rPr>
            <w:color w:val="0000EE"/>
            <w:u w:val="single"/>
          </w:rPr>
          <w:t>https://fullavantenews.com/russian-oil-sanctions-sea-risks/</w:t>
        </w:r>
      </w:hyperlink>
      <w:r>
        <w:t xml:space="preserve"> - * US sanctions threaten to strand 48 million barrels of Russian crude at sea, prompting tanker diversions. * Freight rates for Middle Eastern crude surge to a five-year high as Indian refiners seek alternatives. * Vessel movements indicate Russian export volumes remain stable, though delivery routes become more complex with secondary sanctions risks. 28. </w:t>
      </w:r>
      <w:hyperlink r:id="rId36">
        <w:r>
          <w:rPr>
            <w:color w:val="0000EE"/>
            <w:u w:val="single"/>
          </w:rPr>
          <w:t>https://www.gurufocus.com/news/3220956/frontline-plc-fro-q3-2025-earnings-call-highlights-strong-tce-rates-and-robust-liquidity-amid-operational-challenges</w:t>
        </w:r>
      </w:hyperlink>
      <w:r>
        <w:t xml:space="preserve"> - * Frontline PLC (FRO) achieves high TCE rates in Q3 2025, with VLCCs at $34,300/day and Suezmax at $35,100/day * Market faces logistical issues around sanctioned oil trade and near-full tanker order book through 2028 * CEO discusses fleet age, operational efficiency, and market outlook amidst regulatory and geopolitical pressures 29. </w:t>
      </w:r>
      <w:hyperlink r:id="rId37">
        <w:r>
          <w:rPr>
            <w:color w:val="0000EE"/>
            <w:u w:val="single"/>
          </w:rPr>
          <w:t>https://www.gurufocus.com/news/3220975/frontline-fro-reports-strong-q3-earnings-and-positive-market-outlook</w:t>
        </w:r>
      </w:hyperlink>
      <w:r>
        <w:t xml:space="preserve"> - * Frontline earnings report indicates robust third-quarter profit and high daily rates for vessel fleets * Company highlights good liquidity position and optimism amid evolving oil trade patterns * Market analysis suggests trending positive sentiment in the global oil tanker market, with high vessel utilisation and freight rates 30. </w:t>
      </w:r>
      <w:hyperlink r:id="rId38">
        <w:r>
          <w:rPr>
            <w:color w:val="0000EE"/>
            <w:u w:val="single"/>
          </w:rPr>
          <w:t>https://www.ttnews.com/articles/diesel-price-outlook</w:t>
        </w:r>
      </w:hyperlink>
      <w:r>
        <w:t xml:space="preserve"> - * US retail diesel prices increased to $3.868 a gallon, the highest in 19 months, as of November 2024 * US diesel exports exceed 1 million barrels per day, mainly to Latin America and South America * Market volatility driven by Ukraine-Russia conflict, refinery outages, and weather forecasts impacting supply and demand 31. </w:t>
      </w:r>
      <w:hyperlink r:id="rId39">
        <w:r>
          <w:rPr>
            <w:color w:val="0000EE"/>
            <w:u w:val="single"/>
          </w:rPr>
          <w:t>https://energynow.com/2025/11/us-natgas-futures-up-2-on-near-record-lng-flows-and-cold-december-forecast/</w:t>
        </w:r>
      </w:hyperlink>
      <w:r>
        <w:t xml:space="preserve"> - * US natural gas futures hit a one-week high amid rising LNG export flows and colder weather forecasts. * US gas production in the Lower 48 reaches a record monthly high of 108.3 bcfd in August and increases in November. * US LNG export capacity increased with Freeport LNG plant resuming full service, and LNG vessel movements to new plants continue attracting global interest. 32. </w:t>
      </w:r>
      <w:hyperlink r:id="rId40">
        <w:r>
          <w:rPr>
            <w:color w:val="0000EE"/>
            <w:u w:val="single"/>
          </w:rPr>
          <w:t>https://dollarcollapse.com/top-three-videos-november-22-2025/</w:t>
        </w:r>
      </w:hyperlink>
      <w:r>
        <w:t xml:space="preserve"> - * Discusses potential realignment of international trade systems with gold and digital currencies, impacting freight markets. * Highlights energy market dynamics, including oil, natural gas, and EU energy supply issues relevant to global logistics. * Analyses supply chain criticalities and geopolitical risks affecting maritime and freight transportation, with a focus on China, Iran, and the EU. 33. </w:t>
      </w:r>
      <w:hyperlink r:id="rId41">
        <w:r>
          <w:rPr>
            <w:color w:val="0000EE"/>
            <w:u w:val="single"/>
          </w:rPr>
          <w:t>https://regtechtimes.com/u-s-urges-u-n-to-act-against-vessels-north-koreas/</w:t>
        </w:r>
      </w:hyperlink>
      <w:r>
        <w:t xml:space="preserve"> - * US seeks UN sanctions on seven vessels suspected of smuggling North Korean coal and iron ore to China. * The ships may face asset freezes, port bans, and de-flagging if sanctioned. * Vote by the UN Security Council faces potential veto or delay due to opposition from Russia and China. 34. </w:t>
      </w:r>
      <w:hyperlink r:id="rId42">
        <w:r>
          <w:rPr>
            <w:color w:val="0000EE"/>
            <w:u w:val="single"/>
          </w:rPr>
          <w:t>https://www.supplychainbrain.com/articles/42788-thaw-in-us-china-trade-talks-not-expected-to-fix-lagging-shipping-demand</w:t>
        </w:r>
      </w:hyperlink>
      <w:r>
        <w:t xml:space="preserve"> - * Progress on US-China trade truce announced but seen as insufficient to boost shipping demand, according to Xeneta * Freight rates from China to US continue to fall significantly, with projections of further declines through 2026 * Shipping industry faces a challenging year with vessel capacity outpacing demand and limited pricing power for carriers 35. </w:t>
      </w:r>
      <w:hyperlink r:id="rId43">
        <w:r>
          <w:rPr>
            <w:color w:val="0000EE"/>
            <w:u w:val="single"/>
          </w:rPr>
          <w:t>https://mfame.guru/major-tanker-operators-call-for-amendments-to-imo-net-zero-plan/</w:t>
        </w:r>
      </w:hyperlink>
      <w:r>
        <w:t xml:space="preserve"> - * Leading tanker operators urge amendments to IMO’s Net-Zero Framework, citing concerns over fairness and feasibility. * The draft agreement, set for adoption in October, faces opposition from the US and some IMO member states. * Industry groups warn that the current plan could increase emissions and strain global shipping regulations, affecting trade and prices. 36. </w:t>
      </w:r>
      <w:hyperlink r:id="rId44">
        <w:r>
          <w:rPr>
            <w:color w:val="0000EE"/>
            <w:u w:val="single"/>
          </w:rPr>
          <w:t>https://energynews.pro/en/european-union-targets-118-tankers-and-two-russian-giants-in-its-19th-sanctions-package/</w:t>
        </w:r>
      </w:hyperlink>
      <w:r>
        <w:t xml:space="preserve"> - * The European Union targets 118 vessels and key Russian energy companies in its 19th sanctions package * Measures include transaction bans and enhanced enforcement against circumventing Russian oil sanctions * Russian oil exports and refining capacity face pressure amid tighter vessel tracking and price caps 37. </w:t>
      </w:r>
      <w:hyperlink r:id="rId45">
        <w:r>
          <w:rPr>
            <w:color w:val="0000EE"/>
            <w:u w:val="single"/>
          </w:rPr>
          <w:t>https://container-news.com/the-container-shippings-bet-on-lng-amid-geopolitical-turbulence/</w:t>
        </w:r>
      </w:hyperlink>
      <w:r>
        <w:t xml:space="preserve"> - * LNG-fuelled container vessel orders nearly doubled from late 2023 to mid-2025, driven by geopolitical and environmental factors. * Europe built seven LNG terminals between October 2022 and March 2024, facilitating maritime LNG adoption. * Geopolitical tensions, such as the Red Sea crisis, impact route planning and fuel efficiency, highlighting LNG's strategic value. 38. </w:t>
      </w:r>
      <w:hyperlink r:id="rId46">
        <w:r>
          <w:rPr>
            <w:color w:val="0000EE"/>
            <w:u w:val="single"/>
          </w:rPr>
          <w:t>https://oilprice.com/Latest-Energy-News/World-News/Oil-Tanker-Storage-Surges-as-Russia-and-Iran-Face-US-Sanctions.html</w:t>
        </w:r>
      </w:hyperlink>
      <w:r>
        <w:t xml:space="preserve"> - * US sanctions on Russia and Iran lead to record crude oil stored on tankers worldwide. * Industry leaders at ADIPEC conference report oversupply and dislocation of oil. * Market analysts predict a potential global oil glut, influenced by sanctions and demand fluctuations. 39. </w:t>
      </w:r>
      <w:hyperlink r:id="rId47">
        <w:r>
          <w:rPr>
            <w:color w:val="0000EE"/>
            <w:u w:val="single"/>
          </w:rPr>
          <w:t>https://www.scangl.com/news/the-global-supply-chain-weather-forecast-shows-persistent-winds-of-change/</w:t>
        </w:r>
      </w:hyperlink>
      <w:r>
        <w:t xml:space="preserve"> - * US and China reach trade ceasefire agreements, including tariffs reduction and port fee pauses, in late 2025 * The ceasefire aims to stabilise global trade, impacting shipping routes, container rates, and supply chain logistics * Industry reactions suggest potential positive effects on freight markets and vessel availability in early 2026 40. </w:t>
      </w:r>
      <w:hyperlink r:id="rId48">
        <w:r>
          <w:rPr>
            <w:color w:val="0000EE"/>
            <w:u w:val="single"/>
          </w:rPr>
          <w:t>https://www.freightwaves.com/news/why-shippers-are-pulling-back-inside-carriersources-latest-demand-data</w:t>
        </w:r>
      </w:hyperlink>
      <w:r>
        <w:t xml:space="preserve"> - * CarrierSource reports a 10.2% weekly decline in shipper search activity, indicating waning freight demand. * The downturn is linked to macroeconomic weakness, soft consumer spending, and industrial slowdown, affecting key transportation modes. * Port-centric freight through drayage remains resilient, with increased searches reflecting import activity amid broader market caution. 41. </w:t>
      </w:r>
      <w:hyperlink r:id="rId49">
        <w:r>
          <w:rPr>
            <w:color w:val="0000EE"/>
            <w:u w:val="single"/>
          </w:rPr>
          <w:t>https://thearabweekly.com/suez-canal-revenues-jump-14-red-sea-shipping-traffic-recovers</w:t>
        </w:r>
      </w:hyperlink>
      <w:r>
        <w:t xml:space="preserve"> - * Egypt’s Suez Canal revenues increased by 14.2% year-on-year between July and October, driven by calmer conditions in the Red Sea * Traffic volumes and tonnage showed improvement, with 229 ships transiting in October, the highest since the regional crisis * Shipping lines such as CMA CGM, MSC, Evergreen, and Cosco consider expanding activities through the canal as stability returns * The canal’s recovery influences global shipping routes, freight flows, and regional maritime security dynamics 42. </w:t>
      </w:r>
      <w:hyperlink r:id="rId50">
        <w:r>
          <w:rPr>
            <w:color w:val="0000EE"/>
            <w:u w:val="single"/>
          </w:rPr>
          <w:t>https://fullavantenews.com/china-us-container-rates-drop/</w:t>
        </w:r>
      </w:hyperlink>
      <w:r>
        <w:t xml:space="preserve"> - * Container shipping rates between China and the US declined by up to 31% due to weakening Western markets and approaching holidays. * Capacity reductions of 14% on Pacific routes and 17% on Asia-Europe routes reported, influenced by demand decrease. * Tariffs exceeding 30% on Chinese goods, alongside US–China trade negotiations, contribute to shipping market stress. 43. </w:t>
      </w:r>
      <w:hyperlink r:id="rId51">
        <w:r>
          <w:rPr>
            <w:color w:val="0000EE"/>
            <w:u w:val="single"/>
          </w:rPr>
          <w:t>https://www.maritimeanalytica.com/p/10-hard-truths-shaping-container</w:t>
        </w:r>
      </w:hyperlink>
      <w:r>
        <w:t xml:space="preserve"> - * Fleet growth outpaces trade demand, leading to oversupply and pressure on freight rates, with new megaships entering service. * Feeders remain profitable despite surplus, emphasising their strategic importance. * Chinese shipbuilding dominates, with concerns over potential supply disruptions from Chinese yard issues. * Carriers adopt diverse strategies amid uncertain outlook and rising carbon costs. * Ship age and secondhand sales influence market dynamics, with older vessels continuing operation and high sales prices.</w:t>
      </w:r>
      <w:r/>
    </w:p>
    <w:p>
      <w:r/>
      <w:r>
        <w:t xml:space="preserve">44. </w:t>
      </w:r>
      <w:hyperlink r:id="rId52">
        <w:r>
          <w:rPr>
            <w:color w:val="0000EE"/>
            <w:u w:val="single"/>
          </w:rPr>
          <w:t>https://euromaidanpress.com/2025/11/05/russia-ghost-fleet-buyers-vanish/</w:t>
        </w:r>
      </w:hyperlink>
      <w:r>
        <w:t xml:space="preserve"> - * Russian seaborne crude exports decline sharply following US sanctions targeting major oil exporters in October * Over 380 million barrels of Russian oil now float at sea, unable to unload or generate revenue * Key buyers, including China, India, and Türkiye, reduce or halt purchases, exacerbating revenue losses * Russian oil revenue drops, worsening economic strain amid sanctions and military funding challenges * Floating storage signals effective sanctions impact, risking long-term effects on Russia's war economy 45. </w:t>
      </w:r>
      <w:hyperlink r:id="rId53">
        <w:r>
          <w:rPr>
            <w:color w:val="0000EE"/>
            <w:u w:val="single"/>
          </w:rPr>
          <w:t>https://www.vortexa.com/insights/motor-fuels-as-hydrocarbon-stars</w:t>
        </w:r>
      </w:hyperlink>
      <w:r>
        <w:t xml:space="preserve"> - * The article discusses the rising profitability and volatility of motor fuels such as petrol, diesel, and jet fuel, especially in Europe and Atlantic markets. * It highlights market dynamics, including refinery capacity adjustments and geopolitical risks, affecting freight and energy commodity flows. * The analysis includes supply, demand, and geopolitical influences on the seaborne energy trade, with a focus on shipping markets and trade routes. * The piece places emphasis on how motor fuels are emerging as the 'stars' in the hydrocarbon shipping sector amid oversupply in other segments. 46. </w:t>
      </w:r>
      <w:hyperlink r:id="rId54">
        <w:r>
          <w:rPr>
            <w:color w:val="0000EE"/>
            <w:u w:val="single"/>
          </w:rPr>
          <w:t>https://oilgasleads.com/industrial-freight-falters-as-u-s-goods-economy-faces-major-contraction/?utm_source=rss&amp;utm_medium=rss&amp;utm_campaign=industrial-freight-falters-as-u-s-goods-economy-faces-major-contraction</w:t>
        </w:r>
      </w:hyperlink>
      <w:r>
        <w:t xml:space="preserve"> - * US freight volumes decline 17% year-over-year, signalling weakening industrial demand * Sectors such as energy, automotive, housing, and manufacturing fall 30%, highlighting sectoral stress * US crude inventories rise by 6.5 million barrels, increasing oversupply concerns and market volatility 47. </w:t>
      </w:r>
      <w:hyperlink r:id="rId55">
        <w:r>
          <w:rPr>
            <w:color w:val="0000EE"/>
            <w:u w:val="single"/>
          </w:rPr>
          <w:t>https://gcaptain.com/oil-tankers-get-dirty-ditching-fuels-for-crude-as-rates-boom/</w:t>
        </w:r>
      </w:hyperlink>
      <w:r>
        <w:t xml:space="preserve"> - * Freight rates for crude oil tankers increase, leading to vessel switches from product to crude cargoes * Nine LR2 tankers switched to crude hauling in early September, totalling 35 this year * Higher earnings for crude carriers drive the shift amid increased OPEC+ output and sanctions impact 48. </w:t>
      </w:r>
      <w:hyperlink r:id="rId56">
        <w:r>
          <w:rPr>
            <w:color w:val="0000EE"/>
            <w:u w:val="single"/>
          </w:rPr>
          <w:t>https://oilprice.com/Energy/Natural-Gas/LNG-Freight-Rates-Surge-By-50-As-Europe-Races-To-Refill-Inventories.html</w:t>
        </w:r>
      </w:hyperlink>
      <w:r>
        <w:t xml:space="preserve"> - * LNG tanker freight rates have surged over 50% in one week due to seasonal winter demand and vessel scarcity. * European gas inventories are below target levels, increasing reliance on U.S. LNG, impacting freight costs. * US LNG capacity is expanding, with forecasts of oversupply by 2027, influencing global freight market trends. 49. </w:t>
      </w:r>
      <w:hyperlink r:id="rId57">
        <w:r>
          <w:rPr>
            <w:color w:val="0000EE"/>
            <w:u w:val="single"/>
          </w:rPr>
          <w:t>https://www.supplychainbrain.com/articles/42799-report-containership-emissions-challenges-continue</w:t>
        </w:r>
      </w:hyperlink>
      <w:r>
        <w:t xml:space="preserve"> - * Study reports stabilisation in containership emissions at 50.3 million tons in Q3 2025, despite traffic growth * Emissions intensity varies significantly by vessel size and route, impacting compliance and efficiency * Regulatory complexity increases with upcoming deadlines, emphasising need for granular real-time data in maritime shipping 50. </w:t>
      </w:r>
      <w:hyperlink r:id="rId58">
        <w:r>
          <w:rPr>
            <w:color w:val="0000EE"/>
            <w:u w:val="single"/>
          </w:rPr>
          <w:t>https://www.shipfinex.com/blog/maritime-industry-challenges</w:t>
        </w:r>
      </w:hyperlink>
      <w:r>
        <w:t xml:space="preserve"> - * The maritime industry faces structural shifts in decarbonisation, workforce, supply chains, finance, geopolitics, technology, and sustainability in 2025. * Investments in green fuels, port infrastructure, and fleet retrofitting are vital to meet IMO targets, with costs exceeding previous levels. * Disruptions such as port congestion and geopolitical tensions intensify risks, demanding digital and strategic adaptations from shipowners. 51. </w:t>
      </w:r>
      <w:hyperlink r:id="rId59">
        <w:r>
          <w:rPr>
            <w:color w:val="0000EE"/>
            <w:u w:val="single"/>
          </w:rPr>
          <w:t>https://mfame.guru/vlcc-spot-rates-dip-from-peak-but-outlook-remains-bullish/</w:t>
        </w:r>
      </w:hyperlink>
      <w:r>
        <w:t xml:space="preserve"> - * VLCC spot rates have fallen by mid-single digits from previous week but remain near five-year highs. * Industry analysts see this as a temporary correction, not a trend reversal. * Ongoing geopolitical tensions and supply-demand dynamics continue to influence the crude oil shipping sector. 52. </w:t>
      </w:r>
      <w:hyperlink r:id="rId60">
        <w:r>
          <w:rPr>
            <w:color w:val="0000EE"/>
            <w:u w:val="single"/>
          </w:rPr>
          <w:t>https://www.straitstimes.com/asia/pirates-board-tanker-off-somalia-in-biggest-escalation-since-2024</w:t>
        </w:r>
      </w:hyperlink>
      <w:r>
        <w:t xml:space="preserve"> - * Pirates boarded a Malta-flagged tanker off Somalia, with the incident occurring in April 2024 * EU naval forces responded to the attack, and all crew members were reported safe * Recent incidents include pirate attacks near Mogadishu and the usage of Iranian vessels as motherships 53. </w:t>
      </w:r>
      <w:hyperlink r:id="rId61">
        <w:r>
          <w:rPr>
            <w:color w:val="0000EE"/>
            <w:u w:val="single"/>
          </w:rPr>
          <w:t>https://www.maritimegateway.com/china-leads-global-container-port-productivity-rankings/</w:t>
        </w:r>
      </w:hyperlink>
      <w:r>
        <w:t xml:space="preserve"> - * Ports in East Asia, led by China, outperform global peers in container port efficiency in 2024 * Overall global container port performance declined due to pandemic, Red Sea crisis, and Panama Canal restrictions * Developing nations such as Senegal, India, Egypt, and Ecuador showed significant improvement in port rankings * The Container Port Performance Index (CPPI) assesses efficiency based on vessel calls and container moves, covering 403 terminals worldwide 54. </w:t>
      </w:r>
      <w:hyperlink r:id="rId62">
        <w:r>
          <w:rPr>
            <w:color w:val="0000EE"/>
            <w:u w:val="single"/>
          </w:rPr>
          <w:t>https://windward.ai/blog/tanker-freight-rates-hit-five-year-high-amid-russian-oil-sanctions-shake-out/</w:t>
        </w:r>
      </w:hyperlink>
      <w:r>
        <w:t xml:space="preserve"> - * Oil sanctions on Russia increase freight rates and maritime activity, reaching five-year highs. * US, EU, UK sanctions targeting Rosneft and Lukoil impact Russian crude exports and tanker operations. * Market response includes rising vessel rates, increased dark fleet activity, and supply chain bottlenecks. * The article highlights geopolitical disruptions affecting global shipping, port congestion, and tanker flows. * Impact on third-party trade and supply routes underscores active sanctions enforcement and shipping complexity. 55. </w:t>
      </w:r>
      <w:hyperlink r:id="rId63">
        <w:r>
          <w:rPr>
            <w:color w:val="0000EE"/>
            <w:u w:val="single"/>
          </w:rPr>
          <w:t>https://www.hydrocarbonengineering.com/gas-processing/24092025/growth-in-lng-supply-running-up-against-concerns-over-chinese-demand/</w:t>
        </w:r>
      </w:hyperlink>
      <w:r>
        <w:t xml:space="preserve"> - * Chinese LNG imports dropped 18% in early 2025, raising concerns over demand absorption. * US and Russian LNG projects face market oversupply risks due to geopolitical tensions and investment trends. * Market volatility increases as new entrants emerge, causing margin and price pressures across the value chain. 56. </w:t>
      </w:r>
      <w:hyperlink r:id="rId64">
        <w:r>
          <w:rPr>
            <w:color w:val="0000EE"/>
            <w:u w:val="single"/>
          </w:rPr>
          <w:t>https://www.freightwaves.com/news/new-trade-deals-and-tenuous-stability-for-ocean-freight</w:t>
        </w:r>
      </w:hyperlink>
      <w:r>
        <w:t xml:space="preserve"> - * China and US made trade agreements leading to tentative stability in ocean freight costs. * Freight rates from Asia to US West Coast decreased slightly, while East Coast rates increased. * Tariff and port fee negotiations impact carrier deployment and global trade routes, with potential shifts due to tariffs and congestion. * Rates fluctuate amid demand uncertainty, port congestion, and capacity adjustments, affecting global shipping flows. * Market outlook suggests potential return to seasonal patterns in freight demand through 2026. 57. </w:t>
      </w:r>
      <w:hyperlink r:id="rId65">
        <w:r>
          <w:rPr>
            <w:color w:val="0000EE"/>
            <w:u w:val="single"/>
          </w:rPr>
          <w:t>https://www.maritimeprofessional.com/news/container-vessel-demand-grows-outside-410317</w:t>
        </w:r>
      </w:hyperlink>
      <w:r>
        <w:t xml:space="preserve"> - * BIMCO forecasts increased demand for non-US trade lanes in 2025, with growth expected at 4.5-5.5% * US import volumes decline due to tariffs, with predicted contraction of 2% in 2025 * Shipping supply growth is revised upwards to 7.3% in 2025, with potential market weakening predicted for the rest of 2025 58. </w:t>
      </w:r>
      <w:hyperlink r:id="rId66">
        <w:r>
          <w:rPr>
            <w:color w:val="0000EE"/>
            <w:u w:val="single"/>
          </w:rPr>
          <w:t>https://www.projectcargojournal.com/project-cargo-summit/2025/09/24/ageing-mpp-fleet-slow-demolitions-and-investor-hesitance/</w:t>
        </w:r>
      </w:hyperlink>
      <w:r>
        <w:t xml:space="preserve"> - * The multipurpose shipping sector faces oversupply risks due to delayed vessel demolitions and ageing fleet, with limited scrap activity despite forecasts. * Disruption from geopolitical events and reduced transits in key regions temporarily tighten vessel supply, affecting utilisation. * Industry consolidation leads to fewer operators managing fleets tightly, with limited outside investment, impacting future renewal and competitiveness. * Freight forwarders are encouraged to take a more strategic role in vessel design and planning amidst supply constraints. * Unless demolitions accelerate or regulations change, the market risks oversupply and increased volatility in general cargo shipping.</w:t>
      </w:r>
      <w:r/>
    </w:p>
    <w:p>
      <w:r/>
      <w:r>
        <w:t xml:space="preserve">59. </w:t>
      </w:r>
      <w:hyperlink r:id="rId67">
        <w:r>
          <w:rPr>
            <w:color w:val="0000EE"/>
            <w:u w:val="single"/>
          </w:rPr>
          <w:t>https://www.ttnews.com/articles/trucking-upturn-confidence</w:t>
        </w:r>
      </w:hyperlink>
      <w:r>
        <w:t xml:space="preserve"> - * Data indicates a decline in carrier numbers and shipment volume in late 2025, suggesting tightening market conditions. * Industry analysts and surveys show increased optimism and expectations of a rebound by early 2026. * Macroeconomic factors such as tariffs, interest rates, and global trade developments influence future freight demand. 60. </w:t>
      </w:r>
      <w:hyperlink r:id="rId68">
        <w:r>
          <w:rPr>
            <w:color w:val="0000EE"/>
            <w:u w:val="single"/>
          </w:rPr>
          <w:t>https://www.nd-aktuell.de/artikel/1194286.welthandel-handel-in-unbekanntem-gewaesser.html</w:t>
        </w:r>
      </w:hyperlink>
      <w:r>
        <w:t xml:space="preserve"> - * Geopolitical tensions in the Red Sea and Yemen are causing significant disruptions to global shipping routes and increasing transport distances. * Shipping costs and freight rates fluctuate sharply, affecting import-dependent developing countries, with some experiencing up to threefold increases. * Major shipping companies reported record profits in 2024, with investments directed towards greener technologies and fleet modernisation. * The UNCTAD report highlights the need for regulated sector transformation, including emissions reduction and legal frameworks. * The report emphasises the importance of coordinated efforts to achieve sustainable adaptation in maritime trade logistics. 61. </w:t>
      </w:r>
      <w:hyperlink r:id="rId69">
        <w:r>
          <w:rPr>
            <w:color w:val="0000EE"/>
            <w:u w:val="single"/>
          </w:rPr>
          <w:t>https://www.seatrade-maritime.com/containers/top-maritime-news-stories-for-week-ended-7-november</w:t>
        </w:r>
      </w:hyperlink>
      <w:r>
        <w:t xml:space="preserve"> - * Red Sea security situation improves with de-escalation of threats from Houthi and Gaza conflicts * Suez Canal Authority encourages more transits following renewed interest from CMA CGM and MSC * Somali piracy incidents involving chemical tanker Stolt Sagaland and Maltese tanker Hellas Aphrodite lead to ongoing naval response 62. </w:t>
      </w:r>
      <w:hyperlink r:id="rId70">
        <w:r>
          <w:rPr>
            <w:color w:val="0000EE"/>
            <w:u w:val="single"/>
          </w:rPr>
          <w:t>https://www.freightwaves.com/news/tariffs-torching-u-s-container-imports-analyst</w:t>
        </w:r>
      </w:hyperlink>
      <w:r>
        <w:t xml:space="preserve"> - * U.S. container imports through major ports forecasted to fall in September, linked to China tariffs * August inbound volumes slightly exceeded 2024 levels, driven by pre-season shipping pushes * Ongoing trade tensions and economic uncertainties are expected to weaken container traffic for the rest of 2024 63. </w:t>
      </w:r>
      <w:hyperlink r:id="rId71">
        <w:r>
          <w:rPr>
            <w:color w:val="0000EE"/>
            <w:u w:val="single"/>
          </w:rPr>
          <w:t>https://fullavantenews.com/improving-us-imports-tariffs-global-trade-growth/</w:t>
        </w:r>
      </w:hyperlink>
      <w:r>
        <w:t xml:space="preserve"> - * U.S. import volumes year-on-year decline by approximately 2% in 2024, with further contraction predicted for 2025 * Other global trade lanes, particularly in Asia and Africa, experience growth of 2.5% to 3.5%, driven by Asian exports * Red Sea crisis significantly reduces Suez Canal transits by nearly 90%; rerouting via Cape Good Hope increases demand temporarily 64. </w:t>
      </w:r>
      <w:hyperlink r:id="rId72">
        <w:r>
          <w:rPr>
            <w:color w:val="0000EE"/>
            <w:u w:val="single"/>
          </w:rPr>
          <w:t>https://mfame.guru/tariffs-conflicts-fuel-major-volatility-in-shipping-un-trade-agency/</w:t>
        </w:r>
      </w:hyperlink>
      <w:r>
        <w:t xml:space="preserve"> - * UNCTAD predicts a 0.5% overall maritime trade growth in 2025, with 1.4% for container trade. * Trade tensions, tariffs, and conflicts in the Black Sea and Red Sea disrupt shipping routes. * Route lengthening indicates strategic shifts; sector faces increased operational risks and longer transit times. 65. </w:t>
      </w:r>
      <w:hyperlink r:id="rId73">
        <w:r>
          <w:rPr>
            <w:color w:val="0000EE"/>
            <w:u w:val="single"/>
          </w:rPr>
          <w:t>https://en.protothema.gr/2025/11/07/upward-momentum-for-lng-higher-activity-in-us-cargoes/</w:t>
        </w:r>
      </w:hyperlink>
      <w:r>
        <w:t xml:space="preserve"> - * October saw a rise in LNG freight rates, particularly in the Atlantic, driven by increased US exports * European sanctions and winter demand contributed to higher activity, while Asia's imports remained subdued * Global LNG trade growth is expected to rebound in 2026 with new liquefaction projects increasing supply 66. </w:t>
      </w:r>
      <w:hyperlink r:id="rId74">
        <w:r>
          <w:rPr>
            <w:color w:val="0000EE"/>
            <w:u w:val="single"/>
          </w:rPr>
          <w:t>https://www.seatrade-maritime.com/regulations/top-maritime-news-stories-for-week-ended-26-september</w:t>
        </w:r>
      </w:hyperlink>
      <w:r>
        <w:t xml:space="preserve"> - * China begins Arctic container service via Northern Sea Route, reducing emissions but raising environmental concerns. * US Trade Representative’s port fee policy for Chinese vessels to take effect in October, amid implementation confusion. * X-Press Feeders reports operational challenges in Europe with methanol dual-fuel vessels due to EU LNG regulations. * Industry faces regulatory and environmental pressures impacting shipping routes and vessel operations. 67. </w:t>
      </w:r>
      <w:hyperlink r:id="rId75">
        <w:r>
          <w:rPr>
            <w:color w:val="0000EE"/>
            <w:u w:val="single"/>
          </w:rPr>
          <w:t>https://www.trucknews.com/business-management/economic-trucking-trends-class-8-orders-remain-weak-capacity-contraction-quickens/1003204080/</w:t>
        </w:r>
      </w:hyperlink>
      <w:r>
        <w:t xml:space="preserve"> - * US Class 8 truck orders declined 22% YoY in October, marking the tenth consecutive month of decline. * Capacity contraction is accelerating, with tractor production expected to decrease about 35% in H2 2025. * Carrier optimism about freight volumes increases, but rate recovery remains cautious amid weak spot market rates. * Tariffs and regulatory changes influence supply chain and equipment availability. * Supply chain bottlenecks and freight demand signals impact US logistics and freight markets.</w:t>
      </w:r>
      <w:r/>
    </w:p>
    <w:p>
      <w:r/>
      <w:r>
        <w:t xml:space="preserve">68. </w:t>
      </w:r>
      <w:hyperlink r:id="rId76">
        <w:r>
          <w:rPr>
            <w:color w:val="0000EE"/>
            <w:u w:val="single"/>
          </w:rPr>
          <w:t>https://insidesmallbusiness.com.au/supply-chain/from-ports-to-prices-unpacking-container-market-trends-in-australia</w:t>
        </w:r>
      </w:hyperlink>
      <w:r>
        <w:t xml:space="preserve"> - * Disruptions from Covid-19, Suez Canal blockage, and conflicts have increased shipping costs and container scarcity in Australia * Domestic issues include port strikes, limited competition, and container conversions, impacting availability and prices * Container prices rose significantly in recent years, with stabilisation ongoing, affecting Australian import-export costs 69. </w:t>
      </w:r>
      <w:hyperlink r:id="rId77">
        <w:r>
          <w:rPr>
            <w:color w:val="0000EE"/>
            <w:u w:val="single"/>
          </w:rPr>
          <w:t>https://www.marinelink.com/news/two-russian-oil-tankers-drop-anchor-sea-532167</w:t>
        </w:r>
      </w:hyperlink>
      <w:r>
        <w:t xml:space="preserve"> - * Two Russian oil tankers, Sikar and Monte 1, have anchored near the Suez Canal due to reduced sales following Western sanctions. * The vessels, carrying approximately 1.5 million barrels of Urals crude, are signs of logistical strain in Russian exports. * Sanctions by US and EU governments aimed at cutting Russia's oil sector are influencing global trade routes and pricing. 70. </w:t>
      </w:r>
      <w:hyperlink r:id="rId78">
        <w:r>
          <w:rPr>
            <w:color w:val="0000EE"/>
            <w:u w:val="single"/>
          </w:rPr>
          <w:t>https://container-news.com/sea-intelligence-transatlantic-is-poised-for-a-crash/</w:t>
        </w:r>
      </w:hyperlink>
      <w:r>
        <w:t xml:space="preserve"> - * Transatlantic Westbound vessel utilisation expected to sharply decline, according to Sea-Intelligence analysis * Spot rates from Rotterdam to New York reach historic lows, with demand growth turning negative in September 2025 * Shipping capacity deployment is set to increase, likely causing market destabilisation and potential vessel cancellations 71. </w:t>
      </w:r>
      <w:hyperlink r:id="rId79">
        <w:r>
          <w:rPr>
            <w:color w:val="0000EE"/>
            <w:u w:val="single"/>
          </w:rPr>
          <w:t>https://www.maritimegateway.com/shipping-to-face-an-unforeseen-combination-of-slower-growth-longer-routes-and-rising-costs-according-to-a-un-report/</w:t>
        </w:r>
      </w:hyperlink>
      <w:r>
        <w:t xml:space="preserve"> - * UNCTAD projects global maritime trade growth to slump to 0.5% in 2025, weakest in years * Disruptions from conflicts, sanctions, and climate pressures lead to longer, costlier routes and volatile freight rates * Shipping costs increase impact vulnerable economies and exacerbate global supply chain challenges 72. </w:t>
      </w:r>
      <w:hyperlink r:id="rId80">
        <w:r>
          <w:rPr>
            <w:color w:val="0000EE"/>
            <w:u w:val="single"/>
          </w:rPr>
          <w:t>https://www.shippingandfreightresource.com/trade-is-steady-but-average-voyage-length-up-9-since-2018-unctad-review-2025/</w:t>
        </w:r>
      </w:hyperlink>
      <w:r>
        <w:t xml:space="preserve"> - * Global seaborne trade increased by 2.2% in 2024, with longer voyages due to Red Sea rerouting. * Fleet expansion supported by post-COVID orders; ageing ships and low recycling rates persist. * Ports face congestion and capacity pressures; digitalisation and connectivity investments are essential. * Regulatory developments include the Hong Kong Convention and discussions on maritime autonomy. * Policy focus on decarbonisation, infrastructure, human capital, and resilient logistics networks. 73. </w:t>
      </w:r>
      <w:hyperlink r:id="rId81">
        <w:r>
          <w:rPr>
            <w:color w:val="0000EE"/>
            <w:u w:val="single"/>
          </w:rPr>
          <w:t>https://www.marineinsight.com/shipping-news/two-oil-tankers-with-1-5-million-barrels-of-russian-oil-idle-at-sea-amid-sanctions/?utm_source=rss&amp;utm_medium=rss&amp;utm_campaign=two-oil-tankers-with-1-5-million-barrels-of-russian-oil-idle-at-sea-amid-sanctions</w:t>
        </w:r>
      </w:hyperlink>
      <w:r>
        <w:t xml:space="preserve"> - * Two tankers carrying 1.5 million barrels of Russian crude have been stationary near the Suez Canal since late October. * Sanctions by the US and EU have targeted Russian oil producers, reducing global export capacity and causing discounts in Asia. * Industry analysts attribute vessel delays to increased export restrictions, affecting global oil supply chains. 74. </w:t>
      </w:r>
      <w:hyperlink r:id="rId82">
        <w:r>
          <w:rPr>
            <w:color w:val="0000EE"/>
            <w:u w:val="single"/>
          </w:rPr>
          <w:t>https://www.africanews.com/2025/09/25/global-shipping-faces-fragility-as-trade-political-tensions-rise-un/</w:t>
        </w:r>
      </w:hyperlink>
      <w:r>
        <w:t xml:space="preserve"> - * UNCTAD's Review of Maritime Transport 2025 reports a slowdown in seaborne trade volume growth to +0.5% in 2025. * Geopolitical tensions, tariffs, and shipping lane reconfigurations are affecting trade routes and costs. * US and partners implement policies impacting port fees, tariffs, and vessel traffic, potentially disrupting supply chains. 75. </w:t>
      </w:r>
      <w:hyperlink r:id="rId83">
        <w:r>
          <w:rPr>
            <w:color w:val="0000EE"/>
            <w:u w:val="single"/>
          </w:rPr>
          <w:t>https://www.maritimeanalytica.com/p/10-must-know-insights-from-hapag</w:t>
        </w:r>
      </w:hyperlink>
      <w:r>
        <w:t xml:space="preserve"> - * Hapag-Lloyd achieves 90% schedule reliability through Gemini joint network with Maersk. * Company invests in green methanol and retrofitting ships for low-carbon shipping. * Tariff volatility influences transpacific freight rates, with market resilience noted. 76. </w:t>
      </w:r>
      <w:hyperlink r:id="rId84">
        <w:r>
          <w:rPr>
            <w:color w:val="0000EE"/>
            <w:u w:val="single"/>
          </w:rPr>
          <w:t>https://marcellusdrilling.com/2025/09/mdns-energy-stories-of-interest-thu-sep-25-2025-free-access/</w:t>
        </w:r>
      </w:hyperlink>
      <w:r>
        <w:t xml:space="preserve"> - * The Panama Canal initiates an NGL pipeline project to bypass drought-related disruptions, aiming to increase energy transport efficiency. * Oil prices surge past key levels amid geopolitical tensions and supply concerns, with potential price rises in the $70s. * Iraq resumes Kurdish oil exports, adding to global supply, which may influence oil prices. * US natural gas inventories remain below historic levels, affecting domestic prices and export strategies. * Norway’s gas production increases for a second month, impacting EU energy supply dynamics. 77. </w:t>
      </w:r>
      <w:hyperlink r:id="rId85">
        <w:r>
          <w:rPr>
            <w:color w:val="0000EE"/>
            <w:u w:val="single"/>
          </w:rPr>
          <w:t>https://tribune.com.pk/story/2568946/houthi-attacks-and-red-sea-shipping-crisis</w:t>
        </w:r>
      </w:hyperlink>
      <w:r>
        <w:t xml:space="preserve"> - * Houthis targeting commercial vessels in the Red Sea since November 2023, impacting international shipping and security. * Disruptions have led to rerouting of approximately 586 container vessels and reduction of trade traffic, affecting global supply chains. * The attacks and climate-induced droughts have decreased canal transits, increased fuel consumption, and raised energy prices, with broader geopolitical and environmental consequences. 78. </w:t>
      </w:r>
      <w:hyperlink r:id="rId86">
        <w:r>
          <w:rPr>
            <w:color w:val="0000EE"/>
            <w:u w:val="single"/>
          </w:rPr>
          <w:t>https://mfame.guru/fleet-flood-or-demand-drought-dry-bulk-faces-a-split/</w:t>
        </w:r>
      </w:hyperlink>
      <w:r>
        <w:t xml:space="preserve"> - * Baltic Exchange analysis forecasts a split in the dry bulk sector in 2026, with some vessel segments experiencing growth and others facing structural challenges. * New fleet capacity, particularly for smaller vessels, is rising sharply, risking oversupply, while capesize trade demand remains strong due to increased iron ore exports. * Geopolitical shifts, trade pattern changes, and delivery schedules are key factors influencing market dynamics in 2026. 79. </w:t>
      </w:r>
      <w:hyperlink r:id="rId87">
        <w:r>
          <w:rPr>
            <w:color w:val="0000EE"/>
            <w:u w:val="single"/>
          </w:rPr>
          <w:t>https://fullavantenews.com/yemen-houthi-red-sea-vessel-attack/</w:t>
        </w:r>
      </w:hyperlink>
      <w:r>
        <w:t xml:space="preserve"> - * Vessel attacked in Gulf of Aden, approximately 225 km from Yemen, early Tuesday. * Incident linked to Houthi rebels, who have targeted maritime routes and disrupted regional trade. * Tensions escalate amid regional conflicts, Iran-backed unrest, and increased regional military activity. * Red Sea and Gulf of Aden remain key but vulnerable shipping corridors, impacting global trade transparency. 80. </w:t>
      </w:r>
      <w:hyperlink r:id="rId88">
        <w:r>
          <w:rPr>
            <w:color w:val="0000EE"/>
            <w:u w:val="single"/>
          </w:rPr>
          <w:t>https://newscats.org/pirates-are-back-somali-waters-turn-dangerous-again</w:t>
        </w:r>
      </w:hyperlink>
      <w:r>
        <w:t xml:space="preserve"> - * Pirate activity off Somalia's coast has increased, with recent hijackings occurring in November 2025 * Such attacks impact maritime security and lead to higher insurance costs, supply chain delays, and rerouting * Naval deployments and maritime security measures face renewed pressure, affecting regional stability and global trade routes 81. </w:t>
      </w:r>
      <w:hyperlink r:id="rId89">
        <w:r>
          <w:rPr>
            <w:color w:val="0000EE"/>
            <w:u w:val="single"/>
          </w:rPr>
          <w:t>https://www.marinelink.com/news/tanker-orderbook-high-despite-market-532182</w:t>
        </w:r>
      </w:hyperlink>
      <w:r>
        <w:t xml:space="preserve"> - * Global tanker orderbook exceeds 16% of current fleet, driven by resilience in oil demand and sanctions enforcement * Orders for crude oil tankers like Aframax, LR2, Suezmax, and VLCCs increase, especially post-Russian invasion of Ukraine * Limited fleet growth in 2024-2025 maintains supply-demand tightness and market susceptibility to demand shifts 82. </w:t>
      </w:r>
      <w:hyperlink r:id="rId90">
        <w:r>
          <w:rPr>
            <w:color w:val="0000EE"/>
            <w:u w:val="single"/>
          </w:rPr>
          <w:t>https://discoveryalert.com.au/us-lng-export-dominance-2025-growth-strategies/</w:t>
        </w:r>
      </w:hyperlink>
      <w:r>
        <w:t xml:space="preserve"> - * US has transformed from a natural gas importer to leading global LNG exporter, driven by shale gas and infrastructure expansion. * European and Asian markets increase demand for US LNG, impacting global trade routes and geopolitical strategies. * Capacity additions projected to reach 16.3 Bcf/d by 2026, with record investment in new projects and long-term supply agreements. * Policy changes expedite project development, supporting market growth amid rising costs and environmental considerations. * US LNG's strategic importance influences energy diplomacy, trade balances, and regional economic development.</w:t>
      </w:r>
      <w:r/>
    </w:p>
    <w:p>
      <w:r/>
      <w:r>
        <w:t xml:space="preserve">83. </w:t>
      </w:r>
      <w:hyperlink r:id="rId91">
        <w:r>
          <w:rPr>
            <w:color w:val="0000EE"/>
            <w:u w:val="single"/>
          </w:rPr>
          <w:t>https://pngworldwide.com/tariffs-and-turbulence-reshape-u-s-trade</w:t>
        </w:r>
      </w:hyperlink>
      <w:r>
        <w:t xml:space="preserve"> - * US containerised imports are forecasted to decline in 2025 due to tariffs and trade tensions, signalling a shift from decades of growth. * PNG Worldwide adapts to market volatility by providing flexible ocean, air, and customs services, supporting shippers through capacity and cost management. * Tariff uncertainty and global supply chain disruptions impact shipping capacity, prices, and sourcing strategies, prompting companies to seek strategic guidance from logistics providers. 84. </w:t>
      </w:r>
      <w:hyperlink r:id="rId92">
        <w:r>
          <w:rPr>
            <w:color w:val="0000EE"/>
            <w:u w:val="single"/>
          </w:rPr>
          <w:t>https://gcaptain.com/container-rates-sink-to-lowest-since-start-of-red-sea-diversions/</w:t>
        </w:r>
      </w:hyperlink>
      <w:r>
        <w:t xml:space="preserve"> - * Container shipping rates from China to northern Europe decline to their lowest since mid-December 2023. * Rates fall amid Red Sea route diversions and reduced ship capacity, with significant reductions in transpacific and Europe routes. * US import demand shows signs of weakening, affecting container freight rates in the US and Europe. 85. </w:t>
      </w:r>
      <w:hyperlink r:id="rId93">
        <w:r>
          <w:rPr>
            <w:color w:val="0000EE"/>
            <w:u w:val="single"/>
          </w:rPr>
          <w:t>https://www.klfreight.com/what-are-the-impacts-of-fuel-prices-on-freight-shipping-costs/</w:t>
        </w:r>
      </w:hyperlink>
      <w:r>
        <w:t xml:space="preserve"> - * The article discusses how rising fuel prices influence freight costs across road, ocean, air, and rail sectors. * It details strategies for managing fuel volatility through contracting, route optimisation, mode switching, and efficiency measures. * Example provided: a UK shipper reduced costs by implementing contracts, mode shifts, and optimisation during a fuel price increase. * Focuses on freight markets, port congestion, vessel and mode strategies, and supply chain management amid fuel price changes. * The content is relevant to global shipping, freight markets, and logistics stress topics.</w:t>
      </w:r>
      <w:r/>
    </w:p>
    <w:p>
      <w:r/>
      <w:r>
        <w:t xml:space="preserve">86. </w:t>
      </w:r>
      <w:hyperlink r:id="rId94">
        <w:r>
          <w:rPr>
            <w:color w:val="0000EE"/>
            <w:u w:val="single"/>
          </w:rPr>
          <w:t>https://splash247.com/splash-wrap-unctad-flags-fragile-growth-as-container-trade-rearranges-and-capacity-soars/</w:t>
        </w:r>
      </w:hyperlink>
      <w:r>
        <w:t xml:space="preserve"> - * UNCTAD forecasts marginal growth in global shipping sector, with risks around choke points like the Strait of Hormuz * Container handling capacity increases by 4.8%, with major terminal operators expanding portfolios * Shifts in trade flows, fleet rankings, and technological transitions dominate sector developments in 2023 87. </w:t>
      </w:r>
      <w:hyperlink r:id="rId95">
        <w:r>
          <w:rPr>
            <w:color w:val="0000EE"/>
            <w:u w:val="single"/>
          </w:rPr>
          <w:t>https://www.maritimeanalytica.com/p/cosco-on-9m-2025-strong-volumes-weak</w:t>
        </w:r>
      </w:hyperlink>
      <w:r>
        <w:t xml:space="preserve"> - * COSCO SHIPPING Lines reports increased cargo volumes of 14.31M TEU in 9M-2025, a 6.6% rise year-on-year. * Revenue declines occur despite rising cargo liftings, indicating weak shipping rates. * The shipping industry faces high volumes, oversupply, and declining profitability despite operational scale. * The trend reflects broader market stress in global freight and container shipping markets. * COSCO’s performance impacts worldwide shipping capacity, rates, and logistics planning. 88. </w:t>
      </w:r>
      <w:hyperlink r:id="rId96">
        <w:r>
          <w:rPr>
            <w:color w:val="0000EE"/>
            <w:u w:val="single"/>
          </w:rPr>
          <w:t>https://container-news.com/freightos-weekly-update-typhoon-disrupts-far-east-freight/</w:t>
        </w:r>
      </w:hyperlink>
      <w:r>
        <w:t xml:space="preserve"> - * Typhoon Ragasa causes port closures and delays in Hong Kong, southern China, and Vietnam, impacting container flows. * Container rates from Asia to Europe and the Mediterranean decline to their lowest levels since December 2023. * US-China trade tensions and tariffs influence port call fees, carrier capacity, and trade volumes, with some shifts to air cargo. * Typhoon disruptions and trade war developments contribute to overall logistics stress and market volatility. * Capacity reallocations and demand shifts are observed across shipping lanes and air freight routes in response to geopolitical and weather events. 89. </w:t>
      </w:r>
      <w:hyperlink r:id="rId97">
        <w:r>
          <w:rPr>
            <w:color w:val="0000EE"/>
            <w:u w:val="single"/>
          </w:rPr>
          <w:t>https://discoveryalert.com.au/force-majeure-global-energy-sanctions-2025/</w:t>
        </w:r>
      </w:hyperlink>
      <w:r>
        <w:t xml:space="preserve"> - * Lukoil declares force majeure at Iraqi West Qurna-2 oilfield due to US sanctions, affecting nearly 9% of Iraq's oil output. * Iraq suspends all monetary and crude transfers to Lukoil, creating operational and financial blockade. * Market shifts include increased premiums and alternative sourcing, as geopolitical tensions impact supply chains and trade routes. 90. </w:t>
      </w:r>
      <w:hyperlink r:id="rId98">
        <w:r>
          <w:rPr>
            <w:color w:val="0000EE"/>
            <w:u w:val="single"/>
          </w:rPr>
          <w:t>https://www.globaltrademag.com/dhl-expands-customs-capacity-amid-shifting-global-trade/</w:t>
        </w:r>
      </w:hyperlink>
      <w:r>
        <w:t xml:space="preserve"> - * DHL increases US customs clearance capacity by 40%, hiring 200 new agents. * Expands digital platform and AI tools for customs and tariffs. * Decline in ocean shipping volumes from Asia to North America; growth in Vietnam-US freight and other regions. 91. </w:t>
      </w:r>
      <w:hyperlink r:id="rId99">
        <w:r>
          <w:rPr>
            <w:color w:val="0000EE"/>
            <w:u w:val="single"/>
          </w:rPr>
          <w:t>https://energynow.com/2025/09/us-oil-flows-to-asia-face-pressure-from-expensive-tanker-rates/</w:t>
        </w:r>
      </w:hyperlink>
      <w:r>
        <w:t xml:space="preserve"> - * US crude oil exports to Asia are challenged by high tanker rates, over $70,000 daily for VLCCs to China. * Increased Chinese purchases and traders' positioning for OPEC+ supply inflates maritime shipping costs. * Declining US crude inventories indicate potential market tightness amid ongoing OPEC production adjustments. 92. </w:t>
      </w:r>
      <w:hyperlink r:id="rId100">
        <w:r>
          <w:rPr>
            <w:color w:val="0000EE"/>
            <w:u w:val="single"/>
          </w:rPr>
          <w:t>https://energynow.com/2025/11/us-natgas-hits-eight-month-peak-on-cold-weather-robust-lng-export-flows/</w:t>
        </w:r>
      </w:hyperlink>
      <w:r>
        <w:t xml:space="preserve"> - * US natural gas futures hit an eight-month peak on Monday due to cold weather and increased LNG exports. * Prices climbed to $4.51 during the session, influenced by cooler temperatures and export activity. * US gas output increased to 109.1 bcfd in November, with storage levels above normal for this time of year. 93. </w:t>
      </w:r>
      <w:hyperlink r:id="rId101">
        <w:r>
          <w:rPr>
            <w:color w:val="0000EE"/>
            <w:u w:val="single"/>
          </w:rPr>
          <w:t>https://www.marineinsight.com/shipping-news/chinas-shipbuilding-demand-remains-unshaken-despite-new-u-s-port-fees/?utm_source=rss&amp;utm_medium=rss&amp;utm_campaign=chinas-shipbuilding-demand-remains-unshaken-despite-new-u-s-port-fees</w:t>
        </w:r>
      </w:hyperlink>
      <w:r>
        <w:t xml:space="preserve"> - * Chinese shipyards accounted for 53% of global ship orders in early 2025, matching 2023 levels * US port fees introduced on Chinese vessels starting October 2025 aim to reduce Chinese maritime influence * Major shipping companies continue ordering from China despite impending fees, indicating sustained demand 94. </w:t>
      </w:r>
      <w:hyperlink r:id="rId102">
        <w:r>
          <w:rPr>
            <w:color w:val="0000EE"/>
            <w:u w:val="single"/>
          </w:rPr>
          <w:t>https://www.commoditycontext.com/p/ocw39w25</w:t>
        </w:r>
      </w:hyperlink>
      <w:r>
        <w:t xml:space="preserve"> - * Oil prices increased by over $3/bbl, with Brent surpassing $70.80/bbl amid supply worries and European security concerns. * Inventories across the US, Europe, and Singapore showed draws, with US crude and gasoline stocks declining. * Market positioning indicated net selling by speculators, with short positions prevalent before escalation of Russian geopolitical risks. 95. </w:t>
      </w:r>
      <w:hyperlink r:id="rId103">
        <w:r>
          <w:rPr>
            <w:color w:val="0000EE"/>
            <w:u w:val="single"/>
          </w:rPr>
          <w:t>https://www.independent.co.ug/suez-canals-revenues-down-9-bln-usd-over-2-yrs-amid-regional-tensions-egyptian-president/</w:t>
        </w:r>
      </w:hyperlink>
      <w:r>
        <w:t xml:space="preserve"> - * Suez Canal revenues declined by approximately $9 billion over two years due to regional tensions, according to Egyptian President Abdel-Fattah al-Sisi. * In 2024, annual revenue was $4 billion, down from a historic $10.3 billion in 2023. * Attacks on Red Sea shipping routes, attributed to Yemen's Houthi group, have caused shipping security concerns and vessel diversions. 96. </w:t>
      </w:r>
      <w:hyperlink r:id="rId104">
        <w:r>
          <w:rPr>
            <w:color w:val="0000EE"/>
            <w:u w:val="single"/>
          </w:rPr>
          <w:t>https://www.globaltrademag.com/freight-costs-fall-to-pre-red-sea-diversion-lows/</w:t>
        </w:r>
      </w:hyperlink>
      <w:r>
        <w:t xml:space="preserve"> - * Container shipping rates from Shanghai to Rotterdam decline to their lowest since December 2023. * Red Sea diversions caused by regional conflict continue to impact global supply chains. * Freight prices on trans-Pacific routes also decrease amid excess vessel capacity and weakening demand. 97. </w:t>
      </w:r>
      <w:hyperlink r:id="rId105">
        <w:r>
          <w:rPr>
            <w:color w:val="0000EE"/>
            <w:u w:val="single"/>
          </w:rPr>
          <w:t>https://tanzaniatimes.net/port-performance-varies-across-the-globe-amid-continuing-shocks/</w:t>
        </w:r>
      </w:hyperlink>
      <w:r>
        <w:t xml:space="preserve"> - * Decline in port performance worldwide from 2020 to 2024 due to Red Sea crisis and Panama Canal challenges * East Asian and South Asian ports saw performance improvements, while resilience varied across regions * Report highlights developments in port efficiency, infrastructure investments, and digitalisation among 403 ports globally 98. </w:t>
      </w:r>
      <w:hyperlink r:id="rId106">
        <w:r>
          <w:rPr>
            <w:color w:val="0000EE"/>
            <w:u w:val="single"/>
          </w:rPr>
          <w:t>https://oilprice.com/Energy/Oil-Prices/Supertanker-Rates-Hit-Three-Year-High-on-Rising-Crude-Flows.html</w:t>
        </w:r>
      </w:hyperlink>
      <w:r>
        <w:t xml:space="preserve"> - * VLCC freight rates on Middle East-to-China route peak at nearly three-year highs, driven by increasing crude exports and supply fundamentals. * The global tanker fleet faces supply constraints due to sanctions and price caps on Iran and Russia, impacting shipping costs. * Rising supply from OPEC+ and Americas, combined with stronger Asian demand, supports higher freight rates, while US-Asia arbitrage narrows due to elevated costs. 99. </w:t>
      </w:r>
      <w:hyperlink r:id="rId107">
        <w:r>
          <w:rPr>
            <w:color w:val="0000EE"/>
            <w:u w:val="single"/>
          </w:rPr>
          <w:t>https://mfame.guru/vlccs-in-the-spotlight-a-resurgent-market-in-2025/</w:t>
        </w:r>
      </w:hyperlink>
      <w:r>
        <w:t xml:space="preserve"> - * VLCC spot rates surged towards USD 100,000 per day in September 2025, driven by increased Middle East crude exports. * Crude exports from the Middle East and other major suppliers are boosting demand for long-haul voyages to Asia. * Fleet constraints include low new vessel deliveries and sanctions, impacting supply-demand balance in the tanker market. 100. </w:t>
      </w:r>
      <w:hyperlink r:id="rId108">
        <w:r>
          <w:rPr>
            <w:color w:val="0000EE"/>
            <w:u w:val="single"/>
          </w:rPr>
          <w:t>https://www.thehindubusinessline.com/economy/logistics/cma-cgm-benjamin-franklin-becomes-first-ultra-large-container-ship-to-transit-red-sea-in-2-years/article70266513.ece</w:t>
        </w:r>
      </w:hyperlink>
      <w:r>
        <w:t xml:space="preserve"> - * The ultra-large container ship CMA CGM Benjamin Franklin transited the Red Sea for the first time in nearly two years on November 11, 2025. * The route's reopening follows Houthi attacks disrupting maritime activity, impacting global shipping lanes. * The transit allows shorter Asia-Europe freight routes and potentially signals shifting shipping patterns in response to regional tensions. 101. </w:t>
      </w:r>
      <w:hyperlink r:id="rId109">
        <w:r>
          <w:rPr>
            <w:color w:val="0000EE"/>
            <w:u w:val="single"/>
          </w:rPr>
          <w:t>https://timothyrenshaw.substack.com/p/tariff-torpedoes-on-course-to-scuttle</w:t>
        </w:r>
      </w:hyperlink>
      <w:r>
        <w:t xml:space="preserve"> - * UNCTAD's 2025 Review of Maritime Transport forecasts global maritime trade growth slowdown to 0.5% in 2025, amid disruptions and longer voyage distances * US container cargo flow shows signs of deceleration, with tariffs and geopolitical factors reconfiguring supply chains, notably affecting North American ports * Drewry reports persistent freight rate declines and increased port congestion, indicating oversupply and weak demand in container shipping, with potential impacts on US trade volume * US tariffs and trade tensions threaten to diminish American trade relevance and economic growth, raising concerns over supply chain resilience and inflation * Logistics disruptions and tariff impacts forecast to influence manufacturing, energy, and trade patterns across North America and globally 102. </w:t>
      </w:r>
      <w:hyperlink r:id="rId110">
        <w:r>
          <w:rPr>
            <w:color w:val="0000EE"/>
            <w:u w:val="single"/>
          </w:rPr>
          <w:t>https://super-internationalshipping.com/the-true-cost-of-cargo-ships-2025/</w:t>
        </w:r>
      </w:hyperlink>
      <w:r>
        <w:t xml:space="preserve"> - * Shipping vessel costs range from $10 million for small feeders to over $200 million for mega-ships, with price increases driven by tech upgrades and market cycles. * Additional expenses include compliance, operational costs, and port fees, impacting total lifecycle costs. * Market trends indicate a focus on sustainability, fuel efficiency, and digitalisation, influencing vessel investments and operational strategies. * Use cases highlight regional trade routes in Asia, Europe, and North America, with implications for fleet management and supply chain costs. * Industry outlook stresses the importance of holistic cost forecasting and technological adaptation to stay competitive in global trade. 103. </w:t>
      </w:r>
      <w:hyperlink r:id="rId111">
        <w:r>
          <w:rPr>
            <w:color w:val="0000EE"/>
            <w:u w:val="single"/>
          </w:rPr>
          <w:t>https://www.marinelink.com/news/ship-recycling-market-faces-disconnect-530498</w:t>
        </w:r>
      </w:hyperlink>
      <w:r>
        <w:t xml:space="preserve"> - * Ship recycling volumes in India show recent improvement despite overall market fluctuations * Baltic Dry Index declines overall, with mixed performance among vessel sectors * Crude oil export resumption by Iraq impacts oil prices and global shipping dynamics 104. </w:t>
      </w:r>
      <w:hyperlink r:id="rId112">
        <w:r>
          <w:rPr>
            <w:color w:val="0000EE"/>
            <w:u w:val="single"/>
          </w:rPr>
          <w:t>https://thearabianpost.com/china-expands-shadow-fleet-to-import-sanctioned-russian-lng/</w:t>
        </w:r>
      </w:hyperlink>
      <w:r>
        <w:t xml:space="preserve"> - * China is expanding a fleet of ships to transport Russian LNG covertly, exploiting reflagging and technological modifications. * Aimed at bypassing US and EU sanctions, the fleet supports China’s energy security and trade with Russia. * This development raises concerns over sanctions enforcement and highlights shifts in global energy politics amid geopolitical tensions. 105. </w:t>
      </w:r>
      <w:hyperlink r:id="rId113">
        <w:r>
          <w:rPr>
            <w:color w:val="0000EE"/>
            <w:u w:val="single"/>
          </w:rPr>
          <w:t>https://dredgewire.com/list-of-13-busiest-sea-ports-in-the-world-check-container-throughput-here/</w:t>
        </w:r>
      </w:hyperlink>
      <w:r>
        <w:t xml:space="preserve"> - * Ports in East Asia, Europe, and North America lead in container throughput, with China’s ports dominating. * Global trade remains reliant on major seaports, which handle billions of TEUs annually. * 2025 sees port efficiency under strain due to rerouting around the Red Sea, Panama Canal delays, and supply-chain shocks. 106. </w:t>
      </w:r>
      <w:hyperlink r:id="rId114">
        <w:r>
          <w:rPr>
            <w:color w:val="0000EE"/>
            <w:u w:val="single"/>
          </w:rPr>
          <w:t>https://www.seanews.com.tr/vlcc-market-surge-redefines-tanker-strategies-into-2026/204933/</w:t>
        </w:r>
      </w:hyperlink>
      <w:r>
        <w:t xml:space="preserve"> - * VLCC spot earnings surpass $100,000 per day due to strong crude trade, tight tonnage, and OPEC+ output, marking a market shift. * Tanker pools gain prominence as strategic operating models, offering owners flexibility amid rising rates. * Factors driving the surge include returning OPEC+ production, increased tonne-miles, and vessel supply constraints, influencing global oil shipping strategies. 107. </w:t>
      </w:r>
      <w:hyperlink r:id="rId115">
        <w:r>
          <w:rPr>
            <w:color w:val="0000EE"/>
            <w:u w:val="single"/>
          </w:rPr>
          <w:t>https://www.fibre2fashion.com/news/textile-news/maritime-trade-growth-to-slow-to-0-5-in-2025-unctad-305555-newsdetails.htm</w:t>
        </w:r>
      </w:hyperlink>
      <w:r>
        <w:t xml:space="preserve"> - * Global maritime trade growth expected to slow to 0.5% in 2025, down from 2.2% in 2024 * Shipping routes rerouted and disrupted, notably through the Red Sea and Strait of Hormuz * Container and tanker freight rates remain volatile, with high costs impacting developing economies 108. </w:t>
      </w:r>
      <w:hyperlink r:id="rId116">
        <w:r>
          <w:rPr>
            <w:color w:val="0000EE"/>
            <w:u w:val="single"/>
          </w:rPr>
          <w:t>https://fullavantenews.com/russian-lng-carrier-sanctioned-gas-south-china-coast/</w:t>
        </w:r>
      </w:hyperlink>
      <w:r>
        <w:t xml:space="preserve"> - * Satellite imagery detects Russian-linked LNG carrier near Hainan, China, engaged in clandestine transfer in October 2024 * Vessel, linked to sanctioned Russian gas, headed toward Beihai terminal, with possible bypass of sanctions * Market impact includes significant discounts on Arctic LNG deliveries and potential shifts in regional trade and pricing dynamics 109. </w:t>
      </w:r>
      <w:hyperlink r:id="rId117">
        <w:r>
          <w:rPr>
            <w:color w:val="0000EE"/>
            <w:u w:val="single"/>
          </w:rPr>
          <w:t>https://www.conquerornetwork.com/blog/2025/09/29/the-future-of-asia-north-america-shipping-routes/</w:t>
        </w:r>
      </w:hyperlink>
      <w:r>
        <w:t xml:space="preserve"> - * Rising geopolitical and climate disruptions impact trans-Pacific routes, prompting a shift towards alternative gateways. * Port congestion persists, pushing shippers toward Canadian, Mexican, and East Coast options, emphasising flexibility. * Digitalisation and sustainability are key drivers transforming logistics strategies for individual forwarders. * Collaboration within global networks like Conqueror enhances access to trusted partners and tech tools. * Opportunities exist for forwarders investing in diversification, technology adoption, and greener solutions.</w:t>
      </w:r>
      <w:r/>
    </w:p>
    <w:p>
      <w:r/>
      <w:r>
        <w:t xml:space="preserve">110. </w:t>
      </w:r>
      <w:hyperlink r:id="rId118">
        <w:r>
          <w:rPr>
            <w:color w:val="0000EE"/>
            <w:u w:val="single"/>
          </w:rPr>
          <w:t>https://fullavantenews.com/red-sea-shipping-uncertainty-houthi-ceasefire-hope-caution/</w:t>
        </w:r>
      </w:hyperlink>
      <w:r>
        <w:t xml:space="preserve"> - * Houthi group declares halt to maritime activities in the Red Sea, impacting global shipping routes. * Developments follow a fragile peace agreement between Israel and Hamas, with unclear safety guarantees. * Diversions through Africa's Cape of Good Hope currently utilise around 2 million TEU, with an 8% reduction in global capacity amid ongoing disruptions. 111. </w:t>
      </w:r>
      <w:hyperlink r:id="rId119">
        <w:r>
          <w:rPr>
            <w:color w:val="0000EE"/>
            <w:u w:val="single"/>
          </w:rPr>
          <w:t>https://mfame.guru/lng-and-lpg-markets-record-further-softening-in-week-39/</w:t>
        </w:r>
      </w:hyperlink>
      <w:r>
        <w:t xml:space="preserve"> - * LNG spot rates decreased across all major routes, with the US Gulf–Japan route experiencing the steepest drop * LPG market softened due to limited arbitrage opportunities and steady vessel supply, with rates falling on key routes * Shipping market trend reflects subdued demand and ongoing vessel availability, affecting earnings and charter levels 112. </w:t>
      </w:r>
      <w:hyperlink r:id="rId120">
        <w:r>
          <w:rPr>
            <w:color w:val="0000EE"/>
            <w:u w:val="single"/>
          </w:rPr>
          <w:t>https://trans.info/en/houthis-pause-red-sea-attacks-439130</w:t>
        </w:r>
      </w:hyperlink>
      <w:r>
        <w:t xml:space="preserve"> - * Houthis reportedly pause maritime attacks in Red Sea following Gaza ceasefire, according to reports in Financial Times. * Disruptions since late 2023 caused vessel diversions, port closures, and revenue losses for Egypt's Suez Canal. * Experts caution the security situation remains fragile and risk of escalation persists, impacting global shipping routes. * Around 12% of global trade passes through the Red Sea via the Suez Canal, affecting supply chains and costs. * Shipping companies are expected to adopt a cautious approach before resuming operations in the area. 113. </w:t>
      </w:r>
      <w:hyperlink r:id="rId121">
        <w:r>
          <w:rPr>
            <w:color w:val="0000EE"/>
            <w:u w:val="single"/>
          </w:rPr>
          <w:t>https://www.mdpi.com/2077-1312/13/11/2103</w:t>
        </w:r>
      </w:hyperlink>
      <w:r>
        <w:t xml:space="preserve"> - * Multiple studies explore hydrodynamic optimisation, route planning, and hybrid propulsion to improve energy efficiency in ships. * Approaches include geometric modifications, propeller optimisation, ANN models, and operational routing considering fouling and environmental factors. * Findings indicate incremental efficiency gains of 0.5–3%, fuel savings, and emissions reduction through design improvements and smart decision-making. * Focus areas encompass global shipping, vessel-specific strategies, and operational optimisation in the maritime logistics sector. * Demonstrates the integration of computational tools, machine learning, and operational data to enhance ship performance and sustainability. 114. </w:t>
      </w:r>
      <w:hyperlink r:id="rId122">
        <w:r>
          <w:rPr>
            <w:color w:val="0000EE"/>
            <w:u w:val="single"/>
          </w:rPr>
          <w:t>https://www.maritimeprofessional.com/news/baltic-index-vessel-rates-fall-410480</w:t>
        </w:r>
      </w:hyperlink>
      <w:r>
        <w:t xml:space="preserve"> - * The Baltic Exchange's dry bulk freight index decreased on Monday due to lower vessel segment rates * The main index fell 39 points to 2,220, with declines across capesize, panamax, and supramax vessels * Average daily earnings for capesize vessels dropped $848 to $29,228, amid declining iron ore prices and port inventories 115. </w:t>
      </w:r>
      <w:hyperlink r:id="rId123">
        <w:r>
          <w:rPr>
            <w:color w:val="0000EE"/>
            <w:u w:val="single"/>
          </w:rPr>
          <w:t>https://www.freightwaves.com/news/ocean-rates-tested-by-capacity-conundrum</w:t>
        </w:r>
      </w:hyperlink>
      <w:r>
        <w:t xml:space="preserve"> - * Major liner operators adjust capacity in response to economic uncertainty and demand shifts in trans-Pacific trade. * Asia-U.S. West Coast freight index increases 48% in one week, influenced by general rate increases effective Nov. 1. * Rates show mixed trends, with some falling slightly, and stability on the East Coast, amid carrier blanked sailings to prevent rate declines. 116. </w:t>
      </w:r>
      <w:hyperlink r:id="rId124">
        <w:r>
          <w:rPr>
            <w:color w:val="0000EE"/>
            <w:u w:val="single"/>
          </w:rPr>
          <w:t>https://europeangashub.com/the-european-gas-market-paradox-lng-dependent-even-as-demand-steadily-declines.html</w:t>
        </w:r>
      </w:hyperlink>
      <w:r>
        <w:t xml:space="preserve"> - * European natural gas demand expected to fall by approximately 25% by 2030, driven by renewables and efficiency measures * Despite declining domestic use, Europe will continue to rely on LNG for flexibility and winter balancing due to declining domestic output and reduced Russian pipeline flows * Global demand for natural gas set to increase by 20% by 2035, mainly driven by Asia Pacific and the Middle East, with European LNG demand rising through 2035 * Surging LNG liquefaction capacity in the US and Qatar expected to reshape supply dynamics and price competition in the early 2030s * The article highlights market signals, price expectations, and strategies for participants amid a changing European and global gas landscape 117. </w:t>
      </w:r>
      <w:hyperlink r:id="rId125">
        <w:r>
          <w:rPr>
            <w:color w:val="0000EE"/>
            <w:u w:val="single"/>
          </w:rPr>
          <w:t>https://www.seanews.com.tr/rate-variations-by-trade-reward-nimble-carriers/204480/</w:t>
        </w:r>
      </w:hyperlink>
      <w:r>
        <w:t xml:space="preserve"> - * Carriers like MSC and CMA CGM are acquiring secondhand ships in the 2,000 TEU range for regional and smaller deep-sea trades to improve flexibility. * Spot freight rates vary widely, from US$0.61 per nautical mile in intra-Asia to US$0.26 for North Asia to Indian subcontinent. * Challenges include trade volatility, charter tightness, and redeployment costs, but shifting tonnage can optimise returns and manage supply-demand imbalance. 118. </w:t>
      </w:r>
      <w:hyperlink r:id="rId126">
        <w:r>
          <w:rPr>
            <w:color w:val="0000EE"/>
            <w:u w:val="single"/>
          </w:rPr>
          <w:t>https://www.seatrade-maritime.com/containers/middle-east-tensions-preclude-carriers-suez-return</w:t>
        </w:r>
      </w:hyperlink>
      <w:r>
        <w:t xml:space="preserve"> - * Ongoing conflict in Gaza and West Bank causes carriers to postpone return to Suez transit, citing safety concerns. * Analyses indicate limited trust from carriers and insurers regarding the safety of the Red Sea route. * Shipping data shows decreased transits and potential market flooding if Red Sea traffic resumes, affecting freight rates. * Experts predict continued low rates and capacity issues, with global trade routes impacted by geopolitical tensions and market testing.</w:t>
      </w:r>
      <w:r/>
    </w:p>
    <w:p>
      <w:r/>
      <w:r>
        <w:t xml:space="preserve">119. </w:t>
      </w:r>
      <w:hyperlink r:id="rId127">
        <w:r>
          <w:rPr>
            <w:color w:val="0000EE"/>
            <w:u w:val="single"/>
          </w:rPr>
          <w:t>https://gcaptain.com/oils-billion-barrel-buildup-at-sea-points-to-sanctions-stress/</w:t>
        </w:r>
      </w:hyperlink>
      <w:r>
        <w:t xml:space="preserve"> - * A billion barrels of oil are currently stored at sea, with 20–40% from sanctioned countries like Russia, Iran, and Venezuela. * The increase reflects both higher output and difficulties discharging sanctioned crude due to Western sanctions. * The situation impacts global oil prices, trade flows, and tanker costs, with shifts in supply from Saudi Arabia and the US also contributing. * Russian oil shipments are rising amidst production unwinding and infrastructure attacks; Iranian exports surge amid sanctions. * The buildup signals potential oversupply and export challenges, affecting revenue for sanctioned nations and global markets. 120. </w:t>
      </w:r>
      <w:hyperlink r:id="rId128">
        <w:r>
          <w:rPr>
            <w:color w:val="0000EE"/>
            <w:u w:val="single"/>
          </w:rPr>
          <w:t>https://finance.yahoo.com/news/houthi-red-sea-stand-down-171012487.html</w:t>
        </w:r>
      </w:hyperlink>
      <w:r>
        <w:t xml:space="preserve"> - * Yemen-based Houthis announce pause in attacks on merchant vessels in the Red Sea, influenced by Gaza ceasefire. * Suez Canal waterway tolls decline as carriers divert ships around Africa, impacting shipping capacity. * Shipping carriers and insurers seek safety assurances before returning to the region, influencing freight rates and capacity. * Longer routes around Africa absorb approximately 2 million TEUs, increasing demand on global fleet. * A fully re-opened Red Sea could reduce congestion and freight rates, but carriers face risk vs. economic pressure considerations. 121. </w:t>
      </w:r>
      <w:hyperlink r:id="rId129">
        <w:r>
          <w:rPr>
            <w:color w:val="0000EE"/>
            <w:u w:val="single"/>
          </w:rPr>
          <w:t>https://supplychaingamechanger.com/freight-forwarding-that-keeps-your-supply-chain-moving/</w:t>
        </w:r>
      </w:hyperlink>
      <w:r>
        <w:t xml:space="preserve"> - * Article discusses freight forwarding services and strategies across UK, Europe, and US import markets. * Highlights trends in sea, road, and air freight, customs, warehousing, and real-time communication. * Explores the impact of geopolitical, climate, and demand factors on shipping reliability and costs. 122. </w:t>
      </w:r>
      <w:hyperlink r:id="rId130">
        <w:r>
          <w:rPr>
            <w:color w:val="0000EE"/>
            <w:u w:val="single"/>
          </w:rPr>
          <w:t>https://www.latimes.com/business/story/2025-11-12/us-ports-facing-goods-recession-amid-holiday-lull-tariff-woes</w:t>
        </w:r>
      </w:hyperlink>
      <w:r>
        <w:t xml:space="preserve"> - * US import volumes decline slightly in October 2024, signalling cautious trading amidst tariff uncertainty * Forecasts predict further decreases in container volumes through late 2024 and into early 2026 * Port data and industry analysis highlight the impact of geopolitical tensions and trade policy on global shipping and freight markets 123. </w:t>
      </w:r>
      <w:hyperlink r:id="rId131">
        <w:r>
          <w:rPr>
            <w:color w:val="0000EE"/>
            <w:u w:val="single"/>
          </w:rPr>
          <w:t>https://www.supplychaindive.com/news/port-of-long-beach-cargo-volumes-tariffs-national-retail-federation/805182/</w:t>
        </w:r>
      </w:hyperlink>
      <w:r>
        <w:t xml:space="preserve"> - * Cargo volumes at the Port of Long Beach increased by 4.1% in 2025 compared to 2024, reaching 8.2 million TEUs * Record volumes were driven by frontloading ahead of tariff hikes, with potential slowdowns expected in late 2025 and early 2026 * Industry forecasts suggest a 2.3% decline in US port cargo for 2025, with cautious optimism for a moderate increase in 2026 amid geopolitical trade adjustments 124. </w:t>
      </w:r>
      <w:hyperlink r:id="rId132">
        <w:r>
          <w:rPr>
            <w:color w:val="0000EE"/>
            <w:u w:val="single"/>
          </w:rPr>
          <w:t>https://splash247.com/liner-price-war-looms-as-spot-rates-sink-below-breakeven/</w:t>
        </w:r>
      </w:hyperlink>
      <w:r>
        <w:t xml:space="preserve"> - * Operating margins in container shipping routes have fallen below breakeven, prompting fears of a price war. * The Shanghai and China Containerised Freight Indices have declined by 70% and 50% since 2024 peaks. * Analysts warn that the current oversupply and low rates could lead to prolonged market downturns, despite carrier cash reserves. 125. </w:t>
      </w:r>
      <w:hyperlink r:id="rId133">
        <w:r>
          <w:rPr>
            <w:color w:val="0000EE"/>
            <w:u w:val="single"/>
          </w:rPr>
          <w:t>https://seapowermagazine.org/houthi-militia-ceasing-attacks-in-red-sea-would-have-seismic-impact-on-container-shipping-and-see-freight-rates-plunge-but-questions-remain-unanswered/</w:t>
        </w:r>
      </w:hyperlink>
      <w:r>
        <w:t xml:space="preserve"> - * Houthi militia reportedly stop attacks in the Red Sea, impacting global shipping routes. * A return to the region would reduce transit distances, increasing capacity and lowering freight rates. * Freight rates from Far East to key destinations down over 50% in 2026, with potential for further decline if Red Sea traffic resumes. 126. </w:t>
      </w:r>
      <w:hyperlink r:id="rId134">
        <w:r>
          <w:rPr>
            <w:color w:val="0000EE"/>
            <w:u w:val="single"/>
          </w:rPr>
          <w:t>https://www.gmfreight.com/blog/7-hidden-costs-of-international-shipping-in-2025-and-how-to-avoid-them/</w:t>
        </w:r>
      </w:hyperlink>
      <w:r>
        <w:t xml:space="preserve"> - * Highlights seven common hidden costs in 2025, including demurrage, detention, chassis rental, surcharges, customs delays, last-mile fees, and fuel volatility. * Discusses practical solutions for freight forwarders and businesses to mitigate these costs through better planning and visibility. * Focuses on the importance of proactive management and partnership with freight services, particularly in major ports like Miami. 127. </w:t>
      </w:r>
      <w:hyperlink r:id="rId135">
        <w:r>
          <w:rPr>
            <w:color w:val="0000EE"/>
            <w:u w:val="single"/>
          </w:rPr>
          <w:t>https://energynow.com/2025/11/iea-says-questions-linger-on-who-will-scoop-up-new-lng-wave/</w:t>
        </w:r>
      </w:hyperlink>
      <w:r>
        <w:t xml:space="preserve"> - * The International Energy Agency forecasts a potential record increase in global LNG capacity by 50% by 2030. * Market outlook varies depending on energy transition scenarios, with possible oversupply by 2030. * US, China, and Russia are key players influencing future LNG demand and supply dynamics. 128. </w:t>
      </w:r>
      <w:hyperlink r:id="rId136">
        <w:r>
          <w:rPr>
            <w:color w:val="0000EE"/>
            <w:u w:val="single"/>
          </w:rPr>
          <w:t>https://www.rivieramm.com/news-content-hub/us-lng-expansion-faces-demand-headwind-86268</w:t>
        </w:r>
      </w:hyperlink>
      <w:r>
        <w:t xml:space="preserve"> - * US LNG export projects potentially risk oversupply amid increased capacity and subdued Chinese demand. * Chinese LNG imports declined by 18% from January to August 2025, reflecting waning energy growth. * Geopolitical tensions, US policies, and Russian pipeline developments affect global LNG trade and supply routes. 129. </w:t>
      </w:r>
      <w:hyperlink r:id="rId137">
        <w:r>
          <w:rPr>
            <w:color w:val="0000EE"/>
            <w:u w:val="single"/>
          </w:rPr>
          <w:t>https://splash247.com/maritime-ceo-forum-singapore-tanker-bosses-urge-discipline-as-sanctions-reshape-markets/</w:t>
        </w:r>
      </w:hyperlink>
      <w:r>
        <w:t xml:space="preserve"> - * Industry leaders discuss stabilising tanker supply and favourable trade patterns, with confidence rising into 2026, in Singapore. * Disrupted Red Sea passages and biofuel demand impact regional shipping flows, amid geopolitical tensions. * Panel emphasises discipline, vessel maintenance, crew incentives, and regulation as key factors shaping future market strategies. 130. </w:t>
      </w:r>
      <w:hyperlink r:id="rId138">
        <w:r>
          <w:rPr>
            <w:color w:val="0000EE"/>
            <w:u w:val="single"/>
          </w:rPr>
          <w:t>https://fullavantenews.com/oils-billion-barrel-sea-buildup-sanctions-impact/</w:t>
        </w:r>
      </w:hyperlink>
      <w:r>
        <w:t xml:space="preserve"> - * Over a billion barrels of crude oil are floating at sea, linked to sanctions on countries like Russia, Iran, and Venezuela. * Vessel-tracking indicates approximately 40% of the increase in tanker oil is from sanctioned nations since late August. * Shipping costs have surged above $100,000 per day due to constrained tanker availability and logistical challenges, impacting global oil trade. * Analysts highlight that Western sanctions are causing shifts in crude distribution, affecting major importers such as India and China. * Increased exports from Iran and Russia, alongside global output rises, are contributing to market oversupply and logistical complexities. 131. </w:t>
      </w:r>
      <w:hyperlink r:id="rId139">
        <w:r>
          <w:rPr>
            <w:color w:val="0000EE"/>
            <w:u w:val="single"/>
          </w:rPr>
          <w:t>https://www.shippingandfreightresource.com/customers-urged-to-prepare-no-transshipment-evidence-pack-dimerco-report/</w:t>
        </w:r>
      </w:hyperlink>
      <w:r>
        <w:t xml:space="preserve"> - * US Customs and Border Protection actively scrutinises transshipment shipments from Asia-Pacific to the US, with potential tariffs and penalties. * Global supply chains face volatility due to tariff policies, demand shifts, and capacity constraints across major trade routes. * Ocean and air freight markets experience rate declines, congestions, and capacity issues amid geopolitical risks and seasonal disruptions. 132. </w:t>
      </w:r>
      <w:hyperlink r:id="rId140">
        <w:r>
          <w:rPr>
            <w:color w:val="0000EE"/>
            <w:u w:val="single"/>
          </w:rPr>
          <w:t>https://www.seatrade-maritime.com/containers/transpacific-container-rates-slump-to-pre-red-sea-crisis-levels</w:t>
        </w:r>
      </w:hyperlink>
      <w:r>
        <w:t xml:space="preserve"> - * Freight rates in the Transpacific trade have fallen to pre-Red Sea crisis levels, according to MSI. * Demand weakens due to tariffs, port congestion, and geopolitical uncertainties, with further declines forecasted. * Disruptions and tariffs threaten container trade volumes, impacting global shipping and freight markets. 133. </w:t>
      </w:r>
      <w:hyperlink r:id="rId141">
        <w:r>
          <w:rPr>
            <w:color w:val="0000EE"/>
            <w:u w:val="single"/>
          </w:rPr>
          <w:t>https://www.esmmagazine.com/supply-chain/hapag-lloyd-halves-net-profit-in-first-nine-months-lowers-ebits-top-end-300152</w:t>
        </w:r>
      </w:hyperlink>
      <w:r>
        <w:t xml:space="preserve"> - * German container shipping company Hapag-Lloyd reports a 50% decrease in nine-month net profit, citing geopolitical uncertainty * Projected full-year earnings revised lower, impacted by Red Sea security concerns and US trade policy shifts * Freight rates declined by 4.8%, reflecting ongoing shipping market volatility and unstable demand 134. </w:t>
      </w:r>
      <w:hyperlink r:id="rId142">
        <w:r>
          <w:rPr>
            <w:color w:val="0000EE"/>
            <w:u w:val="single"/>
          </w:rPr>
          <w:t>https://www.maritimeanalytica.com/p/spot-rates-in-freefall-can-global</w:t>
        </w:r>
      </w:hyperlink>
      <w:r>
        <w:t xml:space="preserve"> - * The Shanghai Containerized Freight Index (SCFI) drops to its lowest level since December 2023, indicating falling container rates. * Rates on Asia–US west coast and Asia–Europe routes fall below break-even, reflecting a global decline. * The decline signals potential challenges for carriers and global trade, with implications for supply chains through 2025 and into 2026. 135. </w:t>
      </w:r>
      <w:hyperlink r:id="rId143">
        <w:r>
          <w:rPr>
            <w:color w:val="0000EE"/>
            <w:u w:val="single"/>
          </w:rPr>
          <w:t>https://www.investing.com/news/stock-market-news/should-you-own-shipping-and-containers-stocks-jefferies-weighs-in-4263811</w:t>
        </w:r>
      </w:hyperlink>
      <w:r>
        <w:t xml:space="preserve"> - * Falling freight rates below break-even for major carriers like Maersk and Hapag-Lloyd, impacting market outlook. * Recent declines in spot rates on key trade lanes, with some below last year's levels, suggest market weakness. * Despite signs of a potential turnaround, analysts remain cautious and maintain hold ratings on major shipping stocks. 136. </w:t>
      </w:r>
      <w:hyperlink r:id="rId144">
        <w:r>
          <w:rPr>
            <w:color w:val="0000EE"/>
            <w:u w:val="single"/>
          </w:rPr>
          <w:t>https://www.seanews.com.tr/russias-shadow-fleet-weakens-oil-sanctions/204488/</w:t>
        </w:r>
      </w:hyperlink>
      <w:r>
        <w:t xml:space="preserve"> - * Russian sanctions led to growth of a shadow fleet of ageing tankers, representing 17% of global oil carriers * The fleet operates under flags of convenience, falsifies data, and conducts ship-to-ship transfers to mask origin * Sanctions have been blunted but increased Russia's transport costs, raising global regulatory and safety concerns 137. </w:t>
      </w:r>
      <w:hyperlink r:id="rId145">
        <w:r>
          <w:rPr>
            <w:color w:val="0000EE"/>
            <w:u w:val="single"/>
          </w:rPr>
          <w:t>https://jaguarfreight.com/the-outlook-for-q4-2025/</w:t>
        </w:r>
      </w:hyperlink>
      <w:r>
        <w:t xml:space="preserve"> - * U.S. trade policies and port fees impact global shipping lanes and vessel routing, with shifts observed in Chinese shipping patterns and port efficiency rankings in Asia. * China exports to ASEAN increase as trade routes adjust, while US trade tensions and tariffs create supply chain uncertainties. * Policy developments, including Supreme Court rulings on tariffs, could significantly alter global shipping and port strategies.</w:t>
      </w:r>
      <w:r/>
    </w:p>
    <w:p>
      <w:r/>
      <w:r>
        <w:t xml:space="preserve">138. </w:t>
      </w:r>
      <w:hyperlink r:id="rId146">
        <w:r>
          <w:rPr>
            <w:color w:val="0000EE"/>
            <w:u w:val="single"/>
          </w:rPr>
          <w:t>https://fullavantenews.com/russian-oil-buyers-reject-trump-trade-push/</w:t>
        </w:r>
      </w:hyperlink>
      <w:r>
        <w:t xml:space="preserve"> - * Russian seaborne crude exports reach 16-month peak, with 3.62 million barrels per day as of late September * Major importers include China, India, Turkey, and European nations defying US pressure, with some vessels unassigned destination * Export volumes and value surged, with increased shipments and higher oil prices impact global freight flows and supply chains 139. </w:t>
      </w:r>
      <w:hyperlink r:id="rId147">
        <w:r>
          <w:rPr>
            <w:color w:val="0000EE"/>
            <w:u w:val="single"/>
          </w:rPr>
          <w:t>https://itsupplychain.com/imposing-control-through-clarity-within-global-logistics/</w:t>
        </w:r>
      </w:hyperlink>
      <w:r>
        <w:t xml:space="preserve"> - * Organisations rely on real-time tracking and AI to respond rapidly to supply chain disruptions, improving agility. * Port closures, strikes, and geopolitical risks impact shipping routes, necessitating continuous assessment. * Automation and collaboration optimise routes, reduce costs, and enhance delivery certainty across global logistics networks. 140. </w:t>
      </w:r>
      <w:hyperlink r:id="rId148">
        <w:r>
          <w:rPr>
            <w:color w:val="0000EE"/>
            <w:u w:val="single"/>
          </w:rPr>
          <w:t>https://www.maritimegateway.com/global-air-cargo-capacity-strained-amid-peak-season-pressures/</w:t>
        </w:r>
      </w:hyperlink>
      <w:r>
        <w:t xml:space="preserve"> - * Air cargo capacity worldwide faces pressure due to peak-season demand, weather disruptions, and trade policy changes. * Major hubs in Asia, North America, and Europe experience congestion, backlog, and limited space. * Policy shifts under US trade laws and geopolitical risks could further impact freight rates and schedules. 141. </w:t>
      </w:r>
      <w:hyperlink r:id="rId149">
        <w:r>
          <w:rPr>
            <w:color w:val="0000EE"/>
            <w:u w:val="single"/>
          </w:rPr>
          <w:t>https://boereport.com/2025/11/13/us-natgas-scales-highest-level-since-march-on-stronger-lng-exports-cold-december-outlook/</w:t>
        </w:r>
      </w:hyperlink>
      <w:r>
        <w:t xml:space="preserve"> - ['</w:t>
      </w:r>
      <w:r>
        <w:rPr>
          <w:i/>
        </w:rPr>
        <w:t xml:space="preserve"> US natgas futures increased to $4.64 per mmBtu, the highest since March, driven by stronger LNG exports and colder weather forecasts', '</w:t>
      </w:r>
      <w:r>
        <w:t xml:space="preserve"> LNG export volumes rose to 17.8 bcfd in November, with production ramping up at key US plants in Louisiana and Texas', '* Expected colder weather in December and increased demand contributed to rising gas prices and storage levels'] 142. </w:t>
      </w:r>
      <w:hyperlink r:id="rId150">
        <w:r>
          <w:rPr>
            <w:color w:val="0000EE"/>
            <w:u w:val="single"/>
          </w:rPr>
          <w:t>https://www.universalcargo.com/houthi-halted-red-sea-attacks-but-carriers-not-ready-to-return-shipping-to-suez-canal/</w:t>
        </w:r>
      </w:hyperlink>
      <w:r>
        <w:t xml:space="preserve"> - * Houthi rebels signal they have halted attacks in the Red Sea and Gulf of Aden following a peace deal in October 2023 * Shipping industry remains cautious due to security risks and potential for resumed attacks, impacting carrier operations * Increased vessel transits, including large container ships, suggest possible resumption of Red Sea and Suez Canal trade, but risks persist 143. </w:t>
      </w:r>
      <w:hyperlink r:id="rId151">
        <w:r>
          <w:rPr>
            <w:color w:val="0000EE"/>
            <w:u w:val="single"/>
          </w:rPr>
          <w:t>https://www.marinelink.com/news/lng-greenwashing-realism-532447</w:t>
        </w:r>
      </w:hyperlink>
      <w:r>
        <w:t xml:space="preserve"> - * Ship owners face regulatory challenges as IMO delays the Net Zero Framework, impacting LNG investment. * Experts debate LNG's greenhouse gas impacts versus its practicality for future shipping fuels. * Industry projects advance with alternative technologies while regulatory clarity remains awaited. 144. </w:t>
      </w:r>
      <w:hyperlink r:id="rId152">
        <w:r>
          <w:rPr>
            <w:color w:val="0000EE"/>
            <w:u w:val="single"/>
          </w:rPr>
          <w:t>https://mfame.guru/pirate-sighting-raises-indian-ocean-security-alert/</w:t>
        </w:r>
      </w:hyperlink>
      <w:r>
        <w:t xml:space="preserve"> - * Merchant vessel reports suspected pirate activity east of Dar es Salaam, raising regional security concerns. * Nearly one billion barrels of oil, including sanctioned sources, are floating at sea, creating market uncertainty. * Western sanctions and geopolitical tensions are disrupting crude oil flows, affecting tanker earnings and trade routes. 145. </w:t>
      </w:r>
      <w:hyperlink r:id="rId153">
        <w:r>
          <w:rPr>
            <w:color w:val="0000EE"/>
            <w:u w:val="single"/>
          </w:rPr>
          <w:t>https://www.rigzone.com/news/knot_reports_strong_fleet_utilization-01-oct-2025-181963-article/?rss=true</w:t>
        </w:r>
      </w:hyperlink>
      <w:r>
        <w:t xml:space="preserve"> - * KNOT Offshore Partners LP achieves 100% fleet utilisation in Q2 2025, with nearly 97% including drydockings * The company reports increased revenues and operating income, with a focus on securing long-term charters * Market dynamics driven by production in Brazil and North Sea, with vessel demand expected to outpace supply until at least 2028 146. </w:t>
      </w:r>
      <w:hyperlink r:id="rId154">
        <w:r>
          <w:rPr>
            <w:color w:val="0000EE"/>
            <w:u w:val="single"/>
          </w:rPr>
          <w:t>https://www.imarinenews.com/29242.html</w:t>
        </w:r>
      </w:hyperlink>
      <w:r>
        <w:t xml:space="preserve"> - * Greek shipowners ordered 48 tankers in 2025, predominantly Suezmax, surpassing 2024 figures. * Global tanker orders declined by 70% year-over-year but Suezmax orders increased. * Chinese shipyards build 69% of ships under construction, focusing on smaller vessels for regional trade. 147. </w:t>
      </w:r>
      <w:hyperlink r:id="rId155">
        <w:r>
          <w:rPr>
            <w:color w:val="0000EE"/>
            <w:u w:val="single"/>
          </w:rPr>
          <w:t>https://thechemco.com/shipping-rates-drop-low-q4-inventories-expected/</w:t>
        </w:r>
      </w:hyperlink>
      <w:r>
        <w:t xml:space="preserve"> - * Ocean shipping rates from China to the US have dropped up to 68% since June, reflecting reduced demand. * A global slowdown in container shipping persists with rates decreasing for 11 consecutive weeks. * Importers are utilising existing库存 and preparing for higher demand in Q1, amidst trade policy volatility. 148. </w:t>
      </w:r>
      <w:hyperlink r:id="rId156">
        <w:r>
          <w:rPr>
            <w:color w:val="0000EE"/>
            <w:u w:val="single"/>
          </w:rPr>
          <w:t>https://www.thescxchange.com/move/tariffs-and-geopolitical-uncertainty-snarl-ocean-and-air-freight-networks-says-report</w:t>
        </w:r>
      </w:hyperlink>
      <w:r>
        <w:t xml:space="preserve"> - * The Asia-Pacific Freight Market Report highlights increased complexity in global supply chains due to tariffs and geopolitical instability. * Demand for trans-Pacific routes softens, with Shanghai–North Europe spot rates down 45% over ten weeks. * Carriers cut capacity through blank sailings, but overcapacity persists due to vessel orders, reducing carrier margins. 149. </w:t>
      </w:r>
      <w:hyperlink r:id="rId157">
        <w:r>
          <w:rPr>
            <w:color w:val="0000EE"/>
            <w:u w:val="single"/>
          </w:rPr>
          <w:t>https://www.freightwaves.com/news/white-paper-state-of-the-industry-october-2025</w:t>
        </w:r>
      </w:hyperlink>
      <w:r>
        <w:t xml:space="preserve"> - * Carrier container rates face instability due to tariff disruptions and blank sailings. * International intermodal volumes decrease since July, offset by rising domestic volumes. * US freight markets show capacity tightening amid mixed economic signals, influencing shipping and logistics sectors. 150. </w:t>
      </w:r>
      <w:hyperlink r:id="rId158">
        <w:r>
          <w:rPr>
            <w:color w:val="0000EE"/>
            <w:u w:val="single"/>
          </w:rPr>
          <w:t>https://www.cbsnews.com/news/iran-seizes-oil-tanker-strait-of-hormuz-first-attack-shipping-in-months/</w:t>
        </w:r>
      </w:hyperlink>
      <w:r>
        <w:t xml:space="preserve"> - * Iran intercepts and turns a Marshall Islands-flagged oil tanker, Talara, into Iranian waters in the Strait of Hormuz. * Incident occurs amid heightened tensions following Iran’s recent military actions and regional conflicts. * US and private maritime security sources analyse the seizure, highlighting ongoing shipping risks in strategic maritime routes. 151. </w:t>
      </w:r>
      <w:hyperlink r:id="rId159">
        <w:r>
          <w:rPr>
            <w:color w:val="0000EE"/>
            <w:u w:val="single"/>
          </w:rPr>
          <w:t>https://www.globaltrademag.com/container-shipping-prices-fall-after-holidays-but-red-sea-risks-still-worry-industry/</w:t>
        </w:r>
      </w:hyperlink>
      <w:r>
        <w:t xml:space="preserve"> - * Global container freight rates fell in the latest week amid seasonal cooldown, with a 5% drop on the Drewry World Container Index. * Ongoing geopolitical tensions in the Red Sea and potential resumption of transits threaten to increase supply and depress rates further. * Analysts warn of market instability, especially if a return to Red Sea transits occurs, potentially affecting global shipping capacity and freight rates. 152. </w:t>
      </w:r>
      <w:hyperlink r:id="rId160">
        <w:r>
          <w:rPr>
            <w:color w:val="0000EE"/>
            <w:u w:val="single"/>
          </w:rPr>
          <w:t>https://www.seanews.com.tr/box-ship-orders-surge-amid-looming-scrappage-fears/204506/</w:t>
        </w:r>
      </w:hyperlink>
      <w:r>
        <w:t xml:space="preserve"> - * Global container ship orders, especially in the first eight months of 2025, have doubled the 10-year average, driven by anticipated scrapping of older vessels. * Shipbuilders, including South Korea and China, benefit from increased demand for feeders and larger vessels, with specific interest in vessels of 1,900 and 3,000 TEU. * The market’s rise is linked to owners' expectations of a significant scrapping wave, despite potential delays caused by market instability. 153. </w:t>
      </w:r>
      <w:hyperlink r:id="rId161">
        <w:r>
          <w:rPr>
            <w:color w:val="0000EE"/>
            <w:u w:val="single"/>
          </w:rPr>
          <w:t>https://www.freightbrokerscourse.com/freight-industry-updates-october-2025/</w:t>
        </w:r>
      </w:hyperlink>
      <w:r>
        <w:t xml:space="preserve"> - * US implements tiered maritime fees on Chinese vessels at US ports, starting October 14, 2025, impacting shipping routes * Regional capacity variations in North America create opportunities and challenges for freight brokers during October * Freight market stability persists through Q4 2025 despite seasonal disruptions and tariff environments, favouring new entrants * LCL shipping emerges as a cost-effective alternative amid high tariffs, offering up to 80% savings over air freight * China's Golden Week (October 1-8) triggers blank sailings and port congestion, requiring proactive planning for transpacific routes 154. </w:t>
      </w:r>
      <w:hyperlink r:id="rId162">
        <w:r>
          <w:rPr>
            <w:color w:val="0000EE"/>
            <w:u w:val="single"/>
          </w:rPr>
          <w:t>https://www.hometextilestoday.com/industry-news/spot-rates-tick-down-after-month-of-tariff-turmoil/</w:t>
        </w:r>
      </w:hyperlink>
      <w:r>
        <w:t xml:space="preserve"> - * Global container freight rates fell 5% to $1,859 per 40-foot container as demand wanes in November. * Rates on trans-Pacific routes dropped significantly, with Shanghai-New York down 15% * Asia-Europe rates increased slightly, with Shanghai-Genoa up 4%, amid carrier rate strategies. * Drewry forecasts continued market weakness and potential rate pressures due to vessel capacity increases and pandemic-related trade disruptions. 155. </w:t>
      </w:r>
      <w:hyperlink r:id="rId163">
        <w:r>
          <w:rPr>
            <w:color w:val="0000EE"/>
            <w:u w:val="single"/>
          </w:rPr>
          <w:t>https://gcaptain.com/u-s-lng-exports-hit-record-for-second-straight-month/</w:t>
        </w:r>
      </w:hyperlink>
      <w:r>
        <w:t xml:space="preserve"> - * US LNG exports hit a record of 9.4 million tonnes in September, surpassing August, according to LSEG data * The increase was supported by sales to Europe and Asia, despite plant outages * European and Asian market dynamics influenced US export patterns with little shift towards closer markets 156. </w:t>
      </w:r>
      <w:hyperlink r:id="rId164">
        <w:r>
          <w:rPr>
            <w:color w:val="0000EE"/>
            <w:u w:val="single"/>
          </w:rPr>
          <w:t>https://supplychain360.io/tariff-tensions-push-u-s-imports-to-2023-lows/?utm_source=rss&amp;utm_medium=rss&amp;utm_campaign=tariff-tensions-push-u-s-imports-to-2023-lows</w:t>
        </w:r>
      </w:hyperlink>
      <w:r>
        <w:t xml:space="preserve"> - * U.S. container imports declined by 0.1% in October, with total volumes down 7.5% year-on-year. * Tariff policy uncertainty and consumer demand shifts are impacting shipping volumes, signalling a potential 'goods recession'. * Port throughput forecast for 2025 projects a decline, with structural changes in consumer spending influencing global shipping trends. 157. </w:t>
      </w:r>
      <w:hyperlink r:id="rId165">
        <w:r>
          <w:rPr>
            <w:color w:val="0000EE"/>
            <w:u w:val="single"/>
          </w:rPr>
          <w:t>https://www.zerohedge.com/economics/asia-west-coast-container-rates-plummet-demand-seen-waning-through-year-end</w:t>
        </w:r>
      </w:hyperlink>
      <w:r>
        <w:t xml:space="preserve"> - * Container rates on the trans-Pacific fell due to weak demand and increased blank sailings, with a 15% drop on the West Coast. * U.S.-China trade tensions, tariffs, and retaliatory port fees threaten trade flows, affecting freight markets. * Carriers withdrew 13% of sailings, signalling capacity adjustments amid ongoing trade disputes and geopolitical risks. 158. </w:t>
      </w:r>
      <w:hyperlink r:id="rId166">
        <w:r>
          <w:rPr>
            <w:color w:val="0000EE"/>
            <w:u w:val="single"/>
          </w:rPr>
          <w:t>https://splash247.com/maritime-ceo-forum-singapore-inefficiencies-created-by-politics-drive-dry-bulk/</w:t>
        </w:r>
      </w:hyperlink>
      <w:r>
        <w:t xml:space="preserve"> - * Industry leaders in Singapore discuss uncertainties in global trade, geopolitics, and their effects on dry bulk markets. * Topics include trade disruptions, Ukraine conflict, coal demand, fleet renewal, decarbonisation, and risk management strategies. * Panelists highlight geopolitical risks, trade flows, regulatory pressures, and technological tools affecting maritime logistics.</w:t>
      </w:r>
      <w:r/>
    </w:p>
    <w:p>
      <w:r/>
      <w:r>
        <w:t xml:space="preserve">159. </w:t>
      </w:r>
      <w:hyperlink r:id="rId167">
        <w:r>
          <w:rPr>
            <w:color w:val="0000EE"/>
            <w:u w:val="single"/>
          </w:rPr>
          <w:t>https://www.rivieramm.com/news-content-hub/tanker-sampp-strategies-require-a-rethink-in-an-era-of-the-dark-fleet-86187</w:t>
        </w:r>
      </w:hyperlink>
      <w:r>
        <w:t xml:space="preserve"> - * Tanker markets experienced significant swings in earnings and asset values between 2020 and 2025, influenced by geopolitical events. * The report highlights the shift in Asian owners' S&amp;P strategies, emphasising timing and targeted acquisitions in VLCC and MR2 segments. * Structural market changes, such as sanctions and rerouted crude flows, have impacted fleet composition and asset valuations, especially in the VLCC sector. 160. </w:t>
      </w:r>
      <w:hyperlink r:id="rId168">
        <w:r>
          <w:rPr>
            <w:color w:val="0000EE"/>
            <w:u w:val="single"/>
          </w:rPr>
          <w:t>https://mfame.guru/blank-sailings-decline-but-excess-capacity-keeps-container-rates-under-pressure/</w:t>
        </w:r>
      </w:hyperlink>
      <w:r>
        <w:t xml:space="preserve"> - * Blank sailings decrease from weeks 47 to 51, with a 7% reduction in cancellations across main East–West routes * Capacity increase of around 5-6% in November and December maintains elevated supply levels * Freight rates, measured by Drewry’s World Container Index, fall 5% WoW, amid subdued demand and high supply 161. </w:t>
      </w:r>
      <w:hyperlink r:id="rId169">
        <w:r>
          <w:rPr>
            <w:color w:val="0000EE"/>
            <w:u w:val="single"/>
          </w:rPr>
          <w:t>https://www.thehindubusinessline.com/news/indias-diesel-exports-to-europe-probably-surged-to-record-in-september-sources-say/article70117363.ece</w:t>
        </w:r>
      </w:hyperlink>
      <w:r>
        <w:t xml:space="preserve"> - * India’s diesel exports to Europe likely hit an all-time high in September, driven by refinery maintenance reducing regional supply. * Export volumes reached 1.3-1.4 million metric tons, the highest since records began in 2017, according to shiptracking and trade sources. * Shipments surged due to favourable east-west spread and lower shipping costs, although exports may decline in October due to domestic demand growth and EU sanctions concerns. 162. </w:t>
      </w:r>
      <w:hyperlink r:id="rId170">
        <w:r>
          <w:rPr>
            <w:color w:val="0000EE"/>
            <w:u w:val="single"/>
          </w:rPr>
          <w:t>https://finimize.com/content/dry-bulk-shipping-rates-slide-to-new-lows-across-the-board</w:t>
        </w:r>
      </w:hyperlink>
      <w:r>
        <w:t xml:space="preserve"> - * Baltic Exchange's freight index declines for fifth consecutive session, reaching lowest level in over a month * Rates for Capesize, Panamax, and supramax vessels all fall due to weakening demand in global trade * Drop in shipping indices signals broader slowdown in international industrial activity and trade flows 163. </w:t>
      </w:r>
      <w:hyperlink r:id="rId171">
        <w:r>
          <w:rPr>
            <w:color w:val="0000EE"/>
            <w:u w:val="single"/>
          </w:rPr>
          <w:t>https://fullavantenews.com/arctic-route-china-russia-oil-sanctions/</w:t>
        </w:r>
      </w:hyperlink>
      <w:r>
        <w:t xml:space="preserve"> - * Russia’s Arctic oil exports to China face delays due to US sanctions, increasing transit times by up to three weeks. * Tankers are subject to multiple sanctions, with a decline in seaborne crude exports and increased tracking difficulties. * Arctic shipping routes are being utilised to bypass traditional paths like the Suez Canal, but only a limited number of shipments occur, with track obfuscation complicating logistics. 164. </w:t>
      </w:r>
      <w:hyperlink r:id="rId172">
        <w:r>
          <w:rPr>
            <w:color w:val="0000EE"/>
            <w:u w:val="single"/>
          </w:rPr>
          <w:t>https://www.gulf-times.com/article/715061/business/oil-rises-as-russian-port-suspends-exports-after-ukrainian-attack</w:t>
        </w:r>
      </w:hyperlink>
      <w:r>
        <w:t xml:space="preserve"> - * Russian port of Novorossiisk halts oil exports following Ukrainian drone attack, affecting 2% of global supply * Brent crude rises by over 2% to $64.39; WTI increases to $60.09 after the disruption * Asian LNG prices remain steady amid weak demand, with European gas prices slightly down due to oversupply and low Asian demand 165. </w:t>
      </w:r>
      <w:hyperlink r:id="rId173">
        <w:r>
          <w:rPr>
            <w:color w:val="0000EE"/>
            <w:u w:val="single"/>
          </w:rPr>
          <w:t>https://cyprus-mail.com/2025/11/15/iran-confirms-seizure-of-cyprus-linked-ship-possible-link-to-president-of-azerbaijan</w:t>
        </w:r>
      </w:hyperlink>
      <w:r>
        <w:t xml:space="preserve"> - * Iran confirms seizure of Cyprus-flagged vessel Talara carrying petrochemicals near the UAE coast. * Vessel owned by Pasha Finance, linked to Azerbaijan's President Ilham Aliyev, raising geopolitical concerns. * The incident highlights risks to global energy supplies via the Strait of Hormuz, with potential economic repercussions. 166. </w:t>
      </w:r>
      <w:hyperlink r:id="rId174">
        <w:r>
          <w:rPr>
            <w:color w:val="0000EE"/>
            <w:u w:val="single"/>
          </w:rPr>
          <w:t>https://energynow.com/2025/10/lng-demand-for-ships-set-to-at-least-double-by-2030-globally/</w:t>
        </w:r>
      </w:hyperlink>
      <w:r>
        <w:t xml:space="preserve"> - * LNG bunker volume projected to surpass 4 million tonnes by 2025, doubling by 2030 (Rystad Energy) * US and Qatar LNG export projects expected to cause a supply glut, reducing prices (industry reports) * Rising emissions regulations and infrastructure availability drive increased demand for LNG as marine fuel (industry executives, Singapore as bunkering hub) 167. </w:t>
      </w:r>
      <w:hyperlink r:id="rId175">
        <w:r>
          <w:rPr>
            <w:color w:val="0000EE"/>
            <w:u w:val="single"/>
          </w:rPr>
          <w:t>https://finance.yahoo.com/news/lng-bunkering-market-forecast-trends-151900961.html?guce_referrer=aHR0cHM6Ly9uZXdzLmdvb2dsZS5jb20v&amp;guce_referrer_sig=AQAAAMkuLCvubHV31gCN-HhTBvlgmb_R305U-DbgRgAWiasn_3bu5n2C87rqk2NNDC-ZK9eHCMrnuJJIGgPeid0TZ9j9BPAKJyaepmn_2T0UysVtvgeUFGHpG-z1E-wtH-nEuEo5WsCq6fF89LimgijjVQiwyKSRDGoAiVJlrHZvr443&amp;_guc_consent_skip=1759420664</w:t>
        </w:r>
      </w:hyperlink>
      <w:r>
        <w:t xml:space="preserve"> - * The LNG bunkering market is projected to grow at a CAGR of 44% from 2025 to 2034. * Growth driven by demand from bulk and cargo fleets, and European government initiatives. * Environmental regulations and trade activities are key factors influencing market expansion. 168. </w:t>
      </w:r>
      <w:hyperlink r:id="rId176">
        <w:r>
          <w:rPr>
            <w:color w:val="0000EE"/>
            <w:u w:val="single"/>
          </w:rPr>
          <w:t>https://en.dailypakistan.com.pk/02-Oct-2025/how-geopolitical-shocks-are-rippling-through-opec-and-the-global-markets</w:t>
        </w:r>
      </w:hyperlink>
      <w:r>
        <w:t xml:space="preserve"> - * Escalating Middle East tensions and conflicts in oil-producing regions impact global oil supply and prices. * Post-Russia-Ukraine conflict trade realignments and sanctions reshape European oil sourcing and demand. * Middle Eastern conflicts and sanctions create supply fears, influencing shipping routes and market sentiment. 169. </w:t>
      </w:r>
      <w:hyperlink r:id="rId177">
        <w:r>
          <w:rPr>
            <w:color w:val="0000EE"/>
            <w:u w:val="single"/>
          </w:rPr>
          <w:t>https://stratnewsglobal.com/the-gist/the-worlds-most-geopolitically-important-chokepoint/</w:t>
        </w:r>
      </w:hyperlink>
      <w:r>
        <w:t xml:space="preserve"> - * The Suez Canal handles 12-13% of global cargo trade, with energy security as a key concern. * The 2021 Ever Given blockage exposed global supply chain vulnerabilities, highlighting the risk of disruption. * Countries, especially in South Asia, face risks of energy shocks if the canal is blocked, impacting cost and logistics. 170. </w:t>
      </w:r>
      <w:hyperlink r:id="rId178">
        <w:r>
          <w:rPr>
            <w:color w:val="0000EE"/>
            <w:u w:val="single"/>
          </w:rPr>
          <w:t>https://www.seanews.com.tr/unctad-cuts-2025-maritime-trade-forecast-to-0-5-pc/204524/</w:t>
        </w:r>
      </w:hyperlink>
      <w:r>
        <w:t xml:space="preserve"> - * UNCTAD expects maritime trade volume to grow just 0.5% annually in 2025, with containerised trade at 1.4% growth * Disruptions caused by reduced Chinese demand, Ukraine conflict, and Middle East conflicts have increased shipping distances and rerouted vessels * The report highlights geopolitical risks in key maritime corridors, including the Black Sea and Strait of Hormuz, impacting global shipping patterns 171. </w:t>
      </w:r>
      <w:hyperlink r:id="rId179">
        <w:r>
          <w:rPr>
            <w:color w:val="0000EE"/>
            <w:u w:val="single"/>
          </w:rPr>
          <w:t>https://www.egyptindependent.com/suez-canal-is-ready-to-receive-mega-container-ships-official/</w:t>
        </w:r>
      </w:hyperlink>
      <w:r>
        <w:t xml:space="preserve"> - * Suez Canal Authority confirms preparedness to handle mega container ships amid Red Sea region stability. * Recent transits include vessels from CMA CGM, marking operational resumption after security challenges. * Canal management plans to enhance safety protocols and engage shipping lines to restore transit schedules. 172. </w:t>
      </w:r>
      <w:hyperlink r:id="rId180">
        <w:r>
          <w:rPr>
            <w:color w:val="0000EE"/>
            <w:u w:val="single"/>
          </w:rPr>
          <w:t>https://www.globaltrademag.com/asia-freight-rates-move-in-opposite-directions-as-u-s-prices-drop-and-europe-surges/</w:t>
        </w:r>
      </w:hyperlink>
      <w:r>
        <w:t xml:space="preserve"> - * Asian container spot rates for North America decline, with US West and East Coast rates falling significantly. * Transpacific rates resumed downward trend; US–Europe routes see rising rates due to FAK increases. * Carriers plan general rate hikes and FAK adjustments ahead of contract negotiations, signalling ongoing market pressure. 173. </w:t>
      </w:r>
      <w:hyperlink r:id="rId181">
        <w:r>
          <w:rPr>
            <w:color w:val="0000EE"/>
            <w:u w:val="single"/>
          </w:rPr>
          <w:t>https://mfame.guru/interview-mol-faces-geopolitical-hurdles-for-lng-shipping/</w:t>
        </w:r>
      </w:hyperlink>
      <w:r>
        <w:t xml:space="preserve"> - * Mitsui O.S.K Lines (MOL) encounters geopolitical hurdles affecting its LNG shipping business. * EU sanctions on some of MOL's LNG tankers linked to Russian energy exports, with delisting in July. * The company emphasises concerns over sanctions impact on international trade and potential shifts in shipping strategies due to geopolitical developments. 174. </w:t>
      </w:r>
      <w:hyperlink r:id="rId182">
        <w:r>
          <w:rPr>
            <w:color w:val="0000EE"/>
            <w:u w:val="single"/>
          </w:rPr>
          <w:t>https://theloadstar.com/news-in-brief-podcast-week-46-2025-shifting-trade-suez-suspense-and-supreme-court-hearing/</w:t>
        </w:r>
      </w:hyperlink>
      <w:r>
        <w:t xml:space="preserve"> - * Tariffs have significantly affected US trade and Indian airfreight volumes, according to new CTS data. * The US Supreme Court reviews reciprocal tariff policies amid ongoing trade tensions. * Carriers consider returning to the Red Sea route, despite existing overcapacity and geopolitical risks. 175. </w:t>
      </w:r>
      <w:hyperlink r:id="rId183">
        <w:r>
          <w:rPr>
            <w:color w:val="0000EE"/>
            <w:u w:val="single"/>
          </w:rPr>
          <w:t>https://www.bairdmaritime.com/shipping/tankers/gas/global-lng-demand-for-ships-forecast-to-at-least-double-by-2030</w:t>
        </w:r>
      </w:hyperlink>
      <w:r>
        <w:t xml:space="preserve"> - * LNG demand in maritime shipping expected to at least double by 2030 due to supply and emissions regulation incentives * US and Qatar LNG export projects may lead to a supply glut, impacting prices * Industry shifts towards LNG as a cleaner fuel option amid structural hurdles for other alternatives 176. </w:t>
      </w:r>
      <w:hyperlink r:id="rId184">
        <w:r>
          <w:rPr>
            <w:color w:val="0000EE"/>
            <w:u w:val="single"/>
          </w:rPr>
          <w:t>https://en.yna.co.kr/view/AEN20251117002200320</w:t>
        </w:r>
      </w:hyperlink>
      <w:r>
        <w:t xml:space="preserve"> - * Container shipping costs from South Korea to major markets decreased in October, according to Korea Customs Service * Costs to the US east coast and EU fell by 2.8% and 11.6%, respectively, while those to China and Japan dropped significantly * Costs to the US west coast and Vietnam increased, reflecting shifting supply chain dynamics 177. </w:t>
      </w:r>
      <w:hyperlink r:id="rId185">
        <w:r>
          <w:rPr>
            <w:color w:val="0000EE"/>
            <w:u w:val="single"/>
          </w:rPr>
          <w:t>https://www.morethanshipping.com/houthis-resume-ship-attacks-with-strike-on-dutch-flagged-vessel/</w:t>
        </w:r>
      </w:hyperlink>
      <w:r>
        <w:t xml:space="preserve"> - * Houthi rebels attacked a Dutch-flagged vessel in the Gulf of Aden, marking a significant escalation in their campaign * The attack occurred after a lull in hostilities, intensifying the Red Sea crisis and disrupting shipping routes * Shipping in the region faces delays, with vessels rerouting around the Cape of Africa due to ongoing security threats 178. </w:t>
      </w:r>
      <w:hyperlink r:id="rId186">
        <w:r>
          <w:rPr>
            <w:color w:val="0000EE"/>
            <w:u w:val="single"/>
          </w:rPr>
          <w:t>https://www.seatrade-maritime.com/regulations/fortescue-s-forrest-says-thugs-and-gangsters-delayed-imo-nzf</w:t>
        </w:r>
      </w:hyperlink>
      <w:r>
        <w:t xml:space="preserve"> - * Andrew Forrest criticises 'gangster tactics' delaying IMO's net zero framework at COP30, advocating transparency. * The IMO delayed implementation of the net zero framework to 2024 amid geopolitical pressures. * Industry discussions highlight divided views on green fuels and global regulation for decarbonisation. 179. </w:t>
      </w:r>
      <w:hyperlink r:id="rId187">
        <w:r>
          <w:rPr>
            <w:color w:val="0000EE"/>
            <w:u w:val="single"/>
          </w:rPr>
          <w:t>https://www.zerohedge.com/markets/sanctions-and-houthi-threat-boost-fuel-oil-demand</w:t>
        </w:r>
      </w:hyperlink>
      <w:r>
        <w:t xml:space="preserve"> - * Global fuel oil demand increases, driven by longer shipping routes and shadow fleet utilisation, since 2023 * Geopolitical tensions in the Red Sea lead to diversions via the Cape of Good Hope * Growing shadow fleet of older, less efficient vessels raises fuel consumption, amid Western sanctions on Russian oil 180. </w:t>
      </w:r>
      <w:hyperlink r:id="rId188">
        <w:r>
          <w:rPr>
            <w:color w:val="0000EE"/>
            <w:u w:val="single"/>
          </w:rPr>
          <w:t>https://whalehunting.projectbrazen.com/shadow-fleet-vs-sanctions-how-russia-keeps-its-oil-flowing-amid-trumps-crackdown/</w:t>
        </w:r>
      </w:hyperlink>
      <w:r>
        <w:t xml:space="preserve"> - * Tracking of sanctioned tankers and LNG cargoes reveals evasion tactics by Russia’s fleet, especially in Asia. * The US and UK sanctions target Rosneft and Lukoil, aiming to restrict Moscow’s energy revenues. * Real-time data shows ships reflagging, rerouting, and exploiting loopholes to continue oil exports.</w:t>
      </w:r>
      <w:r/>
    </w:p>
    <w:p>
      <w:r/>
      <w:r>
        <w:t xml:space="preserve">181. </w:t>
      </w:r>
      <w:hyperlink r:id="rId189">
        <w:r>
          <w:rPr>
            <w:color w:val="0000EE"/>
            <w:u w:val="single"/>
          </w:rPr>
          <w:t>https://splash247.com/splash-wrap-china-readies-response-to-us-port-fees/</w:t>
        </w:r>
      </w:hyperlink>
      <w:r>
        <w:t xml:space="preserve"> - * US to impose port fees on Chinese-linked vessels from October 14, potentially affecting major carriers like COSCO and OOCL * China signs decree promising countermeasures against restrictions targeting Chinese maritime operators * US-China trade negotiations and legislative uncertainties could delay or cancel the fee implementation 182. </w:t>
      </w:r>
      <w:hyperlink r:id="rId190">
        <w:r>
          <w:rPr>
            <w:color w:val="0000EE"/>
            <w:u w:val="single"/>
          </w:rPr>
          <w:t>https://www.rivieramm.com/news-content-hub/capacitydemand-divergence-will-drive-lng-shipping-transformation-86302</w:t>
        </w:r>
      </w:hyperlink>
      <w:r>
        <w:t xml:space="preserve"> - * LNG liquefaction capacity projected to reach 270bn m³ by 2030, driven by US, Qatar, and Australia, prompting new vessel orders. * Demand growth forecasts at 1.3% to 1.5%, with potential for surplus if capacity inflates faster than consumption. * Implications for fleet composition include a need for 20–30 LNG carriers annually, balancing large long-haul vessels and smaller short-haul options. 183. </w:t>
      </w:r>
      <w:hyperlink r:id="rId191">
        <w:r>
          <w:rPr>
            <w:color w:val="0000EE"/>
            <w:u w:val="single"/>
          </w:rPr>
          <w:t>https://www.bloomberg.com/news/articles/2025-10-03/china-s-bar-on-bhp-iron-ore-cargoes-hammers-capesize-rates</w:t>
        </w:r>
      </w:hyperlink>
      <w:r>
        <w:t xml:space="preserve"> - * Dry-bulk shipping rates declined roughly 25% this week, primarily due to a dispute involving BHP Group's iron ore shipments to China. * Spot rates for Capesize bulk carriers fell 6% on Thursday, with the Baltic Exchange's 5TC index reflecting the market's downturn. * The decline occurs amid seasonal demand lull and ongoing trade tensions in the dry-bulk freight sector. 184. </w:t>
      </w:r>
      <w:hyperlink r:id="rId192">
        <w:r>
          <w:rPr>
            <w:color w:val="0000EE"/>
            <w:u w:val="single"/>
          </w:rPr>
          <w:t>https://mfame.guru/decline-in-china-built-vessels-on-asia-u-s-routes/</w:t>
        </w:r>
      </w:hyperlink>
      <w:r>
        <w:t xml:space="preserve"> - * US trade regulations have led to a decline in Chinese-built ships on Asia-U.S. routes, with share dropping from 30% to 25%, expected to fall to 18% by November. * A US-imposed fee structure from October 14 to 2028 is driving carriers to deploy vessels elsewhere, impacting COSCO and European carriers. * South Korean shipbuilders benefit from increased orders as carriers shift preference due to operational restrictions on Chinese ships. 185. </w:t>
      </w:r>
      <w:hyperlink r:id="rId193">
        <w:r>
          <w:rPr>
            <w:color w:val="0000EE"/>
            <w:u w:val="single"/>
          </w:rPr>
          <w:t>https://www.globaltrademag.com/suez-canal-eyes-mega-containership-comeback-amid-red-sea-security-improvements/</w:t>
        </w:r>
      </w:hyperlink>
      <w:r>
        <w:t xml:space="preserve"> - * The Suez Canal Authority encourages large containerships to resume transits after security improvements in the Red Sea. * October 2025 marked the highest vessel transit since the crisis, with 229 ships passing through. * The waterway's recovery is driven by security stabilisation, infrastructure expansion, and industry incentives, supporting global shipping and logistics.</w:t>
      </w:r>
      <w:r/>
    </w:p>
    <w:p>
      <w:r/>
      <w:r>
        <w:t xml:space="preserve">186. </w:t>
      </w:r>
      <w:hyperlink r:id="rId194">
        <w:r>
          <w:rPr>
            <w:color w:val="0000EE"/>
            <w:u w:val="single"/>
          </w:rPr>
          <w:t>https://mfame.guru/global-shipping-trends-port-congestion-and-freight-rate-declines-mark-week-46/</w:t>
        </w:r>
      </w:hyperlink>
      <w:r>
        <w:t xml:space="preserve"> - * Port congestion remains a challenge, with 2.74 million TEU tied up globally, impacting vessel schedules. * Freight rates have declined by 2.9% week-on-week and 35.5% year-on-year, influenced by demand weakness. * Ship orders have surged to 34%, with 4.4 million TEU of deliveries expected by 2028, raising over-supply concerns. 187. </w:t>
      </w:r>
      <w:hyperlink r:id="rId195">
        <w:r>
          <w:rPr>
            <w:color w:val="0000EE"/>
            <w:u w:val="single"/>
          </w:rPr>
          <w:t>https://www.projectcargojournal.com/business/2025/11/18/freight-forwarders-losing-3-5-pct-in-gross-profit-due-to-inefficiencies/</w:t>
        </w:r>
      </w:hyperlink>
      <w:r>
        <w:t xml:space="preserve"> - * Research estimates freight forwarders lose 3–5% of gross profit annually due to internal inefficiencies * Emphasis on digitalisation and AI to improve billing, lane pricing, and routing decisions * Industry faces vessel oversupply, geopolitical risks, and uneven trade flows, with internal optimisation seen as key to resilience 188. </w:t>
      </w:r>
      <w:hyperlink r:id="rId196">
        <w:r>
          <w:rPr>
            <w:color w:val="0000EE"/>
            <w:u w:val="single"/>
          </w:rPr>
          <w:t>https://www.maritimeprofessional.com/news/tackling-port-congestion-with-visibility-412560</w:t>
        </w:r>
      </w:hyperlink>
      <w:r>
        <w:t xml:space="preserve"> - * Ports in Northern Europe, Asia, Africa, and the US experience increased delays and congestion, with berth waiting times rising significantly. * Key factors include labour shortages, alliance reorganisations, low water levels, and digital coordination issues. * Supply chains adopt real-time congestion data and agile rerouting tools to enhance resilience amid ongoing global trade pressures. 189. </w:t>
      </w:r>
      <w:hyperlink r:id="rId197">
        <w:r>
          <w:rPr>
            <w:color w:val="0000EE"/>
            <w:u w:val="single"/>
          </w:rPr>
          <w:t>https://www.euractiv.com/news/ammonias-potential-as-a-clean-fuel-for-deep-sea-shipping-gets-new-policy-focus/</w:t>
        </w:r>
      </w:hyperlink>
      <w:r>
        <w:t xml:space="preserve"> - * The IMO delays its binding Net Zero framework for shipping, causing regulatory uncertainty. * The EU accelerates policies like FuelEU Maritime to promote low-emission fuels, notably ammonia. * Industry experts discuss the market potential, safety, and infrastructure needs for ammonia fuel adoption, with shipping decarbonisation seen as crucial for climate goals. 190. </w:t>
      </w:r>
      <w:hyperlink r:id="rId198">
        <w:r>
          <w:rPr>
            <w:color w:val="0000EE"/>
            <w:u w:val="single"/>
          </w:rPr>
          <w:t>https://meyka.com/blog/french-authorities-detain-suspected-russian-ghost-oil-tanker-boracay-0310/</w:t>
        </w:r>
      </w:hyperlink>
      <w:r>
        <w:t xml:space="preserve"> - * French authorities detained the oil tanker Boracay amid suspicions of its connection to Russia’s shadow fleet, near Western France * The vessel was intercepted for failing to provide proper nationality documents and dismissing compliance orders * The detention highlights increased maritime security efforts to enforce sanctions and combat illegal operations * Potential policy impacts include stricter vessel registration, tracking, and transparency measures globally 191. </w:t>
      </w:r>
      <w:hyperlink r:id="rId199">
        <w:r>
          <w:rPr>
            <w:color w:val="0000EE"/>
            <w:u w:val="single"/>
          </w:rPr>
          <w:t>https://fullavantenews.com/atlantic-lng-freight-rates-surge-2024/</w:t>
        </w:r>
      </w:hyperlink>
      <w:r>
        <w:t xml:space="preserve"> - * LNG shipping costs across the Atlantic reach highest levels since early 2024, with a 19% rise in spot rates from the US to Europe * Rising export volumes from North America contribute to vessel shortages and increased freight rates * Experts suggest rates may stabilise soon due to ongoing new vessel deliveries, despite recent surge in costs 192. </w:t>
      </w:r>
      <w:hyperlink r:id="rId200">
        <w:r>
          <w:rPr>
            <w:color w:val="0000EE"/>
            <w:u w:val="single"/>
          </w:rPr>
          <w:t>https://www.bbc.com/news/articles/cz91dk0l50no?at_medium=RSS&amp;at_campaign=rss</w:t>
        </w:r>
      </w:hyperlink>
      <w:r>
        <w:t xml:space="preserve"> - * European coastguards monitor Russian 'shadow' tankers suspected of bypassing sanctions and transporting oil. * Rising number of stateless and falsely flagged ships, over 450 globally, linked to illicit activities. * Vessel Unity example illustrates complex owner and flag changes, moving through key Russian oil ports amid sanctions. * Russian oil exports remain significant despite sanctions, with export channels increasingly relying on shadow vessels. * Maritime law challenges limit enforcement, heightening risks of escalation in Baltic and North Sea regions. 193. </w:t>
      </w:r>
      <w:hyperlink r:id="rId201">
        <w:r>
          <w:rPr>
            <w:color w:val="0000EE"/>
            <w:u w:val="single"/>
          </w:rPr>
          <w:t>https://www.insidelogistics.ca/import-export-trade/its-logistics-warns-of-growing-uncertainty-across-u-s-supply-chain/</w:t>
        </w:r>
      </w:hyperlink>
      <w:r>
        <w:t xml:space="preserve"> - * US port and rail freight volumes decline, easing congestion but raising concerns about supply chain stability * Imports decline 7.5% in October, with trade tensions and tariffs influencing activity * Trucking capacity issues emerge due to driver shortages linked to new regulation enforcement and driver eligibility criteria 194. </w:t>
      </w:r>
      <w:hyperlink r:id="rId202">
        <w:r>
          <w:rPr>
            <w:color w:val="0000EE"/>
            <w:u w:val="single"/>
          </w:rPr>
          <w:t>https://www.seatrade-maritime.com/tankers/tanker-orderbook-grows-concern-over-elderly-vessel-numbers</w:t>
        </w:r>
      </w:hyperlink>
      <w:r>
        <w:t xml:space="preserve"> - * The crude tanker orderbook has increased to 14.1%, with 325 vessels ordered, mainly from China, South Korea, and Japan. * Delivery of new ships over the next three years could challenge the market amid slowing oil demand forecasted by the IEA. * Many older tankers remain in service, and sanctions impact fleet recycling and market dynamics. 195. </w:t>
      </w:r>
      <w:hyperlink r:id="rId203">
        <w:r>
          <w:rPr>
            <w:color w:val="0000EE"/>
            <w:u w:val="single"/>
          </w:rPr>
          <w:t>https://www.projectcargojournal.com/policy_regulation/2025/10/05/beijing-signals-countermeasures-as-ustr-fees-near/</w:t>
        </w:r>
      </w:hyperlink>
      <w:r>
        <w:t xml:space="preserve"> - * China updates maritime transport laws granting authority to impose sanctions on foreign vessels, effective 28 September * The US plans to increase port fees on Chinese vessels from 14 October to counteract perceived trade distortions * The measures reflect escalating trade tensions and could impact maritime logistics and port congestion between China and the US 196. </w:t>
      </w:r>
      <w:hyperlink r:id="rId204">
        <w:r>
          <w:rPr>
            <w:color w:val="0000EE"/>
            <w:u w:val="single"/>
          </w:rPr>
          <w:t>https://www.seanews.com.tr/carriers-cut-capacity-ahead-of-golden-week/204539/</w:t>
        </w:r>
      </w:hyperlink>
      <w:r>
        <w:t xml:space="preserve"> - * Carriers implement capacity cuts across major trade lanes by weeks 34 to 38, with reductions ranging from 13.6% to 17%. * MSC blanks five sailings from Asia to US, Canada, and EU regions through October to improve schedule reliability. * Capacity withdrawals due to tariff-driven volatility reflect strategic stabilisation ahead of holiday factory closures in Asia. 197. </w:t>
      </w:r>
      <w:hyperlink r:id="rId205">
        <w:r>
          <w:rPr>
            <w:color w:val="0000EE"/>
            <w:u w:val="single"/>
          </w:rPr>
          <w:t>https://www.seatrade-maritime.com/containers/feeders-take-centre-stage-in-container-ship-orders</w:t>
        </w:r>
      </w:hyperlink>
      <w:r>
        <w:t xml:space="preserve"> - * Major shipping lines including Hapag-Lloyd, Evergreen, and CMA CGM placing new vessel orders, mainly feeders, to replace ageing fleet and support demand growth. * The global orderbook growth estimated at 7%, with Red Sea diversions offsetting oversupply, reducing oversupply forecast from 13% to 4% by 2025. * Smaller vessels, primarily feeders and shuttles, are being ordered for hub and spoke systems, involving operators such as Hai An, Bunnemann, MPC, Danaos, and Conbulk across Asia and Europe. 198. </w:t>
      </w:r>
      <w:hyperlink r:id="rId206">
        <w:r>
          <w:rPr>
            <w:color w:val="0000EE"/>
            <w:u w:val="single"/>
          </w:rPr>
          <w:t>https://mfame.guru/fuel-oil-demand-surges-beyond-expectations-amid-red-sea-disruptions/</w:t>
        </w:r>
      </w:hyperlink>
      <w:r>
        <w:t xml:space="preserve"> - * Global fuel oil demand increased by 4.8% in 2025, driven by Red Sea route disruptions and power generation in the Middle East * Red Sea attacks and rerouting have added roughly 100,000 barrels per day to fuel oil consumption * Growth of the shadow fleet outside regulatory oversight contributes an additional 106,000 barrels per day to demand 199. </w:t>
      </w:r>
      <w:hyperlink r:id="rId207">
        <w:r>
          <w:rPr>
            <w:color w:val="0000EE"/>
            <w:u w:val="single"/>
          </w:rPr>
          <w:t>https://theweek.com/politics/russia-shadow-fleet</w:t>
        </w:r>
      </w:hyperlink>
      <w:r>
        <w:t xml:space="preserve"> - * EU officials discuss new sanctions to combat Russia’s shadow fleet, ships bypassing sanctions via flag hopping. * The shadow fleet ships around 62% of Russia’s crude oil exports, significantly impacting global trade. * EU proposes enhanced enforcement, including boarding rights and incentives for flag states to deregister sanctioned vessels. 200. </w:t>
      </w:r>
      <w:hyperlink r:id="rId208">
        <w:r>
          <w:rPr>
            <w:color w:val="0000EE"/>
            <w:u w:val="single"/>
          </w:rPr>
          <w:t>https://www.supplypro.ca/container-index-remains-stable/</w:t>
        </w:r>
      </w:hyperlink>
      <w:r>
        <w:t xml:space="preserve"> - * Drewry World Container Index remains steady at $1,852, with contrasting rate movements on transpacific and Asia-Europe routes * Transpacific spot rates decrease due to expected reduction in blank sailings, with rates to New York and Los Angeles falling * Asia-Europe spot rates increase for the sixth consecutive week, driven by carrier strategies to raise FAK rates ahead of contract negotiations 201. </w:t>
      </w:r>
      <w:hyperlink r:id="rId209">
        <w:r>
          <w:rPr>
            <w:color w:val="0000EE"/>
            <w:u w:val="single"/>
          </w:rPr>
          <w:t>https://mfame.guru/china-launches-arctic-express-as-major-european-carriers-reject-northern-sea-route/</w:t>
        </w:r>
      </w:hyperlink>
      <w:r>
        <w:t xml:space="preserve"> - * China initiates 'Arctic Express' service via the Northern Sea Route, aiming to reduce Asia-Europe transit time. * The route involves major Chinese ports and European destinations like Felixstowe, Rotterdam, and Hamburg. * European carriers, including MSC, Maersk, CMA CGM, and Hapag-Lloyd, reaffirm their avoidance due to environmental and operational risks. 202. </w:t>
      </w:r>
      <w:hyperlink r:id="rId210">
        <w:r>
          <w:rPr>
            <w:color w:val="0000EE"/>
            <w:u w:val="single"/>
          </w:rPr>
          <w:t>https://splash247.com/splash-wrap-bridges-bombs-bottlenecks/</w:t>
        </w:r>
      </w:hyperlink>
      <w:r>
        <w:t xml:space="preserve"> - * Ukraine and Russia intensify attacks on energy and port infrastructure in the Black Sea, increasing shipping risks. * US authorities report a vessel blackout caused bridge collapse in Baltimore, delaying repair costs to over $5.2 billion. * Swiss startup Precise launches AI platform to optimise ship chartering, transforming industry practices. 203. </w:t>
      </w:r>
      <w:hyperlink r:id="rId211">
        <w:r>
          <w:rPr>
            <w:color w:val="0000EE"/>
            <w:u w:val="single"/>
          </w:rPr>
          <w:t>https://fullavantenews.com/transpacific-asia-europe-container-shipping-rates-update/</w:t>
        </w:r>
      </w:hyperlink>
      <w:r>
        <w:t xml:space="preserve"> - * World Container Index remains steady at $1,852 for a 40-foot container, reflecting recent regional price changes * Transpacific routes see rate declines, with Shanghai to New York down 10% and Shanghai to Los Angeles down 7% * Asia-Europe trade routes experience six weeks of rising rates, with Shanghai to Genoa up 6% and Shanghai to Rotterdam up 8%, amid carrier capacity adjustments 204. </w:t>
      </w:r>
      <w:hyperlink r:id="rId212">
        <w:r>
          <w:rPr>
            <w:color w:val="0000EE"/>
            <w:u w:val="single"/>
          </w:rPr>
          <w:t>https://www.prnewswire.com/news-releases/project44-october-tariff-report-shows-dip-in-imports-from-china-302575829.html</w:t>
        </w:r>
      </w:hyperlink>
      <w:r>
        <w:t xml:space="preserve"> - * October tariff report highlights increased blank sailings between China and the US, indicating reduced demand and capacity cuts. * Disruptions in US import and export flows, with significant surges on key regional shipping lanes. * Chinese import volumes decrease for the fifth month; exports down for the ninth month, with some shift to Indonesia and Thailand. * Carriers cancelling sailings to maintain rate stability amid tariff market distortions. * Shipping performance and supply chain impacts analysed, with higher visibility and supply chain orchestration insights provided by project44. 205. </w:t>
      </w:r>
      <w:hyperlink r:id="rId213">
        <w:r>
          <w:rPr>
            <w:color w:val="0000EE"/>
            <w:u w:val="single"/>
          </w:rPr>
          <w:t>https://www.rivieramm.com/news-content-hub/gps-malfunction-sees-qatar-halt-maritime-activities-for-all-vessels-in-its-waters-86355</w:t>
        </w:r>
      </w:hyperlink>
      <w:r>
        <w:t xml:space="preserve"> - * Qatar suspends maritime navigation in its waters due to a GPS fault, effective immediately in October 2023 * The outage raises concerns over maritime safety and route security, amid global shipping risks * International reports highlight increasing GPS jamming and spoofing incidents near conflict zones like the Red Sea and eastern Mediterranean 206. </w:t>
      </w:r>
      <w:hyperlink r:id="rId214">
        <w:r>
          <w:rPr>
            <w:color w:val="0000EE"/>
            <w:u w:val="single"/>
          </w:rPr>
          <w:t>https://www.globaltrademag.com/u-s-tariffs-to-cost-container-carriers-3-2-billion-by-2026-alphaliner-warns/</w:t>
        </w:r>
      </w:hyperlink>
      <w:r>
        <w:t xml:space="preserve"> - * US tariffs targeting Chinese-built and operated ships to take effect from October 2023, potentially costing carriers up to $3.2 billion by 2026 * Major carriers, including COSCO, ZIM, ONE, and CMA CGM, face significant financial exposure due to vessel reliance on Chinese assets * Some carriers, like Evergreen and HMM, are expected to avoid tariffs due to fleet composition and strategic responses 207. </w:t>
      </w:r>
      <w:hyperlink r:id="rId215">
        <w:r>
          <w:rPr>
            <w:color w:val="0000EE"/>
            <w:u w:val="single"/>
          </w:rPr>
          <w:t>https://www.pv-magazine.com/2025/10/06/freight-costs-steady-after-early-september-spike/</w:t>
        </w:r>
      </w:hyperlink>
      <w:r>
        <w:t xml:space="preserve"> - * Container shipping spot rates decreased globally in October, following a September surge, according to Xeneta data * US-bound rates from the Far East experienced a significant spike on September 1, then declined, with ongoing volatility noted * Rates from North Europe to the US East Coast reached a 21-month low, decreasing by over 10% since August, amid geopolitical risks and market fluctuations 208. </w:t>
      </w:r>
      <w:hyperlink r:id="rId216">
        <w:r>
          <w:rPr>
            <w:color w:val="0000EE"/>
            <w:u w:val="single"/>
          </w:rPr>
          <w:t>https://gcaptain.com/project44-transpacific-blank-sailings-surge-to-unprecedented-levels-amid-trumps-tariff-shock/</w:t>
        </w:r>
      </w:hyperlink>
      <w:r>
        <w:t xml:space="preserve"> - * Blank sailings between China and the US reach record levels in October 2025, with disruptions surpassing pandemic peaks * US-China trade volumes decline significantly, with imports down 27% and exports down 42% year-to-date * Carriers adjust strategies, focusing on rate stability amid tariff impacts, while sourcing diversification emerges in Southeast Asia 209. </w:t>
      </w:r>
      <w:hyperlink r:id="rId217">
        <w:r>
          <w:rPr>
            <w:color w:val="0000EE"/>
            <w:u w:val="single"/>
          </w:rPr>
          <w:t>https://dredgewire.com/maersk-global-market-update-autumn-2025/</w:t>
        </w:r>
      </w:hyperlink>
      <w:r>
        <w:t xml:space="preserve"> - * Global container trade share for China increased to 37%, with strong exports to Latin America, Africa, and Europe in 2025 * China diversifies sourcing as firms shift production to Southeast Asia to reduce geopolitical risk * US inventory levels and demand data suggest balanced supply chains despite tariff uncertainties 210. </w:t>
      </w:r>
      <w:hyperlink r:id="rId218">
        <w:r>
          <w:rPr>
            <w:color w:val="0000EE"/>
            <w:u w:val="single"/>
          </w:rPr>
          <w:t>https://splash247.com/carriers-blank-sailings-at-pandemic-pace-to-prop-up-rates/</w:t>
        </w:r>
      </w:hyperlink>
      <w:r>
        <w:t xml:space="preserve"> - * Container carriers scrap sailings to US and Asia, reaching pandemic-era record levels * Capacity withdrawals surge by 75% year-to-date on US-linked routes * Carriers prioritise market share over profitability amid tariff-driven volatility 211. </w:t>
      </w:r>
      <w:hyperlink r:id="rId219">
        <w:r>
          <w:rPr>
            <w:color w:val="0000EE"/>
            <w:u w:val="single"/>
          </w:rPr>
          <w:t>https://businesselitesafrica.com/5-world-oil-and-gas-routes-facing-insecurity/</w:t>
        </w:r>
      </w:hyperlink>
      <w:r>
        <w:t xml:space="preserve"> - * Key maritime energy routes such as the Strait of Malacca, Strait of Hormuz, Suez Canal, Bab el-Mandeb, Turkish Straits, and Cape of Good Hope are experiencing increased security and environmental threats. * Disruptions caused by regional conflicts, piracy, attacks, and political tensions have significantly impacted oil and LNG transportation volumes, affecting global supply chains. * The report highlights the strategic importance of these routes, potential geopolitical risks, and shifts in shipping patterns due to conflict, rerouting, and safety concerns, with implications for global energy security.</w:t>
      </w:r>
      <w:r/>
    </w:p>
    <w:p>
      <w:r/>
      <w:r>
        <w:t xml:space="preserve">212. </w:t>
      </w:r>
      <w:hyperlink r:id="rId220">
        <w:r>
          <w:rPr>
            <w:color w:val="0000EE"/>
            <w:u w:val="single"/>
          </w:rPr>
          <w:t>https://mfame.guru/falling-ocean-shipping-rates-put-carrier-profits-at-risk-analysts-say/</w:t>
        </w:r>
      </w:hyperlink>
      <w:r>
        <w:t xml:space="preserve"> - * Ocean container rates on major trade routes drop sharply amid weak demand and overcapacity. * US tariffs and a slowdown in the US economy contribute to declining freight rates. * Industry experts warn of potential rate wars and profit pressures in the coming months. 213. </w:t>
      </w:r>
      <w:hyperlink r:id="rId221">
        <w:r>
          <w:rPr>
            <w:color w:val="0000EE"/>
            <w:u w:val="single"/>
          </w:rPr>
          <w:t>https://mfame.guru/global-trade-surges-in-2025-as-ai-drives-growth-2026-outlook-cools/</w:t>
        </w:r>
      </w:hyperlink>
      <w:r>
        <w:t xml:space="preserve"> - * Global merchandise trade volume increased by 4.9% in the first half of 2025, driven by AI product trade and inventory frontloading * WTO raises 2025 growth forecast to 2.4%, but lowers 2026 outlook to 0.5% due to tariffs and trade restrictions * Maritime shipping and transport services growth slow down, affecting global logistics and vessel demand 214. </w:t>
      </w:r>
      <w:hyperlink r:id="rId222">
        <w:r>
          <w:rPr>
            <w:color w:val="0000EE"/>
            <w:u w:val="single"/>
          </w:rPr>
          <w:t>https://www.rivieramm.com/news-content-hub/upcoming-us-port-fees-could-shake-up-the-mr-tanker-market-86372</w:t>
        </w:r>
      </w:hyperlink>
      <w:r>
        <w:t xml:space="preserve"> - * US port fee proposals could significantly affect the Chinese-owned MR2 tanker segment, which trades internationally. * Chinese-linked MR2 vessels have been departing the Atlantic; meanwhile, US Gulf–Europe route rates improve. * Analysts anticipate stable regional demand through winter, with limited impact on crude tankers due to exemptions and availability of non-Chinese tonnage. 215. </w:t>
      </w:r>
      <w:hyperlink r:id="rId223">
        <w:r>
          <w:rPr>
            <w:color w:val="0000EE"/>
            <w:u w:val="single"/>
          </w:rPr>
          <w:t>https://www.rivieramm.com/news-content-hub/dnv-shippings-net-zero-emissions-policy-adoption-looks-very-promising-86381</w:t>
        </w:r>
      </w:hyperlink>
      <w:r>
        <w:t xml:space="preserve"> - * DNV forecasts global energy transition timeline extended from 2050 to 2060, with net-zero emissions around 2090. * Geopolitical strife, infrastructure issues, and grid unreliability slow decarbonisation and renewables uptake. * Despite setbacks, renewables like solar and wind are rapidly increasing, aiming for 65% of power by 2040 and nearly all energy by 2060. * International shipping progresses towards becoming the first sector to set global emissions limits through the IMO framework, pending formal adoption. 216. </w:t>
      </w:r>
      <w:hyperlink r:id="rId224">
        <w:r>
          <w:rPr>
            <w:color w:val="0000EE"/>
            <w:u w:val="single"/>
          </w:rPr>
          <w:t>https://www.rivieramm.com/news-content-hub/lng-carrier-spot-chartering-soft-as-delivery-wave-builds-86339</w:t>
        </w:r>
      </w:hyperlink>
      <w:r>
        <w:t xml:space="preserve"> - * Sparse Panama Canal transits and high tolls led carriers to circumnavigate via the Cape, impacting spot activity. * Q3 spot assessments for LNG carriers remained sluggish, with many vessels idle. * One-year two-stroke rates decreased from July to September, reflecting softened demand. 217. </w:t>
      </w:r>
      <w:hyperlink r:id="rId225">
        <w:r>
          <w:rPr>
            <w:color w:val="0000EE"/>
            <w:u w:val="single"/>
          </w:rPr>
          <w:t>https://globallnghub.com/global-lng-long-term-outlook-getting-a-lot-harder-to-call.html</w:t>
        </w:r>
      </w:hyperlink>
      <w:r>
        <w:t xml:space="preserve"> - * LNG project approvals increased, potentially adding 59.2 mtpa to global supply * Record new long-term contracts signal growth, with several projects close to FID * Geopolitical influences intensify, impacting demand and supply security, especially in US, China, and India 218. </w:t>
      </w:r>
      <w:hyperlink r:id="rId226">
        <w:r>
          <w:rPr>
            <w:color w:val="0000EE"/>
            <w:u w:val="single"/>
          </w:rPr>
          <w:t>https://www.freightwaves.com/news/fuel-costs-up-rates-inching-and-reefers-still-showing-promise-what-to-watch-this-week</w:t>
        </w:r>
      </w:hyperlink>
      <w:r>
        <w:t xml:space="preserve"> - * Freight volumes dipped slightly below 10,000, with a modest rebound in reefer freight demand due to seasonal factors * Spot rates remain stable around $2.33-$2.36, with low tender rejection rates signalling surplus capacity * Fuel prices continue climbing, impacting carrier margins, with current national averages near $3.71 per gallon * Port activity shows cautious import trends, with notable growth in Newark and Savannah compared to last year * Reefer freight outperforms dry van, supported by seasonal demand and tighter capacity</w:t>
      </w:r>
      <w:r/>
    </w:p>
    <w:p>
      <w:r/>
      <w:r>
        <w:t xml:space="preserve">219. </w:t>
      </w:r>
      <w:hyperlink r:id="rId227">
        <w:r>
          <w:rPr>
            <w:color w:val="0000EE"/>
            <w:u w:val="single"/>
          </w:rPr>
          <w:t>https://shippingtelegraph.com/container-news/market-faces-added-complexity-from-shadow-fleet-activity/</w:t>
        </w:r>
      </w:hyperlink>
      <w:r>
        <w:t xml:space="preserve"> - * VesselsValue reports structural disruptions, sanctions, and shadow fleet activity impacting freight markets, late 2024 to 2025. * EU sanctions, Suez Canal diversions, and shadow fleet operations continue to influence vessel supply and demand dynamics. * Tanker, bulker, container, and LNG markets show changes in fleet growth, voyage distances, and freight rates amid geopolitical and environmental factors. 220. </w:t>
      </w:r>
      <w:hyperlink r:id="rId228">
        <w:r>
          <w:rPr>
            <w:color w:val="0000EE"/>
            <w:u w:val="single"/>
          </w:rPr>
          <w:t>https://fullavantenews.com/bimco-calculates-a-third-of-ships-could-have-to-pay-fees-under-ustr-program/</w:t>
        </w:r>
      </w:hyperlink>
      <w:r>
        <w:t xml:space="preserve"> - * BIMCO forecasts that 35% of ships, including bulkers and tankers, may be subject to US port fees under the new USTR programme. * The fees, starting on October 14, aim to counter Chinese dominance in shipping and could cost over US$3.2 billion for major containership companies. * The analysis suggests minimal global impact on demand, but short-term freight rate increases and logistical delays are possible due to implementation confusion. 221. </w:t>
      </w:r>
      <w:hyperlink r:id="rId229">
        <w:r>
          <w:rPr>
            <w:color w:val="0000EE"/>
            <w:u w:val="single"/>
          </w:rPr>
          <w:t>https://www.jns.org/trump-admin-lodges-new-sanctions-on-iranian-energy-exports/</w:t>
        </w:r>
      </w:hyperlink>
      <w:r>
        <w:t xml:space="preserve"> - * US Treasury sanctions over 50 entities and vessels involved in Iranian oil exports, targeting Chinese refineries and ports. * Actions aim to disrupt Iranian energy shipments through shadow fleet vessels and Chinese terminals. * Since January, there has been a threefold increase in idle Iranian oil vessels due to Western sanctions, affecting global shipping routes. 222. </w:t>
      </w:r>
      <w:hyperlink r:id="rId230">
        <w:r>
          <w:rPr>
            <w:color w:val="0000EE"/>
            <w:u w:val="single"/>
          </w:rPr>
          <w:t>https://en.protothema.gr/2025/10/09/ghost-ships-break-eu-sanctions-17-of-tankers-smuggle-for-russia/</w:t>
        </w:r>
      </w:hyperlink>
      <w:r>
        <w:t xml:space="preserve"> - * Over 1,200 tankers, believed to be smuggling Russian oil, operate with compromised documentation, according to analytics firms. * Russia creates a parallel maritime system employing tactics like flag changing, AIS darkening, and ship spoofing to evade sanctions. * Shadow tankers reroute oil through destinations such as Turkey, China, and Brazil, with some transfers occurring at sea in international waters. * Estimates indicate a significant portion of Russian oil exports, up to 25% imported into Europe, bypass official channels through these illicit activities. * European authorities are tracking complex ship manoeuvres and at-sea transfers to enforce sanctions and prevent illegal oil shipments. 223. </w:t>
      </w:r>
      <w:hyperlink r:id="rId231">
        <w:r>
          <w:rPr>
            <w:color w:val="0000EE"/>
            <w:u w:val="single"/>
          </w:rPr>
          <w:t>https://gcaptain.com/maersk-shares-hit-three-month-low-on-prospect-of-gaza-deal-reopening-red-sea-route/</w:t>
        </w:r>
      </w:hyperlink>
      <w:r>
        <w:t xml:space="preserve"> - * Maersk shares decline following Gaza ceasefire agreement and potential reopening of Red Sea shipping route * The ceasefire raises hopes of restored container shipping capacity through the Red Sea and Suez Canal * Ongoing security concerns and attacks in the Red Sea continue to impact freight rates and shipping routes 224. </w:t>
      </w:r>
      <w:hyperlink r:id="rId232">
        <w:r>
          <w:rPr>
            <w:color w:val="0000EE"/>
            <w:u w:val="single"/>
          </w:rPr>
          <w:t>https://www.morethanshipping.com/what-to-know-in-shipping-october-2025/</w:t>
        </w:r>
      </w:hyperlink>
      <w:r>
        <w:t xml:space="preserve"> - * Israel-Gaza ceasefire deal may reopen Red Sea shipping route, impacting global trade routes. * China introduces strict export controls on rare Earth metals, affecting global supply chains. * US import volumes decline in September 2025, indicating possible economic slowdown and reduced shipping demand. 225. </w:t>
      </w:r>
      <w:hyperlink r:id="rId233">
        <w:r>
          <w:rPr>
            <w:color w:val="0000EE"/>
            <w:u w:val="single"/>
          </w:rPr>
          <w:t>https://www.seanews.com.tr/air-cargo-tight-across-asia-europe-and-north-america/204588/</w:t>
        </w:r>
      </w:hyperlink>
      <w:r>
        <w:t xml:space="preserve"> - * Dimerco reports strong demand for air cargo across Asia-Pacific, driven by electronics and semiconductors exports, amidst disruptions from Typhoon Ragasa and Golden Week closures. * China-Europe rail disruptions and regional weather events constrain supply chains, affecting port hubs and freight rates. * North America experiences tight flows and capacity issues, especially from the US West Coast, with new service expansions to support perishable exports. * Increased transpacific freight costs and shifting trade policies influence logistics strategies, amid rising AI and electronics exports. * Dimerco predicts congestion, higher rates, and supply chain bottlenecks due to seasonal and policy-driven factors worldwide. 226. </w:t>
      </w:r>
      <w:hyperlink r:id="rId234">
        <w:r>
          <w:rPr>
            <w:color w:val="0000EE"/>
            <w:u w:val="single"/>
          </w:rPr>
          <w:t>https://www.seanews.com.tr/danaos-adds-us-304-million-in-revenue-orders-2-more/204596/</w:t>
        </w:r>
      </w:hyperlink>
      <w:r>
        <w:t xml:space="preserve"> - * Danaos orders two new 7,165 TEU containerships scheduled for delivery in 2027, built in China with eco-friendly features. * The company boosts its contracted revenue backlog by US$304 million, primarily from charters. * Danaos operates a fleet of 74 container vessels, with total capacity reaching 620,041 TEU, and has increased its order activity in the top global container shipping market. 227. </w:t>
      </w:r>
      <w:hyperlink r:id="rId235">
        <w:r>
          <w:rPr>
            <w:color w:val="0000EE"/>
            <w:u w:val="single"/>
          </w:rPr>
          <w:t>https://www.uberfreight.com/blog/freight-market-update/</w:t>
        </w:r>
      </w:hyperlink>
      <w:r>
        <w:t xml:space="preserve"> - * Freight tariffs and market uncertainty influence global shipping costs and demand in Q3 2025 * US, Canada, and Mexico face specific trade and capacity challenges affecting cross-border logistics * Logistics strategies focus on risk mitigation, carrier relationships, and technology adoption to navigate volatility 228. </w:t>
      </w:r>
      <w:hyperlink r:id="rId236">
        <w:r>
          <w:rPr>
            <w:color w:val="0000EE"/>
            <w:u w:val="single"/>
          </w:rPr>
          <w:t>https://indianexpress.com/article/explained/explained-economics/israel-gaza-ceasefire-deal-impact-india-trade-economy-shipping-10298431/</w:t>
        </w:r>
      </w:hyperlink>
      <w:r>
        <w:t xml:space="preserve"> - * Ceasefire agreement between Israel and Hamas may lead to reopening of the Red Sea shipping corridor, easing freight rates. * Current surge in freight rates since late 2023 linked to conflict and rerouting around Africa, impacting global trade and India’s exports. * India’s reliance on foreign carriers and the Suez Canal influences its trade costs, with potential shifts towards alternative routes and regional connectivity projects. * Highlighted India’s strategic shift towards shipbuilding to reduce dependence on foreign vessels amid geopolitical tensions. * Impact on maritime sector includes increased focus on self-reliance and the revival of India’s shipbuilding industry, backed by government initiatives. 229. </w:t>
      </w:r>
      <w:hyperlink r:id="rId237">
        <w:r>
          <w:rPr>
            <w:color w:val="0000EE"/>
            <w:u w:val="single"/>
          </w:rPr>
          <w:t>https://www.livemint.com/news/world/indian-nationals-among-over-50-entities-sanctioned-by-us-for-aiding-irans-energy-trade-all-you-need-to-know-11760074007723.html</w:t>
        </w:r>
      </w:hyperlink>
      <w:r>
        <w:t xml:space="preserve"> - * US Treasury sanctions over 50 entities, including two Indian nationals, for aiding Iran's energy exports. * Sanctions target entities involved in transporting Iranian petroleum to China and Pakistan. * Ship-tracking shows nearly 6 million barrels of crude off Rizhao port, amid US restrictions. 230. </w:t>
      </w:r>
      <w:hyperlink r:id="rId238">
        <w:r>
          <w:rPr>
            <w:color w:val="0000EE"/>
            <w:u w:val="single"/>
          </w:rPr>
          <w:t>https://www.hometextilestoday.com/financial/tariff-uncertainty-deepens-global-ocean-rate-slump/</w:t>
        </w:r>
      </w:hyperlink>
      <w:r>
        <w:t xml:space="preserve"> - * Global container rates fell for the 17th consecutive week, hitting a low since January 2024 * Rates on China-origin routes declined by over 50% year-over-year, signalling a steep correction * Drewry forecasts further rate declines due to supply-demand imbalance and tariff policy impacts 231. </w:t>
      </w:r>
      <w:hyperlink r:id="rId239">
        <w:r>
          <w:rPr>
            <w:color w:val="0000EE"/>
            <w:u w:val="single"/>
          </w:rPr>
          <w:t>https://finance.yahoo.com/news/china-hits-back-us-port-232320447.html</w:t>
        </w:r>
      </w:hyperlink>
      <w:r>
        <w:t xml:space="preserve"> - * China to impose port fees on U.S.-owned, built, or flagged vessels in response to US port fees, starting soon. * US-China trade dispute intensifies with additional tariffs and export controls announced by both sides. * Impact on global shipping markets, including container lines and oil tanker operators, as vessels face new port charges. 232. </w:t>
      </w:r>
      <w:hyperlink r:id="rId240">
        <w:r>
          <w:rPr>
            <w:color w:val="0000EE"/>
            <w:u w:val="single"/>
          </w:rPr>
          <w:t>https://econotimes.com/US-Warns-of-Sanctions-Against-Nations-Backing-UN-Shipping-Emissions-Plan-1722958</w:t>
        </w:r>
      </w:hyperlink>
      <w:r>
        <w:t xml:space="preserve"> - * US government issues threats of sanctions and trade penalties to countries supporting IMO's Net-Zero Framework. * The plan aims to reduce global shipping sector emissions responsible for around 3% of greenhouse gases. * The vote by U.N. member states is scheduled for next week, with significant geopolitical and economic implications. 233. </w:t>
      </w:r>
      <w:hyperlink r:id="rId241">
        <w:r>
          <w:rPr>
            <w:color w:val="0000EE"/>
            <w:u w:val="single"/>
          </w:rPr>
          <w:t>https://www.ccjdigital.com/economic-trends/article/15769133/freight-market-stays-oversupplied-despite-headwinds</w:t>
        </w:r>
      </w:hyperlink>
      <w:r>
        <w:t xml:space="preserve"> - * Carriers stay resilient amid persistent oversupply, with a soft demand outlook through 2025 and into 2026 * Tariff increases and trade policy uncertainty impact import volumes and freight rates * Seasonal factors, holiday surges, and capacity constraints influence freight market dynamics * Trade tensions, tariff expirations, and macroeconomic factors contribute to logistics and supply chain stress 234. </w:t>
      </w:r>
      <w:hyperlink r:id="rId242">
        <w:r>
          <w:rPr>
            <w:color w:val="0000EE"/>
            <w:u w:val="single"/>
          </w:rPr>
          <w:t>https://www.naftemporiki.gr/maritime/2018727/naytilia-nayloys-pollon-tachytiton-fernei-i-avevaiotita/?utm_source=rss&amp;utm_medium=rss&amp;utm_campaign=naytilia-nayloys-pollon-tachytiton-fernei-i-avevaiotita</w:t>
        </w:r>
      </w:hyperlink>
      <w:r>
        <w:t xml:space="preserve"> - * The shipping industry faces uncertain freight rates due to geopolitical tensions, sanctions, and port diversions, as of late 2025. * Tanker demand remains supported by European and US trade shifts, despite long-term pressures from green policies. * Dry bulk and containership markets show resilience but face risks from overcapacity and trade slowdown signals. 235. </w:t>
      </w:r>
      <w:hyperlink r:id="rId243">
        <w:r>
          <w:rPr>
            <w:color w:val="0000EE"/>
            <w:u w:val="single"/>
          </w:rPr>
          <w:t>https://mfame.guru/global-liner-shipping-faces-structural-shift-with-surge-in-service-instability/</w:t>
        </w:r>
      </w:hyperlink>
      <w:r>
        <w:t xml:space="preserve"> - * Post-pandemic, weekly service disruptions in liner shipping increased by 2.5 to 3.5 times compared to 2012–2019, according to Sea-Intelligence. * Asia–Europe, Mediterranean, and North America trades see the sharpest increases in instability, with disruption rates rising significantly. * The analysis highlights a operational shift leading to frequent cancellations, delays, and heightened supply chain uncertainty worldwide. 236. </w:t>
      </w:r>
      <w:hyperlink r:id="rId244">
        <w:r>
          <w:rPr>
            <w:color w:val="0000EE"/>
            <w:u w:val="single"/>
          </w:rPr>
          <w:t>https://cargoinsights.co/container-market-oversupply-to-peak-in-2027-echoing-2016-price-war/</w:t>
        </w:r>
      </w:hyperlink>
      <w:r>
        <w:t xml:space="preserve"> - * Global container market faces overcapacity peak in 2027, comparable to 2016 * Red Sea crisis resolution expected by mid-2026 to impact capacity * Overcapacity risks influenced by vessel scrapping, port congestion, and trade tensions 237. </w:t>
      </w:r>
      <w:hyperlink r:id="rId245">
        <w:r>
          <w:rPr>
            <w:color w:val="0000EE"/>
            <w:u w:val="single"/>
          </w:rPr>
          <w:t>https://energynews.pro/en/washington-targets-iranian-oil-with-new-sanctions-on-phantom-fleet/</w:t>
        </w:r>
      </w:hyperlink>
      <w:r>
        <w:t xml:space="preserve"> - * US Treasury announces sanctions on over 50 entities linked to Iranian oil exports, affecting Chinese refineries and Asian/African vessels. * Measures include targeting 'phantom fleet' vessels under flags of convenience and Iranian-funded refineries, including 'teapots.' * Sanctions aim to disrupt Iran's energy flows and complicate crude oil supply in Asia, impacting regional markets and global trade routes. 238. </w:t>
      </w:r>
      <w:hyperlink r:id="rId246">
        <w:r>
          <w:rPr>
            <w:color w:val="0000EE"/>
            <w:u w:val="single"/>
          </w:rPr>
          <w:t>https://www.cnbc.com/2025/10/13/israel-gaza-ceasefire-red-sea-freight-containerships.html</w:t>
        </w:r>
      </w:hyperlink>
      <w:r>
        <w:t xml:space="preserve"> - * The article discusses potential delays in returning shipping routes to the Red Sea after Yemen's Houthis' attacks continue, despite a ceasefire between Israel and Hamas. * It covers the impacts on global freight networks, port congestion, vessel deployment, and freight rates, with timeline forecasts up to 2028. * The geopolitical situation and security concerns are identified as major factors influencing shipping decisions and disruption risks in the region. 239. </w:t>
      </w:r>
      <w:hyperlink r:id="rId247">
        <w:r>
          <w:rPr>
            <w:color w:val="0000EE"/>
            <w:u w:val="single"/>
          </w:rPr>
          <w:t>https://www.seanews.com.tr/falling-ocean-freight-rates-threaten-carrier-profits/204623/</w:t>
        </w:r>
      </w:hyperlink>
      <w:r>
        <w:t xml:space="preserve"> - * Global container freight rates have declined to their lowest since January 2024, affecting carrier profitability. * Weak demand, increased shipping capacity, and tariff impact contribute to falling rates on major trade routes. * Industry analysts predict continued rate depression into the end of 2025, with carriers adjusting operations in response. 240. </w:t>
      </w:r>
      <w:hyperlink r:id="rId248">
        <w:r>
          <w:rPr>
            <w:color w:val="0000EE"/>
            <w:u w:val="single"/>
          </w:rPr>
          <w:t>https://www.hortidaily.com/article/9773604/world-container-index-decreased-1-to-1-651-per-40ft-container/</w:t>
        </w:r>
      </w:hyperlink>
      <w:r>
        <w:t xml:space="preserve"> - * The Drewry World Container Index fell 1% to $1,651 per 40ft container, marking the 17th consecutive weekly decline. * Spot rates on Transpacific and Asia-Europe routes decreased, with some rates approaching pre-Red Sea attack levels. * Drewry forecasts ongoing rate contractions due to weakening supply-demand balance in coming quarters. 241. </w:t>
      </w:r>
      <w:hyperlink r:id="rId249">
        <w:r>
          <w:rPr>
            <w:color w:val="0000EE"/>
            <w:u w:val="single"/>
          </w:rPr>
          <w:t>https://www.freightwaves.com/news/trucks-to-feel-pressure-from-weaker-port-rail-its</w:t>
        </w:r>
      </w:hyperlink>
      <w:r>
        <w:t xml:space="preserve"> - * The ITS Logistics US Port/Rail Ramp Freight Index reports a downward trend in October import volumes. * Regulatory changes and reduced international container demand are increasing pressures on trucking and drayage markets. * Bankruptcy and capacity reductions among small- to mid-size carriers are expected to impact terminal and port operations in the near future. 242. </w:t>
      </w:r>
      <w:hyperlink r:id="rId250">
        <w:r>
          <w:rPr>
            <w:color w:val="0000EE"/>
            <w:u w:val="single"/>
          </w:rPr>
          <w:t>https://everchem.com/container-rates-3/</w:t>
        </w:r>
      </w:hyperlink>
      <w:r>
        <w:t xml:space="preserve"> - * China’s Cosco and OOCL announce no surcharges ahead of U.S. port fee implementation in October 2025. * Trans-Pacific container rates decrease by 16-18% following the China Golden Week holiday, nearing pre-Red Sea crisis levels. * The move coincides with increased capacity and ongoing geopolitical tensions affecting global shipping routes. 243. </w:t>
      </w:r>
      <w:hyperlink r:id="rId251">
        <w:r>
          <w:rPr>
            <w:color w:val="0000EE"/>
            <w:u w:val="single"/>
          </w:rPr>
          <w:t>https://www.theindianhawk.com/2025/10/us-china-tit-for-tat-maritime-fees.html</w:t>
        </w:r>
      </w:hyperlink>
      <w:r>
        <w:t xml:space="preserve"> - * US and China introduce retaliatory port fees on ocean shipping, escalating trade conflict, effective October 14. * The measures could cost the container carrier segment $3.2 billion by 2026 and affect significant portions of global fleet. * The fees are part of broader US-China policy weaponisation, linking trade and environmental strategies, impacting global supply chains. 244. </w:t>
      </w:r>
      <w:hyperlink r:id="rId252">
        <w:r>
          <w:rPr>
            <w:color w:val="0000EE"/>
            <w:u w:val="single"/>
          </w:rPr>
          <w:t>https://splash247.com/port-fees-become-the-new-tariffs-in-us-china-maritime-showdown/</w:t>
        </w:r>
      </w:hyperlink>
      <w:r>
        <w:t xml:space="preserve"> - * China introduces port fees targeting US-owned vessels, affecting global shipping routes and costs * Exemptions for Chinese-built ships and those in repair may mitigate market impact * Geopolitical tensions influence maritime regulation, with potential disruptions to global freight flows 245. </w:t>
      </w:r>
      <w:hyperlink r:id="rId253">
        <w:r>
          <w:rPr>
            <w:color w:val="0000EE"/>
            <w:u w:val="single"/>
          </w:rPr>
          <w:t>https://seafarertimes.com/2020-21/node/9647</w:t>
        </w:r>
      </w:hyperlink>
      <w:r>
        <w:t xml:space="preserve"> - * US will implement port fees on Chinese ships, prompting reciprocal Chinese fees, affecting freight markets * Chinese port fees target ships with 25% US ownership, potentially impacting US-listed shipping companies * Market effects include potential freight rate increases and route diversions, especially impacting tanker and bulker segments 246. </w:t>
      </w:r>
      <w:hyperlink r:id="rId254">
        <w:r>
          <w:rPr>
            <w:color w:val="0000EE"/>
            <w:u w:val="single"/>
          </w:rPr>
          <w:t>https://discoveryalert.com.au/news/maritime-sanctions-us-china-trade-2025/</w:t>
        </w:r>
      </w:hyperlink>
      <w:r>
        <w:t xml:space="preserve"> - * China imposes sanctions on five US-based subsidiaries of Hanwha Ocean, impacting global shipping and trade networks. * The sanctions follow US investigations into Chinese maritime practices under Section 301, intensifying US-China trade tensions. * Market reactions include a decline in oil prices and disruptions to supply chains, with broader implications for maritime industries and global trade routes. 247. </w:t>
      </w:r>
      <w:hyperlink r:id="rId255">
        <w:r>
          <w:rPr>
            <w:color w:val="0000EE"/>
            <w:u w:val="single"/>
          </w:rPr>
          <w:t>https://www.ccjdigital.com/business/growth-strategies/article/15768996/ow-to-use-spot-market-data-to-win-profitable-freight-contracts</w:t>
        </w:r>
      </w:hyperlink>
      <w:r>
        <w:t xml:space="preserve"> - * The article discusses leveraging historical and real-time spot market data for freight bidding, applicable in the current slow recovery, in the shipping and logistics sector. * It emphasises network design optimisation and lane evaluation to boost long-term profitability, relevant to global freight markets. * The piece highlights data-driven strategies for carrier and broker partnerships, aiming to improve supply chain efficiency and minimise risks. * Timing references to Q4 2025 indicate ongoing industry adaptation and market monitoring. * Focus on supply-demand trends, rate analysis, and network resilience aligns with international logistics and shipping news. 248. </w:t>
      </w:r>
      <w:hyperlink r:id="rId256">
        <w:r>
          <w:rPr>
            <w:color w:val="0000EE"/>
            <w:u w:val="single"/>
          </w:rPr>
          <w:t>https://www.maritimeanalytica.com/p/why-carriers-wont-rush-back-to-the</w:t>
        </w:r>
      </w:hyperlink>
      <w:r>
        <w:t xml:space="preserve"> - * The ceasefire in Gaza raises questions about the future of Red Sea shipping routes. * Carriers are still cautious due to recent Houthi attacks and regional instability. * A reopening could flood the market, affecting freight rates and capacity management. 249. </w:t>
      </w:r>
      <w:hyperlink r:id="rId257">
        <w:r>
          <w:rPr>
            <w:color w:val="0000EE"/>
            <w:u w:val="single"/>
          </w:rPr>
          <w:t>https://www.seatrade-maritime.com/containers/is-a-collapse-in-the-container-shipping-market-imminent-</w:t>
        </w:r>
      </w:hyperlink>
      <w:r>
        <w:t xml:space="preserve"> - * Disruptions to global container routes due to Gaza conflict and US-China tensions, affecting scheduling and capacity. * US port fee implementation and Chinese port charges are potentially increasing costs and rerouting ships. * Risks of a market collapse remain but are considered unlikely in the near term, with stability hopes weighing on future prospects. 250. </w:t>
      </w:r>
      <w:hyperlink r:id="rId258">
        <w:r>
          <w:rPr>
            <w:color w:val="0000EE"/>
            <w:u w:val="single"/>
          </w:rPr>
          <w:t>https://www.rivieramm.com/news-content-hub/owners-on-alert-freight-markets-react-as-chinas-port-fees-deepen-long-term-chess-game-86452</w:t>
        </w:r>
      </w:hyperlink>
      <w:r>
        <w:t xml:space="preserve"> - * China and US introduce new port fees in October, affecting global shipping routes * China's measures target vessels with US ownership or control, prompting industry review * Freight rates and vessel rerouting activity react swiftly to geopolitical developments 251. </w:t>
      </w:r>
      <w:hyperlink r:id="rId259">
        <w:r>
          <w:rPr>
            <w:color w:val="0000EE"/>
            <w:u w:val="single"/>
          </w:rPr>
          <w:t>https://en.protothema.gr/2025/10/15/peace-in-gaza-unblocks-the-suez-canal-gradual-return-to-normal-navigation/</w:t>
        </w:r>
      </w:hyperlink>
      <w:r>
        <w:t xml:space="preserve"> - * De-escalation of violence in Gaza leads to improved conditions for maritime transport through the Suez Canal * Red Sea region remains volatile, with ongoing risks from Yemen's Houthis and Western coalition naval patrols * Canal traffic in 2024 halved compared to 2023, causing delays, increased costs, and capacity constraints for global shipping routes 252. </w:t>
      </w:r>
      <w:hyperlink r:id="rId260">
        <w:r>
          <w:rPr>
            <w:color w:val="0000EE"/>
            <w:u w:val="single"/>
          </w:rPr>
          <w:t>https://www.ttnews.com/articles/oil-shippers-china-port-fees</w:t>
        </w:r>
      </w:hyperlink>
      <w:r>
        <w:t xml:space="preserve"> - * China's retaliatory port levies, effective from October 15, increase costs for oil tankers, with fees exceeding $6 million per voyage. * The measures lead to vessel delays, cancellations, and shipments rerouting, impacting global oil trade and freight rates. * Shipping companies respond by adjusting corporate structures and cargo destinations, causing congestion at Chinese ports and rising freight costs, particularly for VLCCs. 253. </w:t>
      </w:r>
      <w:hyperlink r:id="rId261">
        <w:r>
          <w:rPr>
            <w:color w:val="0000EE"/>
            <w:u w:val="single"/>
          </w:rPr>
          <w:t>https://www.latimes.com/business/story/2025-10-15/shipping-braces-for-carbon-tax-that-fueled-us-tariffs-threat</w:t>
        </w:r>
      </w:hyperlink>
      <w:r>
        <w:t xml:space="preserve"> - * IMO is set to approve a global carbon tax on shipping emissions, potentially in effect from 2027. * The US opposes the regulation, exploring tariffs and sanctions as responses. * The new rules aim to reduce emissions and fund incentives for low-emission fuels, impacting global trade costs. 254. </w:t>
      </w:r>
      <w:hyperlink r:id="rId262">
        <w:r>
          <w:rPr>
            <w:color w:val="0000EE"/>
            <w:u w:val="single"/>
          </w:rPr>
          <w:t>https://mfame.guru/ulcs-fleet-surges-past-neo-sub-panamax-as-market-shift-accelerates/</w:t>
        </w:r>
      </w:hyperlink>
      <w:r>
        <w:t xml:space="preserve"> - * ULCS fleet surpasses 8 Mteu, with capacity reaching over 8.3 Mteu by 2025. * Over 0.9 Mteu added in 2023, with additional capacity expected before year-end. * Neo-Sub-Panamax segment grows slowly, under 8.1 Mteu, reflecting market shift towards larger ships. 255. </w:t>
      </w:r>
      <w:hyperlink r:id="rId263">
        <w:r>
          <w:rPr>
            <w:color w:val="0000EE"/>
            <w:u w:val="single"/>
          </w:rPr>
          <w:t>https://boereport.com/2025/10/15/supertanker-freight-rates-up-sharply-as-us-china-trade-war-envelops-ports/</w:t>
        </w:r>
      </w:hyperlink>
      <w:r>
        <w:t xml:space="preserve"> - * Supertanker freight rates surged due to US-China port fee disputes and sanctions on Rizhao oil terminal * Rates on Middle East to China route reached a two-week high, with ongoing volatility * Diversion of ships and sanctions are impacting global crude oil freight flows and port congestion 256. </w:t>
      </w:r>
      <w:hyperlink r:id="rId264">
        <w:r>
          <w:rPr>
            <w:color w:val="0000EE"/>
            <w:u w:val="single"/>
          </w:rPr>
          <w:t>https://www.rivieramm.com/news-content-hub/tanker-earnings-hit-multi-year-highs-86286</w:t>
        </w:r>
      </w:hyperlink>
      <w:r>
        <w:t xml:space="preserve"> - * Tanker freight rates rose significantly in late September, with US$40,000 daily earnings, driven by higher OPEC+ output and Chinese imports. * VLCC rates hit US$100,000 per day, the strongest since March 2023, with Suezmax and product tankers also performing well. * Crude fleet growth remains subdued at 0.6% compared to 1.4% demand growth, supporting market momentum. 257. </w:t>
      </w:r>
      <w:hyperlink r:id="rId265">
        <w:r>
          <w:rPr>
            <w:color w:val="0000EE"/>
            <w:u w:val="single"/>
          </w:rPr>
          <w:t>https://www.supplychaindive.com/news/ocean-rates-china-port-fees-freightos/802875/</w:t>
        </w:r>
      </w:hyperlink>
      <w:r>
        <w:t xml:space="preserve"> - * Ocean rates from Asia to US West and East Coast decrease by 8% week over week in October 2023 * Red Sea crisis developments and US-China trade tensions influence shipping capacity and fees * US port fees on China-linked vessels and China's countermeasures impact global maritime logistics 258. </w:t>
      </w:r>
      <w:hyperlink r:id="rId266">
        <w:r>
          <w:rPr>
            <w:color w:val="0000EE"/>
            <w:u w:val="single"/>
          </w:rPr>
          <w:t>https://container-news.com/container-charter-market-faces-imminent-correction-after-five-year-boom/</w:t>
        </w:r>
      </w:hyperlink>
      <w:r>
        <w:t xml:space="preserve"> - * Widening gap observed between freight and charter rates in container shipping sector, with rates remaining high despite falling freight prices.</w:t>
      </w:r>
      <w:r>
        <w:rPr>
          <w:i/>
        </w:rPr>
        <w:t xml:space="preserve"> The imbalance, driven by vessel supply shortages, geopolitical disruptions, carrier strategies, and regulatory pressures, is expected to correct by 2026.</w:t>
      </w:r>
      <w:r>
        <w:t xml:space="preserve"> Drewry forecasts a 16% decline in global freight rates in 2026 and eventual easing of charter rates as newbuilds and routes restore balance. 259. </w:t>
      </w:r>
      <w:hyperlink r:id="rId267">
        <w:r>
          <w:rPr>
            <w:color w:val="0000EE"/>
            <w:u w:val="single"/>
          </w:rPr>
          <w:t>https://www.dcvelocity.com/editorial/featured/trust-tops-shoppers-wish-lists-this-holiday-season</w:t>
        </w:r>
      </w:hyperlink>
      <w:r>
        <w:t xml:space="preserve"> - * The logistics economy shows signs of contraction with a September score of 57.4 on the LMI scale, below the historical average. * Transportation capacity and utilisation decline, indicating a potential freight slowdown, influenced by tariff-driven preordering. * Q4 freight index forecasts marginal increases in rates, with continued excess capacity and depressed rates in truckload markets. 260. </w:t>
      </w:r>
      <w:hyperlink r:id="rId268">
        <w:r>
          <w:rPr>
            <w:color w:val="0000EE"/>
            <w:u w:val="single"/>
          </w:rPr>
          <w:t>https://icecargo.com.au/ocotber-2025-newsletter-insights-on-australia-asia-europe-americas/</w:t>
        </w:r>
      </w:hyperlink>
      <w:r>
        <w:t xml:space="preserve"> - * The global container shipping industry is forecasted to peak overcapacity in 2027, potentially decreasing freight rates. * Key disruptions include port strikes in Europe, geopolitical tensions between US and China, and US tariffs impacting shipping costs. * New trade agreements, port infrastructure projects, and route realignments are shaping the evolving maritime logistics landscape. 261. </w:t>
      </w:r>
      <w:hyperlink r:id="rId269">
        <w:r>
          <w:rPr>
            <w:color w:val="0000EE"/>
            <w:u w:val="single"/>
          </w:rPr>
          <w:t>https://container-news.com/behind-indias-strategic-shipbuilding-transition/</w:t>
        </w:r>
      </w:hyperlink>
      <w:r>
        <w:t xml:space="preserve"> - * India aims to grow its shipbuilding industry to less than 1% of global market share by 2033, supported by a 250 billion rupee fund * The country's focus on specialised vessels and strategic alliances with South Korea and Japan aims to carve a niche in the maritime sector * US-backed initiatives promote diversification of global shipbuilding capacity, reducing China's systemic dependencies 262. </w:t>
      </w:r>
      <w:hyperlink r:id="rId270">
        <w:r>
          <w:rPr>
            <w:color w:val="0000EE"/>
            <w:u w:val="single"/>
          </w:rPr>
          <w:t>https://www.marketsmedia.com/trade-tariffs-and-turmoil-dominate-commodities-derivatives/</w:t>
        </w:r>
      </w:hyperlink>
      <w:r>
        <w:t xml:space="preserve"> - * Commodities markets pivot towards Asia; SGX benchmarks influence global prices. * Freight, petrochemicals, and iron ore derivatives see record trading volumes amid geopolitical disruptions. * US trade realignments, India's growth, and port congestion impact global supply chains and pricing signals. 263. </w:t>
      </w:r>
      <w:hyperlink r:id="rId271">
        <w:r>
          <w:rPr>
            <w:color w:val="0000EE"/>
            <w:u w:val="single"/>
          </w:rPr>
          <w:t>https://oilprice.com/Energy/Crude-Oil/Oil-Tanker-Rates-Soar-as-US-and-China-Escalate-Port-Trade-War.html</w:t>
        </w:r>
      </w:hyperlink>
      <w:r>
        <w:t xml:space="preserve"> - * US and Chinese imposition of retaliatory port fees disrupt global oil tanker flows, starting October 14. * Freight rates for supertankers reach nearly three-week highs, driven by increased costs and trade uncertainty. * Shipowners are repositioning vessels and considering alternative transfer methods to mitigate port fees and geopolitical risks. 264. </w:t>
      </w:r>
      <w:hyperlink r:id="rId272">
        <w:r>
          <w:rPr>
            <w:color w:val="0000EE"/>
            <w:u w:val="single"/>
          </w:rPr>
          <w:t>https://timothyrenshaw.substack.com/p/risks-rising-for-bcs-seaspan-corp</w:t>
        </w:r>
      </w:hyperlink>
      <w:r>
        <w:t xml:space="preserve"> - * Seaspan, a leading containership leasing company, faces rising risks due to market correction predictions and fleet oversupply. * Geopolitical disruptions, fleet capacity growth, and demand slowdown may impact long-term charter rates. * Shipping industry risks highlighted by Drewry include fleet oversupply, geopolitical issues, and regulatory demands, affecting global logistics and freight markets. 265. </w:t>
      </w:r>
      <w:hyperlink r:id="rId273">
        <w:r>
          <w:rPr>
            <w:color w:val="0000EE"/>
            <w:u w:val="single"/>
          </w:rPr>
          <w:t>https://www.freightwaves.com/news/ocean-freight-rates-plummet-amid-china-chaos</w:t>
        </w:r>
      </w:hyperlink>
      <w:r>
        <w:t xml:space="preserve"> - * Container freight rates on the trans-Pacific dropped 8% for the week ending 10 October, reflecting market weakening. * US-China trade war escalated with negotiations, affecting freight market dynamics. * New US port fees on Chinese ships and China’s tonnage tax impact vessel operations and provider strategies. 266. </w:t>
      </w:r>
      <w:hyperlink r:id="rId274">
        <w:r>
          <w:rPr>
            <w:color w:val="0000EE"/>
            <w:u w:val="single"/>
          </w:rPr>
          <w:t>https://maritimemag.com/en/baltic-exchange-launches-new-tanker-routes-in-response-to-tariff-and-geopolitical-uncertainty/?utm_source=rss&amp;utm_medium=rss&amp;utm_campaign=baltic-exchange-launches-new-tanker-routes-in-response-to-tariff-and-geopolitical-uncertainty</w:t>
        </w:r>
      </w:hyperlink>
      <w:r>
        <w:t xml:space="preserve"> - * Baltic Exchange introduces TD28 and TD29 routes to reflect evolving global trade and energy dynamics * Routes are linked to Canada's expanded oil export capacity following TMX project completion in May 2024 * Development aimed at providing transparency and reliable benchmarks amid geopolitical tensions and market shifts 267. </w:t>
      </w:r>
      <w:hyperlink r:id="rId275">
        <w:r>
          <w:rPr>
            <w:color w:val="0000EE"/>
            <w:u w:val="single"/>
          </w:rPr>
          <w:t>https://itsupplychain.com/port-fees-skyrocket-amidst-us-china-trade-tensions/</w:t>
        </w:r>
      </w:hyperlink>
      <w:r>
        <w:t xml:space="preserve"> - * US and China introduce new port fees on vessels, impacting dry bulk cargo trade, with costs reaching up to $3 million, projected to exceed $10 million by 2028. * Pole Star Global reports a significant decline in Chinese vessel vessel screening in US ports, indicating route adjustments and trade flow disruptions. * Experts predict increased freight rates and possible route reconfigurations as carriers pass on surcharges amid escalating tensions. 268. </w:t>
      </w:r>
      <w:hyperlink r:id="rId276">
        <w:r>
          <w:rPr>
            <w:color w:val="0000EE"/>
            <w:u w:val="single"/>
          </w:rPr>
          <w:t>https://splash247.com/splash-wrap-ports-politics-and-power/</w:t>
        </w:r>
      </w:hyperlink>
      <w:r>
        <w:t xml:space="preserve"> - * Beijing and Washington introduce new port fees amidst US-led IMO Net-Zero vote, reflecting geopolitical tensions in shipping. * Hong Kong shipowners Pacific Basin and Seaspan relocate to Singapore due to US-related threats. * CMA CGM orders LNG-powered feeder ships from India’s Cochin Shipyard, marking a significant shipbuilding milestone. 269. </w:t>
      </w:r>
      <w:hyperlink r:id="rId277">
        <w:r>
          <w:rPr>
            <w:color w:val="0000EE"/>
            <w:u w:val="single"/>
          </w:rPr>
          <w:t>https://theoldeconomy.substack.com/p/the-name-of-the-game-stacking-edges</w:t>
        </w:r>
      </w:hyperlink>
      <w:r>
        <w:t xml:space="preserve"> - * The article discusses recent developments affecting global shipping, including Middle East conflicts and US-China port fee sanctions, impacting tonne-mile demand and vessel supply. * It highlights how supply-side variables and geopolitical catalysts influence freight markets, particularly for crude tankers, bulkers, and container ships. * The piece analyses the potential market implications, such as increased voyage distances and freight rate pressures, with a focus on strategic shipping segments and future trends. 270. </w:t>
      </w:r>
      <w:hyperlink r:id="rId278">
        <w:r>
          <w:rPr>
            <w:color w:val="0000EE"/>
            <w:u w:val="single"/>
          </w:rPr>
          <w:t>https://globalmaritimehub.com/container-charter-market-faces-its-first-real-correction-in-years.html</w:t>
        </w:r>
      </w:hyperlink>
      <w:r>
        <w:t xml:space="preserve"> - * Drewry reports a dislocation between freight rates and charter markets, signalling a potential correction. * The correction is forecasted to unfold over 2026, affecting shipping assets and costs. * Industry stakeholders are advised to hedge risks and review long-term charter strategies. 271. </w:t>
      </w:r>
      <w:hyperlink r:id="rId279">
        <w:r>
          <w:rPr>
            <w:color w:val="0000EE"/>
            <w:u w:val="single"/>
          </w:rPr>
          <w:t>https://bitcoinethereumnews.com/finance/new-u-s-and-china-port-fees-have-reduced-the-number-of-cargo-ships/?utm_source=rss&amp;utm_medium=rss&amp;utm_campaign=new-u-s-and-china-port-fees-have-reduced-the-number-of-cargo-ships</w:t>
        </w:r>
      </w:hyperlink>
      <w:r>
        <w:t xml:space="preserve"> - * New port fees imposed by the U.S. and China have led to a sharp decline in cargo ship availability amid route adjustments by major shipping lines. * Disruptions caused delays and reduced cargo volumes, with potential cost increases passing to consumers. * Shipping rates for VLCCs surged following fee implementation, and industry trends indicate ongoing market adjustments. 272. </w:t>
      </w:r>
      <w:hyperlink r:id="rId280">
        <w:r>
          <w:rPr>
            <w:color w:val="0000EE"/>
            <w:u w:val="single"/>
          </w:rPr>
          <w:t>https://bitcoinethereumnews.com/tech/us%E2%80%91china-port-fees-could-lift-scfi-raising-shipping-costs-and-consumer-price-pressures/?utm_source=rss&amp;utm_medium=rss&amp;utm_campaign=us%25e2%2580%2591china-port-fees-could-lift-scfi-raising-shipping-costs-and-consumer-price-pressures</w:t>
        </w:r>
      </w:hyperlink>
      <w:r>
        <w:t xml:space="preserve"> - * New port fees in the US and China have led shipping companies to withdraw vessels, causing congestion and delays at key trans-Pacific ports. * The Shanghai Containerised Freight Index increased by 12.9% following fee implementation, indicating higher freight costs. * Industry analysts warn that these changes will likely result in elevated consumer prices and influence carrier pricing models internationally. 273. </w:t>
      </w:r>
      <w:hyperlink r:id="rId281">
        <w:r>
          <w:rPr>
            <w:color w:val="0000EE"/>
            <w:u w:val="single"/>
          </w:rPr>
          <w:t>https://www.edie.net/global-carbon-tax-on-shipping-shelved-as-nations-cave-to-pressure-from-us-and-saudi-arabia/</w:t>
        </w:r>
      </w:hyperlink>
      <w:r>
        <w:t xml:space="preserve"> - * The International Maritime Organisation (IMO) postpones a proposed carbon tax on ships for one year, with the vote occurring on 17 October. * The proposal aimed for vessels over 5,000 gross tonnes to reduce greenhouse gas emissions by 30% by 2035 and 65% by 2040, subject to fees. * US and Saudi Arabia opposed the levy, citing economic and geopolitical concerns, with the US threatening retaliation.</w:t>
      </w:r>
      <w:r/>
    </w:p>
    <w:p>
      <w:r/>
      <w:r>
        <w:t xml:space="preserve">274. </w:t>
      </w:r>
      <w:hyperlink r:id="rId282">
        <w:r>
          <w:rPr>
            <w:color w:val="0000EE"/>
            <w:u w:val="single"/>
          </w:rPr>
          <w:t>https://www.maritimeanalytica.com/p/top-shipping-insights-of-the-week-587</w:t>
        </w:r>
      </w:hyperlink>
      <w:r>
        <w:t xml:space="preserve"> - * Reports on global port fee changes and trade route reconfigurations affecting shipping logistics. * Discusses vessel capacity expansion and port strike impacts on freight markets. * Analyses shifting shipbuilding strategies and carrier activities in key maritime regions. 275. </w:t>
      </w:r>
      <w:hyperlink r:id="rId283">
        <w:r>
          <w:rPr>
            <w:color w:val="0000EE"/>
            <w:u w:val="single"/>
          </w:rPr>
          <w:t>https://splash247.com/clarksea-index-surges-past-30000-as-port-fees-ripple-through-markets/</w:t>
        </w:r>
      </w:hyperlink>
      <w:r>
        <w:t xml:space="preserve"> - * The ClarkSea Index rose above $30,000 a day, a 50% increase over the 10-year trend, driven by US-China port fee disputes. * Shipping earnings in sectors including tankers and container freight saw significant boosts, with notable increases in VLCC and transpacific freight rates. * Chinese port fee implementations and responses from analysts suggest short-term market disruption and potential shifts in deployment strategies. * China’s transport minister calls for global cooperation to foster free trade and mitigate protectionist effects.</w:t>
      </w:r>
      <w:r/>
    </w:p>
    <w:p>
      <w:r/>
      <w:r>
        <w:t xml:space="preserve">276. </w:t>
      </w:r>
      <w:hyperlink r:id="rId284">
        <w:r>
          <w:rPr>
            <w:color w:val="0000EE"/>
            <w:u w:val="single"/>
          </w:rPr>
          <w:t>https://swzmaritime.nl/news/2025/10/20/imo-postpones-decision-on-shippings-net-zero-framework/</w:t>
        </w:r>
      </w:hyperlink>
      <w:r>
        <w:t xml:space="preserve"> - * The IMO Marine Environment Protection Committee postponed discussions on the Net-Zero Framework for one year, impacting global shipping regulations. * US opposition influenced the delay, citing concerns over economic impacts and global carbon taxes. * Industry organisations express disappointment, emphasising the need for clear regulations to support decarbonisation goals. 277. </w:t>
      </w:r>
      <w:hyperlink r:id="rId285">
        <w:r>
          <w:rPr>
            <w:color w:val="0000EE"/>
            <w:u w:val="single"/>
          </w:rPr>
          <w:t>https://container-news.com/q3-2025-shipping-market-analysis/</w:t>
        </w:r>
      </w:hyperlink>
      <w:r>
        <w:t xml:space="preserve"> - * The report covers shipping market trends, freight rates, and container demand from July to September 2025. * It details increased newbuilding activity, including dual-fuel LNG and methanol vessels ordered by major carriers. * Scrapping rates remain low, contrasting with high newbuilding orders, and market uncertainty persists due to geopolitical and economic factors. 278. </w:t>
      </w:r>
      <w:hyperlink r:id="rId286">
        <w:r>
          <w:rPr>
            <w:color w:val="0000EE"/>
            <w:u w:val="single"/>
          </w:rPr>
          <w:t>https://mfame.guru/us-china-port-fee-dispute-disrupts-tanker-markets-in-week-42/</w:t>
        </w:r>
      </w:hyperlink>
      <w:r>
        <w:t xml:space="preserve"> - * US–China trade tensions have led to increased port fees and disruptions in global tanker markets. * Rates for Aframax, Suezmax, and VLCC routes surged significantly in Week 42. * Operators face higher costs, logistical delays, and regulatory compliance challenges amid geopolitical risks. 279. </w:t>
      </w:r>
      <w:hyperlink r:id="rId287">
        <w:r>
          <w:rPr>
            <w:color w:val="0000EE"/>
            <w:u w:val="single"/>
          </w:rPr>
          <w:t>https://www.marinelink.com/news/september-us-container-imports-contract-531285</w:t>
        </w:r>
      </w:hyperlink>
      <w:r>
        <w:t xml:space="preserve"> - * US container imports declined 8.4% in September, reaching over 2.3 million TEUs, despite overall demand resilience. * Imports from China fell sharply by 22.9% year-over-year, influenced by tariffs and trade tensions. * Port volumes decreased by 7.9%, with notable declines at Long Beach and Baltimore, while Tacoma grew by 4.7%. * Shipping routes are being rerouted around the Cape of Good Hope due to Red Sea restrictions, extending transit times. * Trade policy risks, including new vessel fees and the US–China tariff truce expiration, impact supply chain planning. 280. </w:t>
      </w:r>
      <w:hyperlink r:id="rId288">
        <w:r>
          <w:rPr>
            <w:color w:val="0000EE"/>
            <w:u w:val="single"/>
          </w:rPr>
          <w:t>https://www.biobased-diesel.com/post/international-maritime-organization-delays-adoption-of-net-zero-framework-talks-to-resume-in-2026</w:t>
        </w:r>
      </w:hyperlink>
      <w:r>
        <w:t xml:space="preserve"> - * International Maritime Organization delays decision on the net-zero GHG reduction framework, resuming talks in 12 months. * The framework, approved in April, includes global fuel standards and GHG emissions pricing. * Industry responses from GCMD and Lloyd’s Register highlight ongoing support and regional regulatory developments. 281. </w:t>
      </w:r>
      <w:hyperlink r:id="rId289">
        <w:r>
          <w:rPr>
            <w:color w:val="0000EE"/>
            <w:u w:val="single"/>
          </w:rPr>
          <w:t>https://oilprice.com/Latest-Energy-News/World-News/Tanker-Explosion-Off-Yemen-Deepens-Red-Sea-Security-Fears-for-LPG-Trade.html</w:t>
        </w:r>
      </w:hyperlink>
      <w:r>
        <w:t xml:space="preserve"> - * The LPG tanker MV Falcon exploded and caught fire off Yemen’s coast, prompting a salvage operation. * The incident occurred approximately 113 nautical miles southeast of Aden, with 24 crew rescued. * The event raises security and routing concerns for energy shipments through the Red Sea, affecting freight costs and insurance premiums. 282. </w:t>
      </w:r>
      <w:hyperlink r:id="rId290">
        <w:r>
          <w:rPr>
            <w:color w:val="0000EE"/>
            <w:u w:val="single"/>
          </w:rPr>
          <w:t>https://www.seatrade-maritime.com/tankers/serious-implications-for-tanker-owners-as-china-retaliates-on-trump-s-tariffs</w:t>
        </w:r>
      </w:hyperlink>
      <w:r>
        <w:t xml:space="preserve"> - * China’s retaliatory port fees for ships with US links could affect vessel operations, especially tankers, due to potential US ownership structures. * VLCCs face high costs, around $6 million per call, with about 17% of US-listed tankers possibly impacted. * Increased market volatility predicted amid ongoing trade tensions and supply chain disruptions, affecting global shipping and freight markets.</w:t>
      </w:r>
      <w:r/>
    </w:p>
    <w:p>
      <w:r/>
      <w:r>
        <w:t xml:space="preserve">283. </w:t>
      </w:r>
      <w:hyperlink r:id="rId291">
        <w:r>
          <w:rPr>
            <w:color w:val="0000EE"/>
            <w:u w:val="single"/>
          </w:rPr>
          <w:t>https://gcaptain.com/global-crude-in-transit-reaches-record-1-24-billion-barrels-as-supply-surges/</w:t>
        </w:r>
      </w:hyperlink>
      <w:r>
        <w:t xml:space="preserve"> - * Total crude and condensate on the world's oceans reached 1.24 billion barrels as of October 17. * Production increased from OPEC+ nations, the US, and Guyana, leading to a potential surplus. * Oil prices declined 0.8%, with increased shipping distances boosting oil in transit metrics. 284. </w:t>
      </w:r>
      <w:hyperlink r:id="rId292">
        <w:r>
          <w:rPr>
            <w:color w:val="0000EE"/>
            <w:u w:val="single"/>
          </w:rPr>
          <w:t>https://www.mhlnews.com/transportation-distribution/news/55323849/low-import-volumes-shake-up-peak-season</w:t>
        </w:r>
      </w:hyperlink>
      <w:r>
        <w:t xml:space="preserve"> - * US import volume in September drops to 2.12 million TEUs, a 6.8% YoY decrease, impacting port activity. * Tighter regulations on non-domiciled CDL holders threaten capacity and carrier viability in the US drayage and terminal sectors. * Industry analysts warn of potential market disruptions and carrier bankruptcies extending into early 2026. 285. </w:t>
      </w:r>
      <w:hyperlink r:id="rId293">
        <w:r>
          <w:rPr>
            <w:color w:val="0000EE"/>
            <w:u w:val="single"/>
          </w:rPr>
          <w:t>https://www.rivieramm.com/news-content-hub/clarksea-index-tops-30000--day-as-trade-fragmentation-looms-86518</w:t>
        </w:r>
      </w:hyperlink>
      <w:r>
        <w:t xml:space="preserve"> - * ClarkSea index exceeds $30,000 per day, indicating strong shipping profitability, with data from Clarkson * Container, tanker, and dry bulk sectors show significant weekly rate increases amid trade tensions * Geopolitical and regulatory factors contribute to increased operating risks and market fragmentation 286. </w:t>
      </w:r>
      <w:hyperlink r:id="rId294">
        <w:r>
          <w:rPr>
            <w:color w:val="0000EE"/>
            <w:u w:val="single"/>
          </w:rPr>
          <w:t>https://supplychain360.io/u-s-threatens-penalties-over-global-maritime-emissions-plan/?utm_source=rss&amp;utm_medium=rss&amp;utm_campaign=u-s-threatens-penalties-over-global-maritime-emissions-plan</w:t>
        </w:r>
      </w:hyperlink>
      <w:r>
        <w:t xml:space="preserve"> - * US government signals opposition to IMO's Net-Zero Framework, preparing sanctions and restrictions, October 2023 * US considers punitive actions against foreign ships and officials to oppose global maritime decarbonisation efforts * Experts warn US measures could increase shipping costs, disrupt global trade, and deepen fragmentation at key ports 287. </w:t>
      </w:r>
      <w:hyperlink r:id="rId295">
        <w:r>
          <w:rPr>
            <w:color w:val="0000EE"/>
            <w:u w:val="single"/>
          </w:rPr>
          <w:t>https://www.railfreight.com/beltandroad/2025/10/21/what-do-shipping-analysts-expect-from-international-trade-in-the-coming-years/</w:t>
        </w:r>
      </w:hyperlink>
      <w:r>
        <w:t xml:space="preserve"> - * Shipping experts at Intermodal Europe 2025 forecast ongoing volatility and overcapacity in global maritime freight markets. * Key risks include geopolitical tensions, Red Sea crises, and trade wars affecting international trade flows. * Industry strategies involve increased redundancy and potential adjustments in capacity amid fluctuating demand and port congestion. 288. </w:t>
      </w:r>
      <w:hyperlink r:id="rId296">
        <w:r>
          <w:rPr>
            <w:color w:val="0000EE"/>
            <w:u w:val="single"/>
          </w:rPr>
          <w:t>https://www.dat.com/blog/dry-van-report-monthly-imports-expected-to-drop-below-2-million-teu-as-tariffs-continue-to-rise</w:t>
        </w:r>
      </w:hyperlink>
      <w:r>
        <w:t xml:space="preserve"> - * US major ports forecast a decrease in monthly imports below 2 million TEU for the rest of 2023, according to the National Retail Federation and Hackett Associates. * Imports for October to December are projected to decline by over 12% year-over-year, influenced by tariffs and trade tensions with China. * Dry van freight rates and capacity trends in the US transport sector are analysed, highlighting capacity challenges and rate stability. 289. </w:t>
      </w:r>
      <w:hyperlink r:id="rId297">
        <w:r>
          <w:rPr>
            <w:color w:val="0000EE"/>
            <w:u w:val="single"/>
          </w:rPr>
          <w:t>https://oilprice.com/Energy/Crude-Oil/Brent-Bounces-Off-60-as-Kazakh-Cuts-and-Asian-Demand-Lift-Prices.html</w:t>
        </w:r>
      </w:hyperlink>
      <w:r>
        <w:t xml:space="preserve"> - * Crude oil prices rise to $61 per barrel amid Kazakhstan's production cuts and Asian demand. * Tanker navigation risks increase in the Red Sea due to LPG tanker explosion off Yemen. * China’s refiners increase processing rates to highest levels since September 2023. * EU agrees to phase out Russian gas imports by 2028, affecting global gas trade. * US LNG exports to Mexico hit record levels, boosting North American energy flows. 290. </w:t>
      </w:r>
      <w:hyperlink r:id="rId298">
        <w:r>
          <w:rPr>
            <w:color w:val="0000EE"/>
            <w:u w:val="single"/>
          </w:rPr>
          <w:t>https://www.seanews.com.tr/liner-majors-prepare-new-wave-of-big-box-ship-orders/204711/</w:t>
        </w:r>
      </w:hyperlink>
      <w:r>
        <w:t xml:space="preserve"> - * CMA CGM commits to new LNG dual-fuel vessel orders and Indian shipbuilding projects, including feeder vessels from Cochin Shipyard. * Evergreen plans to acquire dual-fuel ships, with a total order of over 700,000 TEU across 45 vessels. * The global containership orderbook hits a record 10.5 million TEU, raising overcapacity concerns amid ongoing fleet investments.</w:t>
      </w:r>
      <w:r/>
    </w:p>
    <w:p>
      <w:r/>
      <w:r>
        <w:t xml:space="preserve">291. </w:t>
      </w:r>
      <w:hyperlink r:id="rId299">
        <w:r>
          <w:rPr>
            <w:color w:val="0000EE"/>
            <w:u w:val="single"/>
          </w:rPr>
          <w:t>https://tedmag.com/border-states-supply-chain-update-october-2025/</w:t>
        </w:r>
      </w:hyperlink>
      <w:r>
        <w:t xml:space="preserve"> - * US government shutdown persists since October 1, affecting federal operations and impacting economic indicators. * Ocean freight rates decline due to soft demand and overcapacity, with shifts in import volumes from China. * US trucking industry faces low demand and rate pressure from tariffs, with market softness expected into early 2026. 292. </w:t>
      </w:r>
      <w:hyperlink r:id="rId300">
        <w:r>
          <w:rPr>
            <w:color w:val="0000EE"/>
            <w:u w:val="single"/>
          </w:rPr>
          <w:t>https://gcaptain.com/commodity-vessels-clog-up-china-ports-as-fees-on-u-s-ships-begin/</w:t>
        </w:r>
      </w:hyperlink>
      <w:r>
        <w:t xml:space="preserve"> - * Waiting times for vessels off Chinese ports increased to 2.66 days, the longest this year, as of Oct 19. * Disruptions linked to US-imposed sanctions and fees on vessels with American links, impacting global trade. * Oil terminal sanctions and geopolitical friction cause tanker delays at key ports like Dongjiakou and Yantai. 293. </w:t>
      </w:r>
      <w:hyperlink r:id="rId301">
        <w:r>
          <w:rPr>
            <w:color w:val="0000EE"/>
            <w:u w:val="single"/>
          </w:rPr>
          <w:t>https://www.visiontimes.com/2025/10/21/us-china-trade-tensions-escalate-port-fees-and-rare-earth-controls-signal-strategic-shift.html</w:t>
        </w:r>
      </w:hyperlink>
      <w:r>
        <w:t xml:space="preserve"> - * China imposes port fees on US vessels, with escalating costs expected by 2028, potentially altering global trade routes * China introduces restrictions on rare earth exports, raising concerns over supply chain disruptions in key industries * US and allies explore strategies such as stockpiling and diversification amid geopolitical tensions impacting global shipping and commodities 294. </w:t>
      </w:r>
      <w:hyperlink r:id="rId302">
        <w:r>
          <w:rPr>
            <w:color w:val="0000EE"/>
            <w:u w:val="single"/>
          </w:rPr>
          <w:t>https://mfame.guru/china-targets-us-linked-tankers-with-new-port-fees/</w:t>
        </w:r>
      </w:hyperlink>
      <w:r>
        <w:t xml:space="preserve"> - * Approximately 9% of global tanker fleet, primarily US-linked vessels, face new port fees in China. * China’s crude imports increase year-on-year, highlighting a recovering demand. * The move could affect freight rates, vessel availability, and global trade routes, especially in the tanker sector. 295. </w:t>
      </w:r>
      <w:hyperlink r:id="rId303">
        <w:r>
          <w:rPr>
            <w:color w:val="0000EE"/>
            <w:u w:val="single"/>
          </w:rPr>
          <w:t>https://www.rivieramm.com/news-content-hub/tankers-most-exposed-to-chinas-port-fees-brokerage-analysis-finds-86536</w:t>
        </w:r>
      </w:hyperlink>
      <w:r>
        <w:t xml:space="preserve"> - * US-listed shipping companies own a significant portion of the global tanker fleet, particularly in crude segments. * Analysis indicates between 7% and 16% of tankers could be affected by China's new port fees, depending on vessel type. * Potential market implications include reduced calling at Chinese ports, increased voyage distances, and impacts on freight rates and fleet strategies. * China's crude import volumes continue to grow, underpinning ongoing demand for seaborne oil transport, especially with VLCCs dominating inflows. 296. </w:t>
      </w:r>
      <w:hyperlink r:id="rId304">
        <w:r>
          <w:rPr>
            <w:color w:val="0000EE"/>
            <w:u w:val="single"/>
          </w:rPr>
          <w:t>https://www.rivieramm.com/news-content-hub/carriers-outpacing-lng-supply-growth-86537</w:t>
        </w:r>
      </w:hyperlink>
      <w:r>
        <w:t xml:space="preserve"> - * LNG shipping deliveries exceed liquefaction capacity expansion, creating short-term market pressure. * Spot charter rates forecast to remain low through 2026, with potential recovery in 2027-2028. * The FSRU market is nearly sold out; LNG bunkering demand has grown rapidly. * Market outlook emphasizes timing of supply projects and vessel recycling decisions. * Industry focuses on infrastructure compatibility and global cooperation across LNG sector. 297. </w:t>
      </w:r>
      <w:hyperlink r:id="rId305">
        <w:r>
          <w:rPr>
            <w:color w:val="0000EE"/>
            <w:u w:val="single"/>
          </w:rPr>
          <w:t>https://mfame.guru/tanker-markets-stay-resilient-as-trade-patterns-and-oil-flows-reshape-outlook/</w:t>
        </w:r>
      </w:hyperlink>
      <w:r>
        <w:t xml:space="preserve"> - * The report highlights mixed tanker segment performance, influenced by changing trade routes and oil surpluses, heading into Q4 2025. * VLCC spot rates softened slightly in October but remain up 130.9% year-to-date, with positive long-term fundamentals supported by regional rebalancing. * Global crude oil on water increased 19% year-on-year, with crude stocks declining and exports decreasing in the US, indicating robust seaborne activity despite regional disruptions. 298. </w:t>
      </w:r>
      <w:hyperlink r:id="rId306">
        <w:r>
          <w:rPr>
            <w:color w:val="0000EE"/>
            <w:u w:val="single"/>
          </w:rPr>
          <w:t>https://www.gtreview.com/news/sustainability/momentum-on-landmark-imo-net-zero-deal-fading-after-talks-postponed/</w:t>
        </w:r>
      </w:hyperlink>
      <w:r>
        <w:t xml:space="preserve"> - * IMO voted to postpone talks on the net-zero framework, pushing implementation from 2027 to 2028. * US, Singapore, and Saudi Arabia supported delay; US threatened trade sanctions. * Industry experts warn delays could hinder decarbonisation targets and increase compliance costs. 299. </w:t>
      </w:r>
      <w:hyperlink r:id="rId307">
        <w:r>
          <w:rPr>
            <w:color w:val="0000EE"/>
            <w:u w:val="single"/>
          </w:rPr>
          <w:t>https://container-news.com/kcci-up-0-35-as-busan-spot-rates-rise-to-u-s-europe/</w:t>
        </w:r>
      </w:hyperlink>
      <w:r>
        <w:t xml:space="preserve"> - * The KOBC Container Composite Index increased slightly to 1,698 points, after three declines. * Spot rates to the U.S. West Coast and Europe rose significantly, with notable increases on east-west routes. * Rates in intra-Asia trades declined for China, Japan, and Southeast Asia, indicating regional shifts. * The index reflects changes in freight rates from Busan to major regions, impacting global shipping logistics. * Released by Korea Ocean Business Corp., the index tracks freight rate trends for shipping market analysis. 300. </w:t>
      </w:r>
      <w:hyperlink r:id="rId308">
        <w:r>
          <w:rPr>
            <w:color w:val="0000EE"/>
            <w:u w:val="single"/>
          </w:rPr>
          <w:t>https://www.thehindubusinessline.com/opinion/india-can-lead-the-global-shift-to-green-shipping/article70190829.ece</w:t>
        </w:r>
      </w:hyperlink>
      <w:r>
        <w:t xml:space="preserve"> - * India commits $8 billion to revitalise its maritime sector and lead the green shipping shift by 2025. * The government targets port upgrades, green fuel infrastructure, and capacity building for international competitiveness. * Global shipping emissions standards, alternative fuels, and low renewable energy costs drive the strategic plan. 301. </w:t>
      </w:r>
      <w:hyperlink r:id="rId309">
        <w:r>
          <w:rPr>
            <w:color w:val="0000EE"/>
            <w:u w:val="single"/>
          </w:rPr>
          <w:t>https://indiashippingnews.com/european-logistics-firms-face-impact-from-falling-freight-rates/</w:t>
        </w:r>
      </w:hyperlink>
      <w:r>
        <w:t xml:space="preserve"> - * European shipping and logistics firms face profit pressures due to falling freight rates and subdued demand. * Ocean container rates have dropped to their lowest since January 2024, impacted by oversupply and US tariffs. * Maersk remains relatively shielded via long-term contracts, with mixed outlooks across the sector. 302. </w:t>
      </w:r>
      <w:hyperlink r:id="rId310">
        <w:r>
          <w:rPr>
            <w:color w:val="0000EE"/>
            <w:u w:val="single"/>
          </w:rPr>
          <w:t>https://splash247.com/how-geopolitics-is-redrawing-the-worlds-shipping-routes/</w:t>
        </w:r>
      </w:hyperlink>
      <w:r>
        <w:t xml:space="preserve"> - * Global trade remains high, but trade routes are shifting due to geopolitical tensions between the US and China * Changes in supply chains, especially for strategic goods, are leading to rerouting and new hubs in Asia and the Americas * Shipping industry must adapt to volatile flows and longer routes driven by strategic, not economic, considerations 303. </w:t>
      </w:r>
      <w:hyperlink r:id="rId311">
        <w:r>
          <w:rPr>
            <w:color w:val="0000EE"/>
            <w:u w:val="single"/>
          </w:rPr>
          <w:t>https://www.logisticsmanager.com/unctad-warns-supply-chain-fragility-is-deepening-inequality/</w:t>
        </w:r>
      </w:hyperlink>
      <w:r>
        <w:t xml:space="preserve"> - * UNCTAD warns supply chain fragility worsens inequality, especially for developing nations, amid climate, conflict, and cost pressures * Maritime disruptions, including longer routes around the Cape of Good Hope, impact global trade and increase costs * Calls for resilient, zero-carbon shipping, and regional infrastructure development to address vulnerabilities and boost economic stability 304. </w:t>
      </w:r>
      <w:hyperlink r:id="rId312">
        <w:r>
          <w:rPr>
            <w:color w:val="0000EE"/>
            <w:u w:val="single"/>
          </w:rPr>
          <w:t>https://www.investing.com/news/commodities-news/us-sanctions-on-russian-oil-giants-may-reshape-tanker-market-93CH-4303964</w:t>
        </w:r>
      </w:hyperlink>
      <w:r>
        <w:t xml:space="preserve"> - * US sanctions on Russian oil giants could reduce Russian crude exports by approximately 1.8 million barrels per day. * If exports decline, OPEC+ members, especially Saudi Arabia, might compensate, potentially affecting tanker demand. * Tanker rates and asset values are currently at peak levels, with some decline in vessel prices observed year-over-year. 305. </w:t>
      </w:r>
      <w:hyperlink r:id="rId313">
        <w:r>
          <w:rPr>
            <w:color w:val="0000EE"/>
            <w:u w:val="single"/>
          </w:rPr>
          <w:t>https://www.shipfinex.com/blog/geopolitical-events-impact-global-shipping-industry</w:t>
        </w:r>
      </w:hyperlink>
      <w:r>
        <w:t xml:space="preserve"> - * The article discusses how geopolitical events influence global shipping, including route disruptions and new trade pathways, with a focus on critical chokepoints like the Suez Canal and Red Sea. * It examines historical and current tensions affecting maritime trade, highlighting strategic adaptations and emerging opportunities for ship owners. * It explores future trends such as Arctic routes, green corridors, and technological innovations that will impact global freight markets. * The piece addresses geopolitical risks, risk management strategies, and the importance of technology, including AI, blockchain, and autonomous ships, for navigating uncertain environments. 306. </w:t>
      </w:r>
      <w:hyperlink r:id="rId314">
        <w:r>
          <w:rPr>
            <w:color w:val="0000EE"/>
            <w:u w:val="single"/>
          </w:rPr>
          <w:t>https://www.marineinsight.com/shipping-news/vessel-queues-at-chinese-ports-reach-longest-this-year-amid-u-s-fee-dispute/?utm_source=rss&amp;utm_medium=rss&amp;utm_campaign=vessel-queues-at-chinese-ports-reach-longest-this-year-amid-u-s-fee-dispute</w:t>
        </w:r>
      </w:hyperlink>
      <w:r>
        <w:t xml:space="preserve"> - * Port congestion in China has increased, with average waiting times reaching 2.66 days in October. * Disputes over new fees targeting US-linked ships have disrupted global shipping flows. * Supply chain risks are rising, impacting crude oil, iron ore, and bulk cargo shipments. * Data from Kpler highlights potential global trade disruptions due to port delays and sanctions. 307. </w:t>
      </w:r>
      <w:hyperlink r:id="rId315">
        <w:r>
          <w:rPr>
            <w:color w:val="0000EE"/>
            <w:u w:val="single"/>
          </w:rPr>
          <w:t>https://www.marinelink.com/news/capesize-values-hit-year-high-531468</w:t>
        </w:r>
      </w:hyperlink>
      <w:r>
        <w:t xml:space="preserve"> - * Capesize vessel values have increased by approximately 23% year-to-date, reaching levels last seen in October 2008 * One-year time charter rates rose by 33% from early 2024 to mid-October, diverging from asset value trends * Changes in Chinese port fees and cargo rerouting are impacting routing economics and regional vessel utilisation 308. </w:t>
      </w:r>
      <w:hyperlink r:id="rId316">
        <w:r>
          <w:rPr>
            <w:color w:val="0000EE"/>
            <w:u w:val="single"/>
          </w:rPr>
          <w:t>https://www.freightwaves.com/news/u-s-maritime-revival-a-balancing-act-says-former-fmc-chairman</w:t>
        </w:r>
      </w:hyperlink>
      <w:r>
        <w:t xml:space="preserve"> - * US shipbuilding capacity remains low compared to China, with ongoing efforts to boost domestic capacity and reduce reliance on Chinese-built ships * Penalties on Chinese vessels impact US exports, especially agricultural cargo, and influence global trade dynamics * The US considers implementing a global shipping carbon tax, with concerns about economic impact and technological limitations * LNG's role as a cleaner maritime fuel faces infrastructural bottlenecks, limiting its potential for US-flag vessels * US port infrastructure projects aim to revitalise maritime trade and address logistic bottlenecks with new port developments 309. </w:t>
      </w:r>
      <w:hyperlink r:id="rId317">
        <w:r>
          <w:rPr>
            <w:color w:val="0000EE"/>
            <w:u w:val="single"/>
          </w:rPr>
          <w:t>https://www.jdsupra.com/legalnews/net-zero-framework-for-international-6780655/</w:t>
        </w:r>
      </w:hyperlink>
      <w:r>
        <w:t xml:space="preserve"> - * The IMO Marine Environmental Protection Committee delays adoption of the mandatory GHG reduction scheme until October 2026. * The US opposes the measure, threatening trade and port restrictions, influencing international negotiations. * European Union regulations on shipping GHG emissions remain in place, with ongoing regional measures ongoing. 310. </w:t>
      </w:r>
      <w:hyperlink r:id="rId318">
        <w:r>
          <w:rPr>
            <w:color w:val="0000EE"/>
            <w:u w:val="single"/>
          </w:rPr>
          <w:t>https://greekreporter.com/2025/10/23/china-state-oil-giant-halt-russian-crude-imports-amid-new-us-sanctions/</w:t>
        </w:r>
      </w:hyperlink>
      <w:r>
        <w:t xml:space="preserve"> - * Chinese state-owned oil companies halt Russian crude imports following US sanctions on Rosneft and Lukoil. * The suspension impacts 1.4 million barrels per day of Russian imports, affecting market dynamics. * Market prices for Eurasian crude decline, with potential shifts towards Middle Eastern suppliers. * Global oil trade reconfigures as China and India diversify away from Russian barrels, increasing demand for alternative supplies. * US sanctions influence international oil markets, creating uncertainty in global supply chains. 311. </w:t>
      </w:r>
      <w:hyperlink r:id="rId319">
        <w:r>
          <w:rPr>
            <w:color w:val="0000EE"/>
            <w:u w:val="single"/>
          </w:rPr>
          <w:t>https://oilprice.com/Latest-Energy-News/World-News/Crude-Tanker-Rates-Surge-as-Oil-in-Transit-Hits-Highest-Level-Since-2020.html</w:t>
        </w:r>
      </w:hyperlink>
      <w:r>
        <w:t xml:space="preserve"> - * Crude tanker freight rates increase across all segments, driven by geopolitical disruptions and sanctioned oil delays. * Oil in transit hits 1.31 million barrels per day, highest since May 2020. * Analysts forecast possible surge in floating storage and vessel utilisation if oil prices weaken further.</w:t>
      </w:r>
      <w:r/>
    </w:p>
    <w:p>
      <w:r/>
      <w:r>
        <w:t xml:space="preserve">312. </w:t>
      </w:r>
      <w:hyperlink r:id="rId320">
        <w:r>
          <w:rPr>
            <w:color w:val="0000EE"/>
            <w:u w:val="single"/>
          </w:rPr>
          <w:t>https://www.westsideseattle.com/robinson-papers/2025/10/23/northwest-seaport-alliance-reports-severe-prolonged-decline-trade</w:t>
        </w:r>
      </w:hyperlink>
      <w:r>
        <w:t xml:space="preserve"> - * The NWSA reported seventh consecutive week of year-over-year decline in trade metrics ending October 10, 2025. * Key container and vessel data show significant drops compared to October 2024 and 2024 weekly averages. * Market influences include ongoing tariffs and previous atypical cargo diversion from Canada, exacerbating trade reductions. 313. </w:t>
      </w:r>
      <w:hyperlink r:id="rId321">
        <w:r>
          <w:rPr>
            <w:color w:val="0000EE"/>
            <w:u w:val="single"/>
          </w:rPr>
          <w:t>https://trans.info/en/shipping-companies-pwc-428629</w:t>
        </w:r>
      </w:hyperlink>
      <w:r>
        <w:t xml:space="preserve"> - * German ocean-going shipping companies report full capacity utilisation despite geopolitical risks and energy price uncertainties in 2025 * Industry anticipates shifts in trade volumes towards Asia and Europe, with security concerns in the Red Sea leading to detours and increased costs * Shipping firms call for enhanced maritime protection and investment in future propulsion technologies amidst cautious optimism about freight growth * Study highlights market and security vulnerabilities, including potential impacts from US political instability and regional conflicts 314. </w:t>
      </w:r>
      <w:hyperlink r:id="rId322">
        <w:r>
          <w:rPr>
            <w:color w:val="0000EE"/>
            <w:u w:val="single"/>
          </w:rPr>
          <w:t>https://splash247.com/splash-wrap-sanctions-shadow-fleets-and-shifting-tides/</w:t>
        </w:r>
      </w:hyperlink>
      <w:r>
        <w:t xml:space="preserve"> - * US sanctions target Russian oil producers, affecting crude exports and global tanker routes * Russia's shadow fleet expands amid geopolitical tensions, with registry changes reported * Industry leaders discuss technological adoption and geopolitical impacts on maritime trade 315. </w:t>
      </w:r>
      <w:hyperlink r:id="rId323">
        <w:r>
          <w:rPr>
            <w:color w:val="0000EE"/>
            <w:u w:val="single"/>
          </w:rPr>
          <w:t>https://www.cemnet.com/News/story/180106/usg-supramax-market-strength-in-the-rates-is-clear.html</w:t>
        </w:r>
      </w:hyperlink>
      <w:r>
        <w:t xml:space="preserve"> - * US Supramax spot freight rates remain positive due to increased cargo orders and US East Coast activity. * Rates for petcoke transportation from Houston to Europe and Asia are highlighted, with recent figures provided. * US trade policies, including US-China tariffs, are expected to impact the dry bulk market, particularly China-US grain shipments. 316. </w:t>
      </w:r>
      <w:hyperlink r:id="rId324">
        <w:r>
          <w:rPr>
            <w:color w:val="0000EE"/>
            <w:u w:val="single"/>
          </w:rPr>
          <w:t>https://container-news.com/sea-intelligence-impact-of-red-sea-re-opening/</w:t>
        </w:r>
      </w:hyperlink>
      <w:r>
        <w:t xml:space="preserve"> - * Analysis models potential capacity release and port congestion scenarios if shipping lines switch back to Suez routing after ceasefire in Gaza. * Instant reversion could cause a 39% surge in European port volumes, significantly impacting infrastructure. * A return to Suez could free 2.1 million TEU of global capacity, representing 6.5% of the fleet, amid ongoing geopolitical tensions. 317. </w:t>
      </w:r>
      <w:hyperlink r:id="rId325">
        <w:r>
          <w:rPr>
            <w:color w:val="0000EE"/>
            <w:u w:val="single"/>
          </w:rPr>
          <w:t>https://corporate.nvisionglobal.com/the-trade-war-ripple-how-tariffs-and-tonnage-taxes-are-reshaping-global-freight-dynamics/</w:t>
        </w:r>
      </w:hyperlink>
      <w:r>
        <w:t xml:space="preserve"> - * US-China trade tensions lead to sharp drops in trans-Pacific container rates, signalling turbulence. * Policy moves like port fees and tonnage taxes cause rerouting, higher costs, and logistical uncertainty. * Emphasises need for better visibility and data-driven decision-making to manage volatility and maintain supply chain resilience. 318. </w:t>
      </w:r>
      <w:hyperlink r:id="rId326">
        <w:r>
          <w:rPr>
            <w:color w:val="0000EE"/>
            <w:u w:val="single"/>
          </w:rPr>
          <w:t>https://www.brecorder.com/news/40389094/global-lng-asian-spot-prices-little-changed-amid-high-inventories-softer-demand</w:t>
        </w:r>
      </w:hyperlink>
      <w:r>
        <w:t xml:space="preserve"> - * Asian spot LNG prices remain stable around $11.20/mmBtu due to high inventories and softer demand, despite regional cold snaps and sanctions risks. * European gas prices hold steady amid geopolitical tensions, with market confidence supported by ample supply and wind generation. * Atlantic and Pacific freight rates for LNG shipping increased for the second consecutive week, driven by US cargoes rerouted to Asia and shipping market dynamics. 319. </w:t>
      </w:r>
      <w:hyperlink r:id="rId327">
        <w:r>
          <w:rPr>
            <w:color w:val="0000EE"/>
            <w:u w:val="single"/>
          </w:rPr>
          <w:t>https://www.maritimeanalytica.com/p/the-great-freight-reversal-why-2026</w:t>
        </w:r>
      </w:hyperlink>
      <w:r>
        <w:t xml:space="preserve"> - * Global ocean freight market shifts from scarcity to surplus, with demand forecasted to grow 3% by 2026 * Fleet growth reaches 3.6%, highest since 2019, with orderbook exceeding 10 million TEU * Falling freight rates and rising operating costs indicate significant market adjustments affecting all stakeholders 320. </w:t>
      </w:r>
      <w:hyperlink r:id="rId328">
        <w:r>
          <w:rPr>
            <w:color w:val="0000EE"/>
            <w:u w:val="single"/>
          </w:rPr>
          <w:t>https://www.truthdig.com/articles/trump-jeopardizes-plan-to-reduce-global-shipping-emissions/?utm_source=rss&amp;utm_medium=rss&amp;utm_campaign=trump-jeopardizes-plan-to-reduce-global-shipping-emissions</w:t>
        </w:r>
      </w:hyperlink>
      <w:r>
        <w:t xml:space="preserve"> - * The IMO's net-zero framework for shipping emissions is delayed by at least a year following US opposition. * The US administration pressured other nations to reject the proposal, citing economic concerns. * Ports, cities, and shipping companies pursue independent decarbonisation efforts amid international setbacks. 321. </w:t>
      </w:r>
      <w:hyperlink r:id="rId329">
        <w:r>
          <w:rPr>
            <w:color w:val="0000EE"/>
            <w:u w:val="single"/>
          </w:rPr>
          <w:t>https://gcaptain.com/rush-to-replace-russian-oil-sees-supertanker-freight-rates-jump/</w:t>
        </w:r>
      </w:hyperlink>
      <w:r>
        <w:t xml:space="preserve"> - * US sanctions on Russian oil producers prompt buyers to seek alternative sources, increasing tanker demand. * Baltic Exchange data shows freight futures on Middle East-to-China routes rising sharply, up to 16%. * The shift affects global crude trade flows, notably boosting demand for tankers plying Middle East routes. 322. </w:t>
      </w:r>
      <w:hyperlink r:id="rId330">
        <w:r>
          <w:rPr>
            <w:color w:val="0000EE"/>
            <w:u w:val="single"/>
          </w:rPr>
          <w:t>https://www.oilandgas360.com/supertanker-rates-soar-as-buyers-scramble-to-replace-russian-oil/#utm_source=rss&amp;utm_medium=rss&amp;utm_campaign=supertanker-rates-soar-as-buyers-scramble-to-replace-russian-oil</w:t>
        </w:r>
      </w:hyperlink>
      <w:r>
        <w:t xml:space="preserve"> - * Supertanker freight futures increased by 16%, reaching a two-year high, due to US sanctions on Russia’s oil firms * US sanctions on Rosneft and Lukoil prompted a scramble for alternative crude sources, impacting global oil flows * Cargo delays, port fee disputes, and increased demand for Middle Eastern supplies influence global shipping and freight markets 323. </w:t>
      </w:r>
      <w:hyperlink r:id="rId331">
        <w:r>
          <w:rPr>
            <w:color w:val="0000EE"/>
            <w:u w:val="single"/>
          </w:rPr>
          <w:t>https://fulfillmenthubusa.com/global-surge-in-shipping-costs-causes-and-solutions/</w:t>
        </w:r>
      </w:hyperlink>
      <w:r>
        <w:t xml:space="preserve"> - * Rising global shipping costs impact supply chains, driven by disruptions, fuel prices, and port congestion * Solutions include technology adoption, diversifying supply routes, and local fulfilment centres to reduce costs * The article covers causes and strategies relevant to maritime logistics and global trade sectors 324. </w:t>
      </w:r>
      <w:hyperlink r:id="rId332">
        <w:r>
          <w:rPr>
            <w:color w:val="0000EE"/>
            <w:u w:val="single"/>
          </w:rPr>
          <w:t>https://fulfillmenthubusa.com/global-cargo-rates-on-an-upward-trend/</w:t>
        </w:r>
      </w:hyperlink>
      <w:r>
        <w:t xml:space="preserve"> - * Rising global cargo rates, driven by supply chain issues and increased demand, impact businesses worldwide * Disruptions such as port closures and labour shortages limit capacity, pushing costs higher * Companies adapt through logistics strategies, technology, and supply chain diversification to manage costs 325. </w:t>
      </w:r>
      <w:hyperlink r:id="rId333">
        <w:r>
          <w:rPr>
            <w:color w:val="0000EE"/>
            <w:u w:val="single"/>
          </w:rPr>
          <w:t>https://mfame.guru/from-china-to-vietnam-the-new-geography-of-global-trade/</w:t>
        </w:r>
      </w:hyperlink>
      <w:r>
        <w:t xml:space="preserve"> - * Global trade remains robust despite geopolitical tensions, with volumes near record highs. * Production shifts from China to Vietnam and India, altering trade routes without reducing overall activity. * Shipping industry faces new risks like sanctions and political disruptions, demanding greater flexibility.</w:t>
      </w:r>
      <w:r/>
    </w:p>
    <w:p>
      <w:r/>
      <w:r>
        <w:t xml:space="preserve">326. </w:t>
      </w:r>
      <w:hyperlink r:id="rId334">
        <w:r>
          <w:rPr>
            <w:color w:val="0000EE"/>
            <w:u w:val="single"/>
          </w:rPr>
          <w:t>https://www.globaltrademag.com/u-s-port-volumes-sink-as-tariff-turmoil-deepens-and-supply-chains-shift-abroad/</w:t>
        </w:r>
      </w:hyperlink>
      <w:r>
        <w:t xml:space="preserve"> - * US container imports fell 6.6% in September amid tariff pressures and supply chain shifts * Global container volumes reached record highs in August, with strong growth in other regions * US ports are expected to see continued declines through 2026, with rising geopolitical and tariff uncertainties impacting trade flows 327. </w:t>
      </w:r>
      <w:hyperlink r:id="rId335">
        <w:r>
          <w:rPr>
            <w:color w:val="0000EE"/>
            <w:u w:val="single"/>
          </w:rPr>
          <w:t>https://www.projectcargojournal.com/transport-installation/2025/10/27/mpp-carrier-confidence-edges-up-as-uncertainty-clouds-outlook/</w:t>
        </w:r>
      </w:hyperlink>
      <w:r>
        <w:t xml:space="preserve"> - * Shipbroker's Market Sentiment Index (MSI) for multipurpose (MPP) shipping rises to 53.3 in September 2025, indicating cautious optimism * US policy volatility and offshore wind project delays dampen short-term outlook, with geopolitical risks influencing trade routes like the Red Sea * Industry remains cautious due to regulatory shifts, trade war fears, and infrastructural delays, despite long-term project growth signals 328. </w:t>
      </w:r>
      <w:hyperlink r:id="rId336">
        <w:r>
          <w:rPr>
            <w:color w:val="0000EE"/>
            <w:u w:val="single"/>
          </w:rPr>
          <w:t>https://mfame.guru/container-market-week-43-stable-momentum-amid-regional-rate-shifts/</w:t>
        </w:r>
      </w:hyperlink>
      <w:r>
        <w:t xml:space="preserve"> - * The Baltic Exchange reports a 0.6% rise in the Freightos Baltic Index, indicating cautious optimism in global container shipping. * Regional trade lanes show mixed performance: declines on China/East Asia to North America West Coast, gains on East Coast, and marginal changes on Europe routes. * Market fundamentals remain broadly supportive despite geopolitical and trade diversification influences, with carriers regaining confidence before year-end. 329. </w:t>
      </w:r>
      <w:hyperlink r:id="rId337">
        <w:r>
          <w:rPr>
            <w:color w:val="0000EE"/>
            <w:u w:val="single"/>
          </w:rPr>
          <w:t>https://stockwells.com.au/navigating-the-2025-freight-forwarding-peak-season/</w:t>
        </w:r>
      </w:hyperlink>
      <w:r>
        <w:t xml:space="preserve"> - * The 2025 freight season in Australia is less congested, with stabilising port conditions and increased vessel capacity. * International disruptions include heavy congestion at the Port of Singapore and weather impacts from North-East Asia typhoons. * Key logistics peaks are Black Friday, Christmas, and Chinese New Year, requiring proactive planning and booking strategies. 330. </w:t>
      </w:r>
      <w:hyperlink r:id="rId338">
        <w:r>
          <w:rPr>
            <w:color w:val="0000EE"/>
            <w:u w:val="single"/>
          </w:rPr>
          <w:t>https://www.traxtech.com/blog/scope-3-emissions-management-for-transportation</w:t>
        </w:r>
      </w:hyperlink>
      <w:r>
        <w:t xml:space="preserve"> - * Emphasises importance of accurate freight audit data for Scope 3 emissions reporting, highlighting diverse regional and carrier formats. * Discusses methodologies such as distance-based, spend-based, and GLEC standards for calculating transportation emissions. * Explores strategic measures like modal shifts, carrier selection, load optimisation, and route planning to reduce emissions across global supply chains. 331. </w:t>
      </w:r>
      <w:hyperlink r:id="rId339">
        <w:r>
          <w:rPr>
            <w:color w:val="0000EE"/>
            <w:u w:val="single"/>
          </w:rPr>
          <w:t>https://www.jdsupra.com/legalnews/imo-postpones-adoption-of-net-zero-6758427/</w:t>
        </w:r>
      </w:hyperlink>
      <w:r>
        <w:t xml:space="preserve"> - * The IMO delays adoption of the Net-Zero Framework at the 2025 MEPC session, with a reconvening planned for October 2026. * The framework aims to cut shipping sector GHG emissions through a credit trading system and fuel compliance targets, with a goal for near-zero emissions by 2050. * US opposition, led by Secretary Rubio and others, threatens sanctions and trade restrictions against supporting nations, adding political tension. * Supply constraints for low-carbon fuels and credit availability pose compliance and economic challenges for the industry. * Technical and policy developments continue during the delay, with future timelines for implementation uncertain. 332. </w:t>
      </w:r>
      <w:hyperlink r:id="rId340">
        <w:r>
          <w:rPr>
            <w:color w:val="0000EE"/>
            <w:u w:val="single"/>
          </w:rPr>
          <w:t>https://cargoinsights.co/global-oil-shock-new-sanctions-hit-russia-india-and-china/</w:t>
        </w:r>
      </w:hyperlink>
      <w:r>
        <w:t xml:space="preserve"> - * US, UK, and EU impose new sanctions on Russia’s energy exports, affecting global oil trade routes. * India and China are adjusting their crude oil import strategies due to the sanctions. * Oil prices increase by over 7-8%, with short-term market volatility expected amid shipping disruptions. 333. </w:t>
      </w:r>
      <w:hyperlink r:id="rId341">
        <w:r>
          <w:rPr>
            <w:color w:val="0000EE"/>
            <w:u w:val="single"/>
          </w:rPr>
          <w:t>https://www.bairdmaritime.com/shipping/tankers/feature-iran-russia-and-the-new-zealand-insurer-that-kept-their-sanctioned-oil-flowing</w:t>
        </w:r>
      </w:hyperlink>
      <w:r>
        <w:t xml:space="preserve"> - * Reuters reports on Maritime Mutual's insurance coverage of sanctioned vessels, including instances of coverage post-sanction. * The article highlights challenges in sanctions enforcement and vessel tracking camouflage techniques, including AIS manipulation. * The report discusses the impact of Western sanctions and oil price caps on Russian exports, with implications for global shipping and energy markets. 334. </w:t>
      </w:r>
      <w:hyperlink r:id="rId342">
        <w:r>
          <w:rPr>
            <w:color w:val="0000EE"/>
            <w:u w:val="single"/>
          </w:rPr>
          <w:t>https://www.upstreamonline.com/energy-security/suez-canal-blocked-after-sanctioned-tanker-carrying-russian-oil-grounded-in-key-waterway/2-1-1892448</w:t>
        </w:r>
      </w:hyperlink>
      <w:r>
        <w:t xml:space="preserve"> - * The sanctioned tanker Komander grounded in the Suez Canal, blocking northbound traffic, on Tuesday. * The vessel had engine issues, was refloated after several hours, and was carrying Russian crude oil above the G7 price cap. * The incident disrupted global shipping routes and highlighted risks associated with dark fleet vessels operating outside standard insurance and regulation. 335. </w:t>
      </w:r>
      <w:hyperlink r:id="rId343">
        <w:r>
          <w:rPr>
            <w:color w:val="0000EE"/>
            <w:u w:val="single"/>
          </w:rPr>
          <w:t>https://splash247.com/port-fees-from-temporary-problem-to-structural-risk-to-trade/</w:t>
        </w:r>
      </w:hyperlink>
      <w:r>
        <w:t xml:space="preserve"> - * Shipping industry faces potential systemic risks from trade policy and port access discrimination * Disruption could lead to fleet layups, affecting capacity, vessel values, and insurance markets * Industry advised to adapt risk frameworks amid rising geopolitical influence on maritime operations 336. </w:t>
      </w:r>
      <w:hyperlink r:id="rId344">
        <w:r>
          <w:rPr>
            <w:color w:val="0000EE"/>
            <w:u w:val="single"/>
          </w:rPr>
          <w:t>https://splash247.com/analyst-abstract-2-66/</w:t>
        </w:r>
      </w:hyperlink>
      <w:r>
        <w:t xml:space="preserve"> - * Sanctions on Rosneft and Lukoil cause pause in China and India crude imports, boosting tanker freight rates, especially VLCCs. * Record oil on water linked to sanctions and floating storage, with increased demand for non-sanctioned barrels. * China’s shift away from US soybeans impacts dry bulk trade flows, boosting South American exports. * Container recycling overhang estimated at 1.8 million TEU, with a high share of older ships due for recycling. * Material highlights disruptions and realignment in global shipping routes, tanker markets, and logistics assets. 337. </w:t>
      </w:r>
      <w:hyperlink r:id="rId345">
        <w:r>
          <w:rPr>
            <w:color w:val="0000EE"/>
            <w:u w:val="single"/>
          </w:rPr>
          <w:t>https://splash247.com/welcome-to-the-age-of-uncertainty/</w:t>
        </w:r>
      </w:hyperlink>
      <w:r>
        <w:t xml:space="preserve"> - * Shipping sector navigates record-high geopolitical and trade risk indices in 2023 * IMO Net-Zero Framework failure adds regulatory uncertainty, impacting shipowners and operators * Fleet maintenance pressures increase with over 1,000 ships due for surveys in 2025 * Global trade polarisation between US and China intensifies, influencing shipping markets * Industry adapts to high disruption levels, with financial and operational implications 338. </w:t>
      </w:r>
      <w:hyperlink r:id="rId346">
        <w:r>
          <w:rPr>
            <w:color w:val="0000EE"/>
            <w:u w:val="single"/>
          </w:rPr>
          <w:t>https://www.beijingbulletin.com/news/278662391/china-green-shipbuilding-drive-boosts-global-maritime-decarbonization</w:t>
        </w:r>
      </w:hyperlink>
      <w:r>
        <w:t xml:space="preserve"> - * China accelerates green shipbuilding with innovations in low-carbon vessel technology, including ammonia and LNG fuel options. * Major ports like Dalian develop as green fuel hubs, supporting maritime decarbonisation in China. * China secures 78.5% of international green vessel orders in 2024, signalling global shipping industry shifts. 339. </w:t>
      </w:r>
      <w:hyperlink r:id="rId347">
        <w:r>
          <w:rPr>
            <w:color w:val="0000EE"/>
            <w:u w:val="single"/>
          </w:rPr>
          <w:t>https://www.hydrocarbonengineering.com/gas-processing/29102025/coming-surge-in-lng-production-is-set-to-reshape-global-gas-markets/</w:t>
        </w:r>
      </w:hyperlink>
      <w:r>
        <w:t xml:space="preserve"> - * The International Energy Agency's outlook forecasts an addition of around 300 billion m3/yr of LNG export capacity by 2030, mainly from the US and Qatar * Market tensions easing due to increased supply could lead to lower prices and higher demand, especially in Asia Pacific * The report highlights geopolitical risks and the importance of global cooperation to secure supply and promote low-emissions technologies 340. </w:t>
      </w:r>
      <w:hyperlink r:id="rId348">
        <w:r>
          <w:rPr>
            <w:color w:val="0000EE"/>
            <w:u w:val="single"/>
          </w:rPr>
          <w:t>https://www.thehindubusinessline.com/economy/logistics/india-bound-tanker-carrying-russian-crude-u-turns-in-baltic-sea/article70215802.ece</w:t>
        </w:r>
      </w:hyperlink>
      <w:r>
        <w:t xml:space="preserve"> - * A tanker carrying Russian crude reversed course in the Baltic Sea amid US sanctions, signalling possible trade disruptions. * The vessel's route change was observed a week after US sanctions targeted Rosneft and Lukoil, affecting Russian oil flows. * Indian refiners, including Reliance, are adjusting imports due to sanctions and increased European checks on Russian vessels. 341. </w:t>
      </w:r>
      <w:hyperlink r:id="rId349">
        <w:r>
          <w:rPr>
            <w:color w:val="0000EE"/>
            <w:u w:val="single"/>
          </w:rPr>
          <w:t>https://www.globaltrademag.com/global-shipping-report-september-u-s-container-imports-contract-amid-tariff-uncertainty/</w:t>
        </w:r>
      </w:hyperlink>
      <w:r>
        <w:t xml:space="preserve"> - * US container volumes in September 2025 fell 8.4% month-over-month but remain strong year-to-date, tracking 1.9% higher than 2024. * Major US ports experienced a 7.9% decline in volumes, with delays generally easing, reflecting maintained throughput. * Ongoing geopolitical tensions in the Middle East and Red Sea disruptions lead carriers to reroute via Cape of Good Hope, extending transit times. * New US tariffs and the ongoing government shutdown add complexity and uncertainty to the US freight market. * Descartes monitors these developments to support risk mitigation and operational adjustments in global supply chains. 342. </w:t>
      </w:r>
      <w:hyperlink r:id="rId350">
        <w:r>
          <w:rPr>
            <w:color w:val="0000EE"/>
            <w:u w:val="single"/>
          </w:rPr>
          <w:t>https://www.freightwaves.com/news/ocean-rates-higher-by-double-digits-as-u-s-makes-asia-trade-progress</w:t>
        </w:r>
      </w:hyperlink>
      <w:r>
        <w:t xml:space="preserve"> - * Container shipping rates from Asia to the US and Europe increased by double digits over the past week. * Rates to the US West Coast rose 20%, reaching around $2,027 per FEU. * Carrier capacity adjustments and regional trade negotiations influence recent rate movements. 343. </w:t>
      </w:r>
      <w:hyperlink r:id="rId351">
        <w:r>
          <w:rPr>
            <w:color w:val="0000EE"/>
            <w:u w:val="single"/>
          </w:rPr>
          <w:t>https://www.xeneta.com/blog/october-spot-rate-spike-2026-ocean-freight-tenders</w:t>
        </w:r>
      </w:hyperlink>
      <w:r>
        <w:t xml:space="preserve"> - * Spot rates from Far East to US and Europe increased in October, with a continuing trend forecast into November. * The rate spike coincides with carrier capacity management and seasonal shipping patterns, affecting shippers' negotiations. * Despite recent rises, long-term rates remain lower than spot rates, offering opportunities for better contract terms in 2026. * Overcapacity and fleet growth predict ongoing market challenges for carriers and opportunities for shippers. * The article discusses strategic responses for shippers based on historical and seasonal market patterns, influencing 2026 freight tender planning. 344. </w:t>
      </w:r>
      <w:hyperlink r:id="rId352">
        <w:r>
          <w:rPr>
            <w:color w:val="0000EE"/>
            <w:u w:val="single"/>
          </w:rPr>
          <w:t>https://www.mytotalretail.com/article/the-impact-of-tariff-volatility-on-holiday-supply-chains/</w:t>
        </w:r>
      </w:hyperlink>
      <w:r>
        <w:t xml:space="preserve"> - * Retailers and manufacturers face increased tariff uncertainty and geopolitical disruptions impacting holiday supply chains. * Companies are shifting shipping routes, diversifying modes, nearshoring, and restructuring networks for resilience. * Industry adopts digital tools like AI, digital twins, and scenario planning to manage disruptions and optimise logistics. * The environment signals a move towards more flexible, resilience-first supply chain practices amid rising costs and global upheaval. 345. </w:t>
      </w:r>
      <w:hyperlink r:id="rId353">
        <w:r>
          <w:rPr>
            <w:color w:val="0000EE"/>
            <w:u w:val="single"/>
          </w:rPr>
          <w:t>https://mfame.guru/shipping-caught-in-the-crossfire-of-a-new-geopolitical-order/</w:t>
        </w:r>
      </w:hyperlink>
      <w:r>
        <w:t xml:space="preserve"> - * US pressure and sanctions derail global IMO Net-Zero Framework, affecting shipping policies. * Europe appears divided and unprepared; US and Saudi outperform in negotiations. * Geopolitical tensions increase shipping costs, route fragmentation, and supply chain risks. 346. </w:t>
      </w:r>
      <w:hyperlink r:id="rId354">
        <w:r>
          <w:rPr>
            <w:color w:val="0000EE"/>
            <w:u w:val="single"/>
          </w:rPr>
          <w:t>https://ctglobal-freightaudit.com/the-future-of-freight/</w:t>
        </w:r>
      </w:hyperlink>
      <w:r>
        <w:t xml:space="preserve"> - * Advances in freight visibility tools enable real-time tracking and proactive rerouting of shipments. * Automation enhances compliance processes, ensuring regulations and sustainability reporting are met automatically. * Predictive analytics forecast logistics costs and disruptions, allowing proactive budgeting and routing decisions. * The shift towards technology-driven solutions aims for greater efficiency and risk management in global supply chains. * These trends are shaping a future where logistics companies can operate more strategically and adaptively by 2025. 347. </w:t>
      </w:r>
      <w:hyperlink r:id="rId355">
        <w:r>
          <w:rPr>
            <w:color w:val="0000EE"/>
            <w:u w:val="single"/>
          </w:rPr>
          <w:t>https://splash247.com/shipping-tests-the-red-sea-again/</w:t>
        </w:r>
      </w:hyperlink>
      <w:r>
        <w:t xml:space="preserve"> - * Vessel movements in the Red Sea and Gulf of Aden monitored amid regional tensions and ceasefire developments * CMA CGM is deploying ships via the Suez Canal for the first time since 2023, indicating potential trade resumption * Sanctioned Russian LNG and crude oil tankers transit Syrian channels amid cautious shipping environment 348. </w:t>
      </w:r>
      <w:hyperlink r:id="rId356">
        <w:r>
          <w:rPr>
            <w:color w:val="0000EE"/>
            <w:u w:val="single"/>
          </w:rPr>
          <w:t>https://splash247.com/surging-vlccs-enter-pick-a-number-territory/</w:t>
        </w:r>
      </w:hyperlink>
      <w:r>
        <w:t xml:space="preserve"> - * VLCC rates from Middle East to Asia rise to $125,100, driven by limited vessel availability * Rates from US Gulf reach up to $13 million, extending bookings into December * Analysts predict continued strength, with 2025 potentially the best year for tanker earnings in a decade 349. </w:t>
      </w:r>
      <w:hyperlink r:id="rId357">
        <w:r>
          <w:rPr>
            <w:color w:val="0000EE"/>
            <w:u w:val="single"/>
          </w:rPr>
          <w:t>https://www.maritimeprofessional.com/news/bulk-vessel-market-softens-coal-411719</w:t>
        </w:r>
      </w:hyperlink>
      <w:r>
        <w:t xml:space="preserve"> - * Global dry bulk market predicts slight strengthening in 2025, then weakening in 2026 and 2027, driven by declining coal shipments. * Coal shipments forecast to decline 4.9% between 2025 and 2027, impacting demand, especially in China, Europe, and India. * Risks include US-China trade tensions and potential reopening of the Red Sea route, which could further reduce cargo volumes and demand. 350. </w:t>
      </w:r>
      <w:hyperlink r:id="rId358">
        <w:r>
          <w:rPr>
            <w:color w:val="0000EE"/>
            <w:u w:val="single"/>
          </w:rPr>
          <w:t>https://globalmaritimehub.com/cosco-ha-lo-realise-biggest-volume-gains-in-first-six-months.html</w:t>
        </w:r>
      </w:hyperlink>
      <w:r>
        <w:t xml:space="preserve"> - * August recorded the highest monthly container throughput globally. * Global volumes increased by 4.5% at mid-year, with regional variations. * Major carriers COSCO and Hapag-Lloyd led volume growth, with increases of 7% and 11% respectively. 351. </w:t>
      </w:r>
      <w:hyperlink r:id="rId359">
        <w:r>
          <w:rPr>
            <w:color w:val="0000EE"/>
            <w:u w:val="single"/>
          </w:rPr>
          <w:t>https://windward.ai/blog/sanctions-enforcement-is-evolving-are-you/</w:t>
        </w:r>
      </w:hyperlink>
      <w:r>
        <w:t xml:space="preserve"> - * US and EU sanctions targeted vessels, enablers, and energy companies, with increased emphasis on energy sector enforcement. * Behavioural tactics like GPS spoofing and false flagging surged, challenging static screening tools. * Divergence in enforcement policies among jurisdictions created a fragmented compliance landscape, prompting adoption of AI-driven risk detection. * These developments impacted global shipping, freight markets, and logistics, with increased operational risks and supply chain disruptions. * Organisations responded with real-time intelligence and adaptive compliance systems to navigate evolving sanctions landscape.</w:t>
      </w:r>
      <w:r/>
    </w:p>
    <w:p>
      <w:r/>
      <w:r>
        <w:t xml:space="preserve">352. </w:t>
      </w:r>
      <w:hyperlink r:id="rId360">
        <w:r>
          <w:rPr>
            <w:color w:val="0000EE"/>
            <w:u w:val="single"/>
          </w:rPr>
          <w:t>https://www.seanews.com.tr/antwerp-bruges-port-sees-3-8-pc-drop-in-cargo-volumes/204804/</w:t>
        </w:r>
      </w:hyperlink>
      <w:r>
        <w:t xml:space="preserve"> - * Port of Antwerp-Bruges handled 202.6 million tonnes of maritime goods in 2025, down 3.8% year-on-year * Container throughput decreased by 2.4% in Q3, TEU volumes increased by 1.6% over nine months * Liquid bulk fell 13.5% due to weak petroleum exports and EU sanctions on Russian gas * Dry bulk down 8.9%, supported by increased imports from Russia and Morocco * Port's market share declined 0.7 percentage points amid capacity constraints, with recovery expected after new capacity investments 353. </w:t>
      </w:r>
      <w:hyperlink r:id="rId361">
        <w:r>
          <w:rPr>
            <w:color w:val="0000EE"/>
            <w:u w:val="single"/>
          </w:rPr>
          <w:t>https://splash247.com/splash-wrap-deals-diplomacy-and-disruption/</w:t>
        </w:r>
      </w:hyperlink>
      <w:r>
        <w:t xml:space="preserve"> - * US-China port fee suspension and grain trade re-engagement influence shipping rates, notably panamax surges. * Indian shipping sector sees significant investments, including port development and national container carrier plans. * VLCC tanker rates hit six-figure earnings, indicating a strong period for tanker markets in 2025. 354. </w:t>
      </w:r>
      <w:hyperlink r:id="rId362">
        <w:r>
          <w:rPr>
            <w:color w:val="0000EE"/>
            <w:u w:val="single"/>
          </w:rPr>
          <w:t>https://www.shipfinex.com/blog/economic-factors-shipping-industry-costs</w:t>
        </w:r>
      </w:hyperlink>
      <w:r>
        <w:t xml:space="preserve"> - * Industry costs, including fuel, crew, and maintenance, are significantly affected by macroeconomic shifts in 2025. * Regulatory compliance costs and port congestion further increase operational expenses. * Fuel prices, interest rates, and geopolitical risks shape the economic environment for shipping investments. 355. </w:t>
      </w:r>
      <w:hyperlink r:id="rId363">
        <w:r>
          <w:rPr>
            <w:color w:val="0000EE"/>
            <w:u w:val="single"/>
          </w:rPr>
          <w:t>https://mfame.guru/us-china-reciprocal-port-fees-drive-up-emissions-freight-rates-and-fuel-consumption/</w:t>
        </w:r>
      </w:hyperlink>
      <w:r>
        <w:t xml:space="preserve"> - * Reciprocal port fees imposed by US and China increase freight rates, fuel consumption, and greenhouse gas emissions since October 2025. * Longer voyages due to fleet segregation cause higher operational costs and market volatility, with freight index surges. * Ambiguity in regulation and delayed decarbonisation rules affect global shipping resilience and sustainability investments. 356. </w:t>
      </w:r>
      <w:hyperlink r:id="rId364">
        <w:r>
          <w:rPr>
            <w:color w:val="0000EE"/>
            <w:u w:val="single"/>
          </w:rPr>
          <w:t>https://container-news.com/why-us-china-trade-peace-may-not-last/</w:t>
        </w:r>
      </w:hyperlink>
      <w:r>
        <w:t xml:space="preserve"> - * The article discusses potential re-escalation of US-China trade tensions affecting global maritime shipping. * It details possible scenarios, including managed decoupling, escalation through proxy retaliation, and full-blown conflict with significant disruptions. * Indicators like freight rates, blank sailings, and currency stability are highlighted as signals of future developments. * The analysis focuses on implications for port throughput, vessel costs, and global supply chain stability. * Timeline and policy decisions through 2025-2026 are identified as critical points for conflict resolution or escalation. 357. </w:t>
      </w:r>
      <w:hyperlink r:id="rId365">
        <w:r>
          <w:rPr>
            <w:color w:val="0000EE"/>
            <w:u w:val="single"/>
          </w:rPr>
          <w:t>https://shalemag.com/eu-carbon-levy-us-energy-trade/</w:t>
        </w:r>
      </w:hyperlink>
      <w:r>
        <w:t xml:space="preserve"> - * The EU plans to introduce a carbon border adjustment mechanism (CBAM) from January 2026, targeting carbon-intensive imports. * The mechanism aims to reduce global emissions from trade and encourage decarbonisation, with minimal direct impact on US trade costs. * Concerns from the US and other nations about trade and legal risks have been raised, amid potential retaliatory measures. * US trade related costs estimated at up to $1.4 billion annually under extended CBAM scope, representing a small fraction of total trade. * The policy seeks to promote global industry decarbonisation and influence international trade and production practices. 358. </w:t>
      </w:r>
      <w:hyperlink r:id="rId366">
        <w:r>
          <w:rPr>
            <w:color w:val="0000EE"/>
            <w:u w:val="single"/>
          </w:rPr>
          <w:t>https://www.globaltrademag.com/u-s-and-china-pause-dueling-ship-fees-in-trade-deal/</w:t>
        </w:r>
      </w:hyperlink>
      <w:r>
        <w:t xml:space="preserve"> - * US and China agree to pause ship fees for 12 months, relieving ocean freight costs. * The suspension affects large vessels sailing between the countries, notably easing US-China trade tensions. * The move aims to reduce shipping costs, mitigate vessel schedule disruptions, and restore investor confidence. 359. </w:t>
      </w:r>
      <w:hyperlink r:id="rId367">
        <w:r>
          <w:rPr>
            <w:color w:val="0000EE"/>
            <w:u w:val="single"/>
          </w:rPr>
          <w:t>https://mexicobusiness.news/mobility/news/global-shipping-faces-fragile-growth-market-corrections</w:t>
        </w:r>
      </w:hyperlink>
      <w:r>
        <w:t xml:space="preserve"> - * Global container shipping sector faces complex period with rising costs and market corrections, with outlook extending into 2026 * Seaborne trade growth projected to slow to 0.5% in 2025, impacted by geopolitical tensions and rerouting * Vessel availability tightening due to carrier strategies, geopolitical disruptions, and emissions regulation pressures 360. </w:t>
      </w:r>
      <w:hyperlink r:id="rId368">
        <w:r>
          <w:rPr>
            <w:color w:val="0000EE"/>
            <w:u w:val="single"/>
          </w:rPr>
          <w:t>https://oilprice.com/Energy/Energy-General/US-Venezuela-Tensions-Intensify-Regional-Energy-Risks.html</w:t>
        </w:r>
      </w:hyperlink>
      <w:r>
        <w:t xml:space="preserve"> - * Diplomatic and military tensions escalate between the US and Venezuela, affecting Caribbean energy security. * Venezuela’s crude exports reach 1.09 million barrels per day, boosting global oil markets. * Disputes over maritime boundaries and gas exploration agreements affect regional oil projects and investment.</w:t>
      </w:r>
      <w:r/>
    </w:p>
    <w:p>
      <w:r/>
      <w:r>
        <w:t xml:space="preserve">361. </w:t>
      </w:r>
      <w:hyperlink r:id="rId369">
        <w:r>
          <w:rPr>
            <w:color w:val="0000EE"/>
            <w:u w:val="single"/>
          </w:rPr>
          <w:t>https://www.globaltrademag.com/xeneta-u-s-china-truce-offers-relief-but-container-rates-set-to-sink-deeper-into-2026/</w:t>
        </w:r>
      </w:hyperlink>
      <w:r>
        <w:t xml:space="preserve"> - * US-China trade truce announced in Busan, South Korea, offers short-term tariff reductions and port fee suspensions * Container freight rates on China–US routes have fallen significantly, with rates expected to decline further through 2026 * Oversupply and weakening demand in ocean freight markets persist, driving rate declines and market uncertainty 362. </w:t>
      </w:r>
      <w:hyperlink r:id="rId370">
        <w:r>
          <w:rPr>
            <w:color w:val="0000EE"/>
            <w:u w:val="single"/>
          </w:rPr>
          <w:t>https://www.globaltrademag.com/u-s-economy-in-goods-recession-as-2025-freight-demand-plunges/</w:t>
        </w:r>
      </w:hyperlink>
      <w:r>
        <w:t xml:space="preserve"> - * Freight demand in the US drops 18% year-over-year in 2025, the lowest since the pandemic. * The Outbound Tender Volume Index (OTVI) falls to approximately 9,420. * Truck driver employment reverts to pre-pandemic levels around 1.523 million, indicating persistent overcapacity. 363. </w:t>
      </w:r>
      <w:hyperlink r:id="rId371">
        <w:r>
          <w:rPr>
            <w:color w:val="0000EE"/>
            <w:u w:val="single"/>
          </w:rPr>
          <w:t>https://regtechtimes.com/chinese-lng-vessel-suspected-of-aiding-russian/</w:t>
        </w:r>
      </w:hyperlink>
      <w:r>
        <w:t xml:space="preserve"> - * Satellite images reveal ship CCH Gas's true location, contradicting its reported position off Malaysia. * Vessel is linked to suspected sanctions evasion by aiding Russian LNG exports through secretive transfers. * Use of dark fleet tactics, including location spoofing and close proximity to other tankers, raises concerns over illicit trade movements. 364. </w:t>
      </w:r>
      <w:hyperlink r:id="rId372">
        <w:r>
          <w:rPr>
            <w:color w:val="0000EE"/>
            <w:u w:val="single"/>
          </w:rPr>
          <w:t>https://www.seatrade-maritime.com/containers/no-instant-fix-from-trump-xi-tariff-truce</w:t>
        </w:r>
      </w:hyperlink>
      <w:r>
        <w:t xml:space="preserve"> - * Container shipping on the Transpacific faces declining volumes and rates through 2026, despite a tariff truce. * Rates from China to US West Coast down 59% year-on-year; East Coast down 48%. * Xeneta forecasts global rate drops of up to 25% in 2026 amid subdued demand and geopolitical uncertainties. 365. </w:t>
      </w:r>
      <w:hyperlink r:id="rId373">
        <w:r>
          <w:rPr>
            <w:color w:val="0000EE"/>
            <w:u w:val="single"/>
          </w:rPr>
          <w:t>https://www.seatrade-maritime.com/containers/supply-chain-damage-already-done-says-xeneta</w:t>
        </w:r>
      </w:hyperlink>
      <w:r>
        <w:t xml:space="preserve"> - * Xeneta reports that supply chain damage from geopolitical tensions already impacts container shipping, regardless of tariffs or port fee reductions. * Uncertainty over US-China trade disputes and court rulings extending into 2026 affects global freight demand and shipping rates. * Market indicators suggest overcapacity, fierce carrier competition, and the need for flexible contracts to manage supply chain resilience. 366. </w:t>
      </w:r>
      <w:hyperlink r:id="rId374">
        <w:r>
          <w:rPr>
            <w:color w:val="0000EE"/>
            <w:u w:val="single"/>
          </w:rPr>
          <w:t>https://mfame.guru/tanker-markets-surge-as-rates-hit-new-highs-is-a-correction-coming/</w:t>
        </w:r>
      </w:hyperlink>
      <w:r>
        <w:t xml:space="preserve"> - * Vessel charter rates, including VLCCs, surge due to strong oil demand, geopolitical tensions, and limited fleet expansion. * Drewry’s indices indicate over 50% growth in tanker equities in 2025, driven by tight supply and buoyant global trade. * Short-term outlook remains positive, with Drewry forecasting sustained demand until at least 2026 despite potential risks of rate correction. 367. </w:t>
      </w:r>
      <w:hyperlink r:id="rId375">
        <w:r>
          <w:rPr>
            <w:color w:val="0000EE"/>
            <w:u w:val="single"/>
          </w:rPr>
          <w:t>https://www.shippingandfreightresource.com/black-friday-e-commerce-promotions-propels-transpacific-airfreight-dimerco/</w:t>
        </w:r>
      </w:hyperlink>
      <w:r>
        <w:t xml:space="preserve"> - * Transpacific air freight demand surges due to e-commerce promotions and high-tech launches in Asia-Pacific before year-end * Capacity constraints and tariff negotiations affecting ocean and air freight markets across US, China, and Southeast Asia * Asian ports face congestion and equipment shortages; European airports impacted by ransomware disruptions 368. </w:t>
      </w:r>
      <w:hyperlink r:id="rId376">
        <w:r>
          <w:rPr>
            <w:color w:val="0000EE"/>
            <w:u w:val="single"/>
          </w:rPr>
          <w:t>https://www.projectcargojournal.com/business/2025/11/03/cheaper-to-insure-but-pricier-to-ship-iumi-flags-growing-risks-for-project-cargo/</w:t>
        </w:r>
      </w:hyperlink>
      <w:r>
        <w:t xml:space="preserve"> - * IUMI 2025 Stats Report indicates stable cargo insurance premiums but rising overall shipping costs due to ageing vessels and geopolitical hazards * Improved loss ratios attract underwriting but increasing vessel age and inflation threaten safety and increase claims costs * Longer voyages to avoid regions like the Red Sea raise war risk premiums and extend transit times, affecting project logistics and costs 369. </w:t>
      </w:r>
      <w:hyperlink r:id="rId377">
        <w:r>
          <w:rPr>
            <w:color w:val="0000EE"/>
            <w:u w:val="single"/>
          </w:rPr>
          <w:t>https://investinglive.com/commodities/panama-canal-sees-2026-trade-slowdown-but-usasia-lpg-traffic-hits-record-highs-20251103/</w:t>
        </w:r>
      </w:hyperlink>
      <w:r>
        <w:t xml:space="preserve"> - * The Panama Canal Authority forecasts a slowdown in global trade volume in 2026 due to economic slowdown. * U.S.–Asia LPG traffic through the canal hits new high, accounting for over 95% of U.S. LPG exports to Asia. * Increasing LPG vessel throughput driven by strong U.S. exports and Asian demand, amid weaker broader shipping demand. 370. </w:t>
      </w:r>
      <w:hyperlink r:id="rId378">
        <w:r>
          <w:rPr>
            <w:color w:val="0000EE"/>
            <w:u w:val="single"/>
          </w:rPr>
          <w:t>https://www.insurancejournal.com/news/international/2025/11/04/846289.htm</w:t>
        </w:r>
      </w:hyperlink>
      <w:r>
        <w:t xml:space="preserve"> - * Armed attack on a tanker off Somalia in November 2024, suspected piracy, was thwarted by onboard security. * The incident occurred approximately 615 km off the Somali coast, involving a Cayman Islands-flagged chemical tanker. * EU naval forces are investigating, and transit through the Red Sea region faces increased caution due to ongoing security concerns. 371. </w:t>
      </w:r>
      <w:hyperlink r:id="rId379">
        <w:r>
          <w:rPr>
            <w:color w:val="0000EE"/>
            <w:u w:val="single"/>
          </w:rPr>
          <w:t>https://etrr.springeropen.com/articles/10.1186/s12544-025-00737-6</w:t>
        </w:r>
      </w:hyperlink>
      <w:r>
        <w:t xml:space="preserve"> - * Examines the causal relationship between oil prices (OP) and Baltic Dry Index (BDI) from 2004 to 2018 * Finds time-varying causality with structural breaks and short-term stability issues * Demonstrates periods of both positive and negative nexus linked to global economic changes and geopolitical tensions 372. </w:t>
      </w:r>
      <w:hyperlink r:id="rId380">
        <w:r>
          <w:rPr>
            <w:color w:val="0000EE"/>
            <w:u w:val="single"/>
          </w:rPr>
          <w:t>https://www.thehindubusinessline.com/economy/vlcc-suzemax-rates-to-stay-high-as-india-china-may-replace-russian-barrels-with-mid-east-latam/article70239061.ece</w:t>
        </w:r>
      </w:hyperlink>
      <w:r>
        <w:t xml:space="preserve"> - * Increased OPEC+ production and US sanctions on Russia drive India and China to source crude from Middle East and Latin America, boosting demand for VLCCs and Suezmax vessels. * Baltic Dirty Tanker Index (BDTI) rises 47.2% YTD, supported by strong VLCC and Suezmax performance, with rates above $80,000 per day. * Geopolitical conflicts and oversupply concerns sustain high freight costs, with continued growth expected into 2026, benefiting tanker operators. 373. </w:t>
      </w:r>
      <w:hyperlink r:id="rId381">
        <w:r>
          <w:rPr>
            <w:color w:val="0000EE"/>
            <w:u w:val="single"/>
          </w:rPr>
          <w:t>https://energynow.com/2025/11/lng-shipping-rates-hit-multi-month-highs-on-tighter-vessel-availability-winter-demand/</w:t>
        </w:r>
      </w:hyperlink>
      <w:r>
        <w:t xml:space="preserve"> - * LNG shipping rates for Atlantic and Pacific vessels hit multi-month highs due to limited vessel availability and seasonal demand in November 2024. * Rising rates linked to delays in cargo discharge, U.S. export ramp-ups, and increased European and Asian winter inventories. * Short-term vessel availability squeeze expected to persist, supporting freight rate increases in the near future. 374. </w:t>
      </w:r>
      <w:hyperlink r:id="rId382">
        <w:r>
          <w:rPr>
            <w:color w:val="0000EE"/>
            <w:u w:val="single"/>
          </w:rPr>
          <w:t>https://everchem.com/trucking-update-5/</w:t>
        </w:r>
      </w:hyperlink>
      <w:r>
        <w:t xml:space="preserve"> - * The US freight industry faces a potential capacity washout with an estimated elimination of up to 600,000 drivers due to regulatory and market factors. * The decline in freight volumes (18% YoY) and regulatory changes, including stricter CDL and English proficiency enforcement, contribute to industry disruption. * Industry experts predict subsequent market stabilisation, with implications for shippers and carriers, including increased rates and consolidation. * The article highlights the broader impacts on the US logistics, freight markets, and supply chains amid ongoing regulatory reforms. 375. </w:t>
      </w:r>
      <w:hyperlink r:id="rId383">
        <w:r>
          <w:rPr>
            <w:color w:val="0000EE"/>
            <w:u w:val="single"/>
          </w:rPr>
          <w:t>https://container-news.com/container-rates-rise-again-in-week-44/</w:t>
        </w:r>
      </w:hyperlink>
      <w:r>
        <w:t xml:space="preserve"> - * Global container spot rates rose for the third consecutive week, with the Drewry World Container Index increasing 4% to $1,822 per FEU in Week 44. * Asia–US and Asia–Europe routes experienced rate hikes, driven by carrier attempts to support prices ahead of contract negotiations. * Transatlantic rates declined slightly, reflecting ongoing regional market variations. 376. </w:t>
      </w:r>
      <w:hyperlink r:id="rId384">
        <w:r>
          <w:rPr>
            <w:color w:val="0000EE"/>
            <w:u w:val="single"/>
          </w:rPr>
          <w:t>https://news.google.com/rss/articles/CBMitAFBVV95cUxNc1E2Tjl6dE1RaHN5cEM2SktWUGx5aFpfbEQ5NTd3M0U2TUlRMHNGZzg0al9pN1gtOWNJRTIxRXA2M0Q3YnU0dld6YW9fZlBmeTFmVkpjQ2xQLUsxeHhudko2eTctLTg0VXhDRWxxcVBCd1Z1UXl3dXBvVEV0Z1hXeVQ3M2U0ejBjYzU5M0ZWSUxQQTNkZm8weUtoZkFnSlpsbFFVWjR6NHlwejc4TW42dEJ2UVU?oc=5&amp;hl=en-US&amp;gl=US&amp;ceid=US:en</w:t>
        </w:r>
      </w:hyperlink>
      <w:r>
        <w:t xml:space="preserve"> - * Major shipping lanes in the Red Sea are disrupted due to attacks by Houthi militants, causing a 90% decrease in container traffic through the region. * Shipping costs and insurance premiums for Asia-Europe routes have tripled, leading to higher consumer prices and supply chain delays. * Longer rerouting around Africa increases transit times by 10-14 days, impacting energy shipments and port congestion in key Asian and European ports. 377. </w:t>
      </w:r>
      <w:hyperlink r:id="rId385">
        <w:r>
          <w:rPr>
            <w:color w:val="0000EE"/>
            <w:u w:val="single"/>
          </w:rPr>
          <w:t>https://www.omanobserver.om/article/1179162/business/energy/lng-shipping-rates-hit-highs</w:t>
        </w:r>
      </w:hyperlink>
      <w:r>
        <w:t xml:space="preserve"> - * LNG shipping rates for vessels with 174,000 cubic metre capacity hit multi-month highs in Singapore, driven by vessel availability and rising demand. * Rates increased over 50% in one week, with Atlantic rates reaching $61,500 per day and Pacific rates at $42,250 per day. * Delays in cargo discharges into Egypt and geopolitical tensions contributed to the rate surge. 378. </w:t>
      </w:r>
      <w:hyperlink r:id="rId386">
        <w:r>
          <w:rPr>
            <w:color w:val="0000EE"/>
            <w:u w:val="single"/>
          </w:rPr>
          <w:t>https://mfame.guru/2026-a-turning-point-for-shippers-as-freight-market-shifts-in-their-favor/</w:t>
        </w:r>
      </w:hyperlink>
      <w:r>
        <w:t xml:space="preserve"> - * Global freight rates are forecast to fall by 25% in 2026, easing pressure on shippers. * Fleet capacity is expanding with over 10 million TEU ordered, mainly by MSC and OCEAN Alliance. * Red Sea conflicts and regional instability continue to influence shipping routes and operations. 379. </w:t>
      </w:r>
      <w:hyperlink r:id="rId42">
        <w:r>
          <w:rPr>
            <w:color w:val="0000EE"/>
            <w:u w:val="single"/>
          </w:rPr>
          <w:t>https://www.supplychainbrain.com/articles/42788-thaw-in-us-china-trade-talks-not-expected-to-fix-lagging-shipping-demand</w:t>
        </w:r>
      </w:hyperlink>
      <w:r>
        <w:t xml:space="preserve"> - * US-China trade truce progress gains. No impact on container demand, 2026 outlook remains weak. * Trade rates from China to US fall sharply; projections suggest continued decline into 2026. * Shipping industry faces oversupply and policy uncertainty, limiting carrier pricing power. 380. </w:t>
      </w:r>
      <w:hyperlink r:id="rId387">
        <w:r>
          <w:rPr>
            <w:color w:val="0000EE"/>
            <w:u w:val="single"/>
          </w:rPr>
          <w:t>https://www.fmiblog.com/2025/11/05/commercial-vessel-market-to-reach-usd-212-9-billion-by-2035-growth-accelerates-with-fleet-modernization-and-lng-adoption/</w:t>
        </w:r>
      </w:hyperlink>
      <w:r>
        <w:t xml:space="preserve"> - * Market projected to grow from USD 158.8 billion in 2025 to USD 212.9 billion in 2035, with a CAGR of 3.0% * Growth supported by global trade expansion, environmental regulations, and technological innovation * Key regions include China, India, Europe, North America, and Middle East &amp; Africa, focusing on fleet modernisation and green propulsion 381. </w:t>
      </w:r>
      <w:hyperlink r:id="rId45">
        <w:r>
          <w:rPr>
            <w:color w:val="0000EE"/>
            <w:u w:val="single"/>
          </w:rPr>
          <w:t>https://container-news.com/the-container-shippings-bet-on-lng-amid-geopolitical-turbulence/</w:t>
        </w:r>
      </w:hyperlink>
      <w:r>
        <w:t xml:space="preserve"> - * LNG-fuelled container vessel orders nearly doubled from late 2023 to mid-2025, reflecting industry shift. * Europe's LNG terminal expansion accelerated between 2022 and 2024, supporting maritime LNG adoption. * Geopolitical disruptions, such as Red Sea reroutes, influence LNG vessel economics and strategic value. 382. </w:t>
      </w:r>
      <w:hyperlink r:id="rId46">
        <w:r>
          <w:rPr>
            <w:color w:val="0000EE"/>
            <w:u w:val="single"/>
          </w:rPr>
          <w:t>https://oilprice.com/Latest-Energy-News/World-News/Oil-Tanker-Storage-Surges-as-Russia-and-Iran-Face-US-Sanctions.html</w:t>
        </w:r>
      </w:hyperlink>
      <w:r>
        <w:t xml:space="preserve"> - * Large volumes of crude oil stored on tankers due to US sanctions on Russia and Iran, according to industry sources. * Sanctions have led to dislocated oil holdings, affecting global oil supply and market dynamics. * Oil market forecasts indicate potential oversupply, with some estimates suggesting a significant glut in the coming months. 383. </w:t>
      </w:r>
      <w:hyperlink r:id="rId47">
        <w:r>
          <w:rPr>
            <w:color w:val="0000EE"/>
            <w:u w:val="single"/>
          </w:rPr>
          <w:t>https://www.scangl.com/news/the-global-supply-chain-weather-forecast-shows-persistent-winds-of-change/</w:t>
        </w:r>
      </w:hyperlink>
      <w:r>
        <w:t xml:space="preserve"> - * The US and China agree on tariffs, export controls, and trade measures, extending into 2025-2026. * China continues diversifying exports away from the US, impacting global trade routes. * Shipping industry reacts to ceasefire effects, delays in Red Sea routing, and port fee pauses. 384. </w:t>
      </w:r>
      <w:hyperlink r:id="rId388">
        <w:r>
          <w:rPr>
            <w:color w:val="0000EE"/>
            <w:u w:val="single"/>
          </w:rPr>
          <w:t>https://www.marineinsight.com/shipping-news/sca-invites-shipping-companies-to-conduct-trial-voyages-through-suez-canal/?utm_source=rss&amp;utm_medium=rss&amp;utm_campaign=sca-invites-shipping-companies-to-conduct-trial-voyages-through-suez-canal</w:t>
        </w:r>
      </w:hyperlink>
      <w:r>
        <w:t xml:space="preserve"> - * SCA announced the resumption of 229 vessel transits through the Suez Canal in October, the highest since regional tensions eased * The authority highlighted regional stability, port enhancements, and increased vessel tonnage over the past months * Stakeholders discussed incentives, insurance costs, and regional security efforts aimed at boosting maritime traffic in the corridor 385. </w:t>
      </w:r>
      <w:hyperlink r:id="rId52">
        <w:r>
          <w:rPr>
            <w:color w:val="0000EE"/>
            <w:u w:val="single"/>
          </w:rPr>
          <w:t>https://euromaidanpress.com/2025/11/05/russia-ghost-fleet-buyers-vanish/</w:t>
        </w:r>
      </w:hyperlink>
      <w:r>
        <w:t xml:space="preserve"> - * US sanctions on Rosneft and Lukoil led to a sharp decline in Russian seaborne oil shipments in late 2024. * Over 380 million barrels are now floating at sea, unable to be delivered or monetised. * Major Asian buyers, China, India, and Türkiye, reduced purchases due to fears of secondary sanctions and market risks. * Russia’s oil export revenue dropped by approximately $90 million weekly, exacerbating economic strains. * The floating stockpiles demonstrate the effectiveness of sanctions through incremental economic strangulation. 386. </w:t>
      </w:r>
      <w:hyperlink r:id="rId54">
        <w:r>
          <w:rPr>
            <w:color w:val="0000EE"/>
            <w:u w:val="single"/>
          </w:rPr>
          <w:t>https://oilgasleads.com/industrial-freight-falters-as-u-s-goods-economy-faces-major-contraction/?utm_source=rss&amp;utm_medium=rss&amp;utm_campaign=industrial-freight-falters-as-u-s-goods-economy-faces-major-contraction</w:t>
        </w:r>
      </w:hyperlink>
      <w:r>
        <w:t xml:space="preserve"> - * U.S. trucking volumes decrease by 17% YoY, signalling industrial demand slowdown. * Sectors such as energy, automotive, housing, and manufacturing decline by 30% YoY. * US crude inventories increase by 6.5 million barrels, pressuring oil prices amidst geopolitical tensions. 387. </w:t>
      </w:r>
      <w:hyperlink r:id="rId55">
        <w:r>
          <w:rPr>
            <w:color w:val="0000EE"/>
            <w:u w:val="single"/>
          </w:rPr>
          <w:t>https://gcaptain.com/oil-tankers-get-dirty-ditching-fuels-for-crude-as-rates-boom/</w:t>
        </w:r>
      </w:hyperlink>
      <w:r>
        <w:t xml:space="preserve"> - * Increase in freight rates for oil tankers prompts vessels to switch from product to crude transport. * Nine LR2 tankers changed to crude transport in early September, totaling 35 so far this year. * Rising oil output and sanctions against Russia and Iran drive volumes and earnings in the sector. 388. </w:t>
      </w:r>
      <w:hyperlink r:id="rId389">
        <w:r>
          <w:rPr>
            <w:color w:val="0000EE"/>
            <w:u w:val="single"/>
          </w:rPr>
          <w:t>https://www.marinelink.com/news/eu-sends-warship-somali-coast-suspected-532053</w:t>
        </w:r>
      </w:hyperlink>
      <w:r>
        <w:t xml:space="preserve"> - * EU's counter piracy force deploys a warship off Somalia following a suspected pirate attack on a commercial vessel * Attack occurs near Mogadishu in early 2024, raising concerns over maritime security * Incidents involve Somali pirates and Iranian fishing boat, amid regional tensions in the Indian Ocean and Red Sea 389. </w:t>
      </w:r>
      <w:hyperlink r:id="rId56">
        <w:r>
          <w:rPr>
            <w:color w:val="0000EE"/>
            <w:u w:val="single"/>
          </w:rPr>
          <w:t>https://oilprice.com/Energy/Natural-Gas/LNG-Freight-Rates-Surge-By-50-As-Europe-Races-To-Refill-Inventories.html</w:t>
        </w:r>
      </w:hyperlink>
      <w:r>
        <w:t xml:space="preserve"> - * LNG tanker freight rates across the Atlantic increase over 50% in one week due to seasonal demand, vessel shortages, and logistical delays. * European gas inventories aim for 90% capacity before winter, impacting LNG import needs and prices. * US LNG capacity expansion and delayed cargo discharges influence global supply and market dynamics, with long-term oversupply speculation. * Short-term market tightness persists despite long-term capacity growth forecast, driven by seasonal and geopolitical factors. * Asian and Latin American demand are expected to increase, affecting global LNG trade and freight rates. 390. </w:t>
      </w:r>
      <w:hyperlink r:id="rId58">
        <w:r>
          <w:rPr>
            <w:color w:val="0000EE"/>
            <w:u w:val="single"/>
          </w:rPr>
          <w:t>https://www.shipfinex.com/blog/maritime-industry-challenges</w:t>
        </w:r>
      </w:hyperlink>
      <w:r>
        <w:t xml:space="preserve"> - * The shipping sector confronts environmental regulations, infrastructure investments, and fuel transition costs, with a focus on net-zero emissions by 2050. * Workforce shortages and digital skills gaps threaten operational capacity, while automation and training are prioritised. * Supply chains experience congestion and rerouting disruptions, increasing costs and reducing reliability on key choke points. * Financial pressures rise due to ship price inflation, higher insurance, and compliance costs, favouring larger, greener operators. * Geopolitical tensions in key routes add risk and costs, requiring flexible, informed route management. * Digitalisation and sustainability initiatives are creating new ownership and operational models, fostering smarter shipping practices. 391. </w:t>
      </w:r>
      <w:hyperlink r:id="rId390">
        <w:r>
          <w:rPr>
            <w:color w:val="0000EE"/>
            <w:u w:val="single"/>
          </w:rPr>
          <w:t>https://www.globaltrademag.com/u-s-truck-freight-market-deteriorates-in-q3-2025-reversing-brief-improvement/</w:t>
        </w:r>
      </w:hyperlink>
      <w:r>
        <w:t xml:space="preserve"> - * US freight shipment volumes fell by 2.9% in Q3 2025, reversing earlier improvements * Freight costs increased by 2%, despite declining shipment volumes, signalling capacity reduction * Tariffs, manufacturing slowdown, and consumer spending impacts contributed to the downtrend in freight activity 392. </w:t>
      </w:r>
      <w:hyperlink r:id="rId391">
        <w:r>
          <w:rPr>
            <w:color w:val="0000EE"/>
            <w:u w:val="single"/>
          </w:rPr>
          <w:t>https://www.rt.com/africa/627413-suez-canal-cargo-traffic-surge/?utm_source=rss&amp;utm_medium=rss&amp;utm_campaign=RSS</w:t>
        </w:r>
      </w:hyperlink>
      <w:r>
        <w:t xml:space="preserve"> - * Cargo traffic through Egypt’s Suez Canal rose by over 10% between July and October, driven by regional stability gains * 4,405 vessels passed through the canal, carrying 185 million tons of cargo, compared to 4,332 vessels and 167.6 million tons last year * The surge correlates with the Gaza ceasefire and regional peace efforts, boosting shipping confidence and traffic volume 393. </w:t>
      </w:r>
      <w:hyperlink r:id="rId392">
        <w:r>
          <w:rPr>
            <w:color w:val="0000EE"/>
            <w:u w:val="single"/>
          </w:rPr>
          <w:t>https://globalmaritimehub.com/bunker-fuel-outlook-week-45.html</w:t>
        </w:r>
      </w:hyperlink>
      <w:r>
        <w:t xml:space="preserve"> - * Bunker fuel indices exhibit mixed movements, with declines in HSFO and increases in MGO, indicating market volatility. * European gas markets remain tightly balanced, with LNG prices easing slightly and storage levels rising modestly. * Nordic Council proposes IMO regulation to cut black carbon emissions from Arctic ships, potentially impacting marine fuel demand and specifications. * Regional bunker differential indices and regulatory initiatives reflect cautious market sentiment amid ongoing adjustments. * Market fundamentals suggest continued volatility and cautious trend in global shipping fuel and emission regulation sectors. 394. </w:t>
      </w:r>
      <w:hyperlink r:id="rId62">
        <w:r>
          <w:rPr>
            <w:color w:val="0000EE"/>
            <w:u w:val="single"/>
          </w:rPr>
          <w:t>https://windward.ai/blog/tanker-freight-rates-hit-five-year-high-amid-russian-oil-sanctions-shake-out/</w:t>
        </w:r>
      </w:hyperlink>
      <w:r>
        <w:t xml:space="preserve"> - * Oil freight rates reach a five-year peak due to sanctions and merchant fleet adjustments * Increased dark fleet activity and vessel shortages complicate Russian and Iranian oil exports * US sanctions and EU measures influence global tanker operations, with record oil-on-water figures recorded * Russian crude exports are shifting through clandestine shipping practices, impacting logistics and supply chains * Market signals reflect geopolitical tensions affecting global shipping, trade routes, and vessel availability 395. </w:t>
      </w:r>
      <w:hyperlink r:id="rId69">
        <w:r>
          <w:rPr>
            <w:color w:val="0000EE"/>
            <w:u w:val="single"/>
          </w:rPr>
          <w:t>https://www.seatrade-maritime.com/containers/top-maritime-news-stories-for-week-ended-7-november</w:t>
        </w:r>
      </w:hyperlink>
      <w:r>
        <w:t xml:space="preserve"> - * Suez Canal authorities encourage container lines to resume transits, citing improved security after peace in Gaza. * Somali piracy incidents increase, with two attacks on tankers in early November. * MSC's fleet surpasses 7 million TEU, becoming the second-largest container carrier globally. * Attacks off Somali coast involve attempted hijackings and ongoing naval responses, impacting maritime security and shipping routes. 396. </w:t>
      </w:r>
      <w:hyperlink r:id="rId393">
        <w:r>
          <w:rPr>
            <w:color w:val="0000EE"/>
            <w:u w:val="single"/>
          </w:rPr>
          <w:t>https://dredgewire.com/u-s-ports-hit-the-brakes-after-record-summer-as-tariffs-impact-takes-hold/</w:t>
        </w:r>
      </w:hyperlink>
      <w:r>
        <w:t xml:space="preserve"> - * US ports, including Los Angeles and Long Beach, saw a slowdown in container volumes in September 2025 following record-breaking summer months. * The downturn is linked to ongoing tariffs, with imports from China and other countries declining, and port market shares shifting eastward. * Despite some growth in year-to-date figures, overall port activity is expected to remain subdued into Q4 due to economic and geopolitical uncertainties. 397. </w:t>
      </w:r>
      <w:hyperlink r:id="rId394">
        <w:r>
          <w:rPr>
            <w:color w:val="0000EE"/>
            <w:u w:val="single"/>
          </w:rPr>
          <w:t>https://mfame.guru/decoding-maritime-emissions-vlcs-emerge-as-most-efficient-vessels-feeder-ships-lagging-in-intensity/</w:t>
        </w:r>
      </w:hyperlink>
      <w:r>
        <w:t xml:space="preserve"> - * Containership emissions in Q3 2025 stabilise at 50.3 million tons amid traffic growth * VLCS show highest efficiency, feeder ships lower, based on voyage data * Trade route analysis highlights China-U.S. route volatility and regulatory impacts 398. </w:t>
      </w:r>
      <w:hyperlink r:id="rId73">
        <w:r>
          <w:rPr>
            <w:color w:val="0000EE"/>
            <w:u w:val="single"/>
          </w:rPr>
          <w:t>https://en.protothema.gr/2025/11/07/upward-momentum-for-lng-higher-activity-in-us-cargoes/</w:t>
        </w:r>
      </w:hyperlink>
      <w:r>
        <w:t xml:space="preserve"> - * October saw a rise in freight rates for LNG carriers, driven by increased US exports and European demand. * US LNG exports surged 27.6% year-on-year, supporting Atlantic freight rates; hurricane activity limited vessel availability. * Global trade patterns shift, with a forecasted 19% rise in LNG trade in 2026 due to new liquefaction projects, while fleet expansion outpaces trade growth. 399. </w:t>
      </w:r>
      <w:hyperlink r:id="rId395">
        <w:r>
          <w:rPr>
            <w:color w:val="0000EE"/>
            <w:u w:val="single"/>
          </w:rPr>
          <w:t>https://www.freightnews.co.za/article/suez-shows-strong-recovery-in-vessel-traffic</w:t>
        </w:r>
      </w:hyperlink>
      <w:r>
        <w:t xml:space="preserve"> - * Vessel transits through the Suez Canal increased in October following regional stability improvements after the Sharm El-Sheikh Summit. * Data shows 4,405 vessels passing from July to October 2024, with a marked increase compared to earlier disruptions. * Red Sea and Bab al-Mandab Strait geopolitical developments continue to influence shipping routes and port congestion. 400. </w:t>
      </w:r>
      <w:hyperlink r:id="rId396">
        <w:r>
          <w:rPr>
            <w:color w:val="0000EE"/>
            <w:u w:val="single"/>
          </w:rPr>
          <w:t>https://mfame.guru/ocean-container-freight-rates-edge-higher-as-carriers-manage-capacity-ahead-of-2026/</w:t>
        </w:r>
      </w:hyperlink>
      <w:r>
        <w:t xml:space="preserve"> - * Spot rates from the Far East to US West Coast increased by 28.2% week-on-week, reaching USD 2,756 per FEU. * Capacity on key routes declined month-on-month, supporting the rise in spot rates. * Carriers actively manage supply ahead of the 2026 contract-tender season amid subdued demand.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europeanbusinessreview.com/germanys-energy-independence-lesson-and-its-lng-blueprint/" TargetMode="External"/><Relationship Id="rId10" Type="http://schemas.openxmlformats.org/officeDocument/2006/relationships/hyperlink" Target="https://www.siasat.com/new-us-sanctions-threaten-to-disrupt-indias-russian-oil-lifeline-3299943/" TargetMode="External"/><Relationship Id="rId11" Type="http://schemas.openxmlformats.org/officeDocument/2006/relationships/hyperlink" Target="https://maritimefairtrade.org/indonesia-a-maritime-nation-with-limited-infrastructure/" TargetMode="External"/><Relationship Id="rId12" Type="http://schemas.openxmlformats.org/officeDocument/2006/relationships/hyperlink" Target="https://www.globaltrademag.com/u-s-container-import-bookings-lag-behind-2024-pace/" TargetMode="External"/><Relationship Id="rId13" Type="http://schemas.openxmlformats.org/officeDocument/2006/relationships/hyperlink" Target="https://www.freightwaves.com/news/not-the-weakest-import-demand-we-have-ever-seen" TargetMode="External"/><Relationship Id="rId14" Type="http://schemas.openxmlformats.org/officeDocument/2006/relationships/hyperlink" Target="https://maritimefairtrade.org/surge-in-piracy-and-armed-robbery-in-singapore-strait/" TargetMode="External"/><Relationship Id="rId15" Type="http://schemas.openxmlformats.org/officeDocument/2006/relationships/hyperlink" Target="https://www.marketbeat.com/instant-alerts/shipping-stocks-to-watch-today-november-21st-2025-11-21/" TargetMode="External"/><Relationship Id="rId16" Type="http://schemas.openxmlformats.org/officeDocument/2006/relationships/hyperlink" Target="https://fullavantenews.com/us-sanctions-indian-shipping-firms-iran-oil-trade/" TargetMode="External"/><Relationship Id="rId17" Type="http://schemas.openxmlformats.org/officeDocument/2006/relationships/hyperlink" Target="https://gcaptain.com/crew-evacuated-after-fire-on-container-ship-at-los-angeles-port/" TargetMode="External"/><Relationship Id="rId18" Type="http://schemas.openxmlformats.org/officeDocument/2006/relationships/hyperlink" Target="https://wiz4.biz/10-business-trends-for-2026-forecasts-for-15-industries/?utm_source=rss&amp;utm_medium=rss&amp;utm_campaign=10-business-trends-for-2026-forecasts-for-15-industries" TargetMode="External"/><Relationship Id="rId19" Type="http://schemas.openxmlformats.org/officeDocument/2006/relationships/hyperlink" Target="https://www.ccjdigital.com/business/article/15772458/q3-2025-trucking-earnings" TargetMode="External"/><Relationship Id="rId20" Type="http://schemas.openxmlformats.org/officeDocument/2006/relationships/hyperlink" Target="https://www.seatrade-maritime.com/accidents/top-maritime-news-stories-for-week-ended-21-november" TargetMode="External"/><Relationship Id="rId21" Type="http://schemas.openxmlformats.org/officeDocument/2006/relationships/hyperlink" Target="https://fullavantenews.com/russia-lng-3-million-tonnes-asia-arctic-shortcut/" TargetMode="External"/><Relationship Id="rId22" Type="http://schemas.openxmlformats.org/officeDocument/2006/relationships/hyperlink" Target="https://www.channelnewsasia.com/business/fedex-federal-express-ceo-raj-subramaniam-interview-logistics-trade-outlook-5482206" TargetMode="External"/><Relationship Id="rId23" Type="http://schemas.openxmlformats.org/officeDocument/2006/relationships/hyperlink" Target="https://www.globaltrademag.com/truckload-spot-market-subdued-2026-volatility-predicted/" TargetMode="External"/><Relationship Id="rId24" Type="http://schemas.openxmlformats.org/officeDocument/2006/relationships/hyperlink" Target="https://lngprime.com/asia/atlantic-lng-shipping-rates-jump-to-130750-per-day/169579/" TargetMode="External"/><Relationship Id="rId25" Type="http://schemas.openxmlformats.org/officeDocument/2006/relationships/hyperlink" Target="https://www.rigzone.com/news/stanchart_flags_fragility_of_russian_supply-21-nov-2025-182369-article/?rss=true" TargetMode="External"/><Relationship Id="rId26" Type="http://schemas.openxmlformats.org/officeDocument/2006/relationships/hyperlink" Target="https://www.maritimeanalytica.com/p/breaking-zim-q3-2025-revenue-crashed" TargetMode="External"/><Relationship Id="rId27" Type="http://schemas.openxmlformats.org/officeDocument/2006/relationships/hyperlink" Target="https://www.hometextilestoday.com/financial/spot-rates-hold-steady-but-tariff-risks-remain/" TargetMode="External"/><Relationship Id="rId28" Type="http://schemas.openxmlformats.org/officeDocument/2006/relationships/hyperlink" Target="https://www.mees.com/2025/11/21/oil-gas/egypt-leans-on-lng-imports-amid-israeli-gas-field-shut-ins/90dcb180-c6d9-11f0-ae53-35395e1470da" TargetMode="External"/><Relationship Id="rId29" Type="http://schemas.openxmlformats.org/officeDocument/2006/relationships/hyperlink" Target="https://www.nd-aktuell.de/artikel/1195635.welthandel-zoelle-haben-sich-verdoppelt.html" TargetMode="External"/><Relationship Id="rId30" Type="http://schemas.openxmlformats.org/officeDocument/2006/relationships/hyperlink" Target="https://gcaptain.com/carriers-push-december-fak-increases-as-asia-europe-demand-holds/" TargetMode="External"/><Relationship Id="rId31" Type="http://schemas.openxmlformats.org/officeDocument/2006/relationships/hyperlink" Target="https://gcaptain.com/sanctioned-russia-lng-cargo-heads-to-suez-on-shadow-fleet-vessel/" TargetMode="External"/><Relationship Id="rId32" Type="http://schemas.openxmlformats.org/officeDocument/2006/relationships/hyperlink" Target="https://americanbazaaronline.com/2025/11/21/trumps-tariffs-continue-to-wreak-havoc-on-logistics-and-transport-worldwide-470395/" TargetMode="External"/><Relationship Id="rId33" Type="http://schemas.openxmlformats.org/officeDocument/2006/relationships/hyperlink" Target="https://mfame.guru/drewry-tracker-warns-of-rising-disruptions-on-key-trade-lanes/" TargetMode="External"/><Relationship Id="rId34" Type="http://schemas.openxmlformats.org/officeDocument/2006/relationships/hyperlink" Target="https://www.morethanshipping.com/the-latest-situation-in-the-red-sea-and-its-effects-on-the-shipping-industry/" TargetMode="External"/><Relationship Id="rId35" Type="http://schemas.openxmlformats.org/officeDocument/2006/relationships/hyperlink" Target="https://fullavantenews.com/russian-oil-sanctions-sea-risks/" TargetMode="External"/><Relationship Id="rId36" Type="http://schemas.openxmlformats.org/officeDocument/2006/relationships/hyperlink" Target="https://www.gurufocus.com/news/3220956/frontline-plc-fro-q3-2025-earnings-call-highlights-strong-tce-rates-and-robust-liquidity-amid-operational-challenges" TargetMode="External"/><Relationship Id="rId37" Type="http://schemas.openxmlformats.org/officeDocument/2006/relationships/hyperlink" Target="https://www.gurufocus.com/news/3220975/frontline-fro-reports-strong-q3-earnings-and-positive-market-outlook" TargetMode="External"/><Relationship Id="rId38" Type="http://schemas.openxmlformats.org/officeDocument/2006/relationships/hyperlink" Target="https://www.ttnews.com/articles/diesel-price-outlook" TargetMode="External"/><Relationship Id="rId39" Type="http://schemas.openxmlformats.org/officeDocument/2006/relationships/hyperlink" Target="https://energynow.com/2025/11/us-natgas-futures-up-2-on-near-record-lng-flows-and-cold-december-forecast/" TargetMode="External"/><Relationship Id="rId40" Type="http://schemas.openxmlformats.org/officeDocument/2006/relationships/hyperlink" Target="https://dollarcollapse.com/top-three-videos-november-22-2025/" TargetMode="External"/><Relationship Id="rId41" Type="http://schemas.openxmlformats.org/officeDocument/2006/relationships/hyperlink" Target="https://regtechtimes.com/u-s-urges-u-n-to-act-against-vessels-north-koreas/" TargetMode="External"/><Relationship Id="rId42" Type="http://schemas.openxmlformats.org/officeDocument/2006/relationships/hyperlink" Target="https://www.supplychainbrain.com/articles/42788-thaw-in-us-china-trade-talks-not-expected-to-fix-lagging-shipping-demand" TargetMode="External"/><Relationship Id="rId43" Type="http://schemas.openxmlformats.org/officeDocument/2006/relationships/hyperlink" Target="https://mfame.guru/major-tanker-operators-call-for-amendments-to-imo-net-zero-plan/" TargetMode="External"/><Relationship Id="rId44" Type="http://schemas.openxmlformats.org/officeDocument/2006/relationships/hyperlink" Target="https://energynews.pro/en/european-union-targets-118-tankers-and-two-russian-giants-in-its-19th-sanctions-package/" TargetMode="External"/><Relationship Id="rId45" Type="http://schemas.openxmlformats.org/officeDocument/2006/relationships/hyperlink" Target="https://container-news.com/the-container-shippings-bet-on-lng-amid-geopolitical-turbulence/" TargetMode="External"/><Relationship Id="rId46" Type="http://schemas.openxmlformats.org/officeDocument/2006/relationships/hyperlink" Target="https://oilprice.com/Latest-Energy-News/World-News/Oil-Tanker-Storage-Surges-as-Russia-and-Iran-Face-US-Sanctions.html" TargetMode="External"/><Relationship Id="rId47" Type="http://schemas.openxmlformats.org/officeDocument/2006/relationships/hyperlink" Target="https://www.scangl.com/news/the-global-supply-chain-weather-forecast-shows-persistent-winds-of-change/" TargetMode="External"/><Relationship Id="rId48" Type="http://schemas.openxmlformats.org/officeDocument/2006/relationships/hyperlink" Target="https://www.freightwaves.com/news/why-shippers-are-pulling-back-inside-carriersources-latest-demand-data" TargetMode="External"/><Relationship Id="rId49" Type="http://schemas.openxmlformats.org/officeDocument/2006/relationships/hyperlink" Target="https://thearabweekly.com/suez-canal-revenues-jump-14-red-sea-shipping-traffic-recovers" TargetMode="External"/><Relationship Id="rId50" Type="http://schemas.openxmlformats.org/officeDocument/2006/relationships/hyperlink" Target="https://fullavantenews.com/china-us-container-rates-drop/" TargetMode="External"/><Relationship Id="rId51" Type="http://schemas.openxmlformats.org/officeDocument/2006/relationships/hyperlink" Target="https://www.maritimeanalytica.com/p/10-hard-truths-shaping-container" TargetMode="External"/><Relationship Id="rId52" Type="http://schemas.openxmlformats.org/officeDocument/2006/relationships/hyperlink" Target="https://euromaidanpress.com/2025/11/05/russia-ghost-fleet-buyers-vanish/" TargetMode="External"/><Relationship Id="rId53" Type="http://schemas.openxmlformats.org/officeDocument/2006/relationships/hyperlink" Target="https://www.vortexa.com/insights/motor-fuels-as-hydrocarbon-stars" TargetMode="External"/><Relationship Id="rId54" Type="http://schemas.openxmlformats.org/officeDocument/2006/relationships/hyperlink" Target="https://oilgasleads.com/industrial-freight-falters-as-u-s-goods-economy-faces-major-contraction/?utm_source=rss&amp;utm_medium=rss&amp;utm_campaign=industrial-freight-falters-as-u-s-goods-economy-faces-major-contraction" TargetMode="External"/><Relationship Id="rId55" Type="http://schemas.openxmlformats.org/officeDocument/2006/relationships/hyperlink" Target="https://gcaptain.com/oil-tankers-get-dirty-ditching-fuels-for-crude-as-rates-boom/" TargetMode="External"/><Relationship Id="rId56" Type="http://schemas.openxmlformats.org/officeDocument/2006/relationships/hyperlink" Target="https://oilprice.com/Energy/Natural-Gas/LNG-Freight-Rates-Surge-By-50-As-Europe-Races-To-Refill-Inventories.html" TargetMode="External"/><Relationship Id="rId57" Type="http://schemas.openxmlformats.org/officeDocument/2006/relationships/hyperlink" Target="https://www.supplychainbrain.com/articles/42799-report-containership-emissions-challenges-continue" TargetMode="External"/><Relationship Id="rId58" Type="http://schemas.openxmlformats.org/officeDocument/2006/relationships/hyperlink" Target="https://www.shipfinex.com/blog/maritime-industry-challenges" TargetMode="External"/><Relationship Id="rId59" Type="http://schemas.openxmlformats.org/officeDocument/2006/relationships/hyperlink" Target="https://mfame.guru/vlcc-spot-rates-dip-from-peak-but-outlook-remains-bullish/" TargetMode="External"/><Relationship Id="rId60" Type="http://schemas.openxmlformats.org/officeDocument/2006/relationships/hyperlink" Target="https://www.straitstimes.com/asia/pirates-board-tanker-off-somalia-in-biggest-escalation-since-2024" TargetMode="External"/><Relationship Id="rId61" Type="http://schemas.openxmlformats.org/officeDocument/2006/relationships/hyperlink" Target="https://www.maritimegateway.com/china-leads-global-container-port-productivity-rankings/" TargetMode="External"/><Relationship Id="rId62" Type="http://schemas.openxmlformats.org/officeDocument/2006/relationships/hyperlink" Target="https://windward.ai/blog/tanker-freight-rates-hit-five-year-high-amid-russian-oil-sanctions-shake-out/" TargetMode="External"/><Relationship Id="rId63" Type="http://schemas.openxmlformats.org/officeDocument/2006/relationships/hyperlink" Target="https://www.hydrocarbonengineering.com/gas-processing/24092025/growth-in-lng-supply-running-up-against-concerns-over-chinese-demand/" TargetMode="External"/><Relationship Id="rId64" Type="http://schemas.openxmlformats.org/officeDocument/2006/relationships/hyperlink" Target="https://www.freightwaves.com/news/new-trade-deals-and-tenuous-stability-for-ocean-freight" TargetMode="External"/><Relationship Id="rId65" Type="http://schemas.openxmlformats.org/officeDocument/2006/relationships/hyperlink" Target="https://www.maritimeprofessional.com/news/container-vessel-demand-grows-outside-410317" TargetMode="External"/><Relationship Id="rId66" Type="http://schemas.openxmlformats.org/officeDocument/2006/relationships/hyperlink" Target="https://www.projectcargojournal.com/project-cargo-summit/2025/09/24/ageing-mpp-fleet-slow-demolitions-and-investor-hesitance/" TargetMode="External"/><Relationship Id="rId67" Type="http://schemas.openxmlformats.org/officeDocument/2006/relationships/hyperlink" Target="https://www.ttnews.com/articles/trucking-upturn-confidence" TargetMode="External"/><Relationship Id="rId68" Type="http://schemas.openxmlformats.org/officeDocument/2006/relationships/hyperlink" Target="https://www.nd-aktuell.de/artikel/1194286.welthandel-handel-in-unbekanntem-gewaesser.html" TargetMode="External"/><Relationship Id="rId69" Type="http://schemas.openxmlformats.org/officeDocument/2006/relationships/hyperlink" Target="https://www.seatrade-maritime.com/containers/top-maritime-news-stories-for-week-ended-7-november" TargetMode="External"/><Relationship Id="rId70" Type="http://schemas.openxmlformats.org/officeDocument/2006/relationships/hyperlink" Target="https://www.freightwaves.com/news/tariffs-torching-u-s-container-imports-analyst" TargetMode="External"/><Relationship Id="rId71" Type="http://schemas.openxmlformats.org/officeDocument/2006/relationships/hyperlink" Target="https://fullavantenews.com/improving-us-imports-tariffs-global-trade-growth/" TargetMode="External"/><Relationship Id="rId72" Type="http://schemas.openxmlformats.org/officeDocument/2006/relationships/hyperlink" Target="https://mfame.guru/tariffs-conflicts-fuel-major-volatility-in-shipping-un-trade-agency/" TargetMode="External"/><Relationship Id="rId73" Type="http://schemas.openxmlformats.org/officeDocument/2006/relationships/hyperlink" Target="https://en.protothema.gr/2025/11/07/upward-momentum-for-lng-higher-activity-in-us-cargoes/" TargetMode="External"/><Relationship Id="rId74" Type="http://schemas.openxmlformats.org/officeDocument/2006/relationships/hyperlink" Target="https://www.seatrade-maritime.com/regulations/top-maritime-news-stories-for-week-ended-26-september" TargetMode="External"/><Relationship Id="rId75" Type="http://schemas.openxmlformats.org/officeDocument/2006/relationships/hyperlink" Target="https://www.trucknews.com/business-management/economic-trucking-trends-class-8-orders-remain-weak-capacity-contraction-quickens/1003204080/" TargetMode="External"/><Relationship Id="rId76" Type="http://schemas.openxmlformats.org/officeDocument/2006/relationships/hyperlink" Target="https://insidesmallbusiness.com.au/supply-chain/from-ports-to-prices-unpacking-container-market-trends-in-australia" TargetMode="External"/><Relationship Id="rId77" Type="http://schemas.openxmlformats.org/officeDocument/2006/relationships/hyperlink" Target="https://www.marinelink.com/news/two-russian-oil-tankers-drop-anchor-sea-532167" TargetMode="External"/><Relationship Id="rId78" Type="http://schemas.openxmlformats.org/officeDocument/2006/relationships/hyperlink" Target="https://container-news.com/sea-intelligence-transatlantic-is-poised-for-a-crash/" TargetMode="External"/><Relationship Id="rId79" Type="http://schemas.openxmlformats.org/officeDocument/2006/relationships/hyperlink" Target="https://www.maritimegateway.com/shipping-to-face-an-unforeseen-combination-of-slower-growth-longer-routes-and-rising-costs-according-to-a-un-report/" TargetMode="External"/><Relationship Id="rId80" Type="http://schemas.openxmlformats.org/officeDocument/2006/relationships/hyperlink" Target="https://www.shippingandfreightresource.com/trade-is-steady-but-average-voyage-length-up-9-since-2018-unctad-review-2025/" TargetMode="External"/><Relationship Id="rId81" Type="http://schemas.openxmlformats.org/officeDocument/2006/relationships/hyperlink" Target="https://www.marineinsight.com/shipping-news/two-oil-tankers-with-1-5-million-barrels-of-russian-oil-idle-at-sea-amid-sanctions/?utm_source=rss&amp;utm_medium=rss&amp;utm_campaign=two-oil-tankers-with-1-5-million-barrels-of-russian-oil-idle-at-sea-amid-sanctions" TargetMode="External"/><Relationship Id="rId82" Type="http://schemas.openxmlformats.org/officeDocument/2006/relationships/hyperlink" Target="https://www.africanews.com/2025/09/25/global-shipping-faces-fragility-as-trade-political-tensions-rise-un/" TargetMode="External"/><Relationship Id="rId83" Type="http://schemas.openxmlformats.org/officeDocument/2006/relationships/hyperlink" Target="https://www.maritimeanalytica.com/p/10-must-know-insights-from-hapag" TargetMode="External"/><Relationship Id="rId84" Type="http://schemas.openxmlformats.org/officeDocument/2006/relationships/hyperlink" Target="https://marcellusdrilling.com/2025/09/mdns-energy-stories-of-interest-thu-sep-25-2025-free-access/" TargetMode="External"/><Relationship Id="rId85" Type="http://schemas.openxmlformats.org/officeDocument/2006/relationships/hyperlink" Target="https://tribune.com.pk/story/2568946/houthi-attacks-and-red-sea-shipping-crisis" TargetMode="External"/><Relationship Id="rId86" Type="http://schemas.openxmlformats.org/officeDocument/2006/relationships/hyperlink" Target="https://mfame.guru/fleet-flood-or-demand-drought-dry-bulk-faces-a-split/" TargetMode="External"/><Relationship Id="rId87" Type="http://schemas.openxmlformats.org/officeDocument/2006/relationships/hyperlink" Target="https://fullavantenews.com/yemen-houthi-red-sea-vessel-attack/" TargetMode="External"/><Relationship Id="rId88" Type="http://schemas.openxmlformats.org/officeDocument/2006/relationships/hyperlink" Target="https://newscats.org/pirates-are-back-somali-waters-turn-dangerous-again" TargetMode="External"/><Relationship Id="rId89" Type="http://schemas.openxmlformats.org/officeDocument/2006/relationships/hyperlink" Target="https://www.marinelink.com/news/tanker-orderbook-high-despite-market-532182" TargetMode="External"/><Relationship Id="rId90" Type="http://schemas.openxmlformats.org/officeDocument/2006/relationships/hyperlink" Target="https://discoveryalert.com.au/us-lng-export-dominance-2025-growth-strategies/" TargetMode="External"/><Relationship Id="rId91" Type="http://schemas.openxmlformats.org/officeDocument/2006/relationships/hyperlink" Target="https://pngworldwide.com/tariffs-and-turbulence-reshape-u-s-trade" TargetMode="External"/><Relationship Id="rId92" Type="http://schemas.openxmlformats.org/officeDocument/2006/relationships/hyperlink" Target="https://gcaptain.com/container-rates-sink-to-lowest-since-start-of-red-sea-diversions/" TargetMode="External"/><Relationship Id="rId93" Type="http://schemas.openxmlformats.org/officeDocument/2006/relationships/hyperlink" Target="https://www.klfreight.com/what-are-the-impacts-of-fuel-prices-on-freight-shipping-costs/" TargetMode="External"/><Relationship Id="rId94" Type="http://schemas.openxmlformats.org/officeDocument/2006/relationships/hyperlink" Target="https://splash247.com/splash-wrap-unctad-flags-fragile-growth-as-container-trade-rearranges-and-capacity-soars/" TargetMode="External"/><Relationship Id="rId95" Type="http://schemas.openxmlformats.org/officeDocument/2006/relationships/hyperlink" Target="https://www.maritimeanalytica.com/p/cosco-on-9m-2025-strong-volumes-weak" TargetMode="External"/><Relationship Id="rId96" Type="http://schemas.openxmlformats.org/officeDocument/2006/relationships/hyperlink" Target="https://container-news.com/freightos-weekly-update-typhoon-disrupts-far-east-freight/" TargetMode="External"/><Relationship Id="rId97" Type="http://schemas.openxmlformats.org/officeDocument/2006/relationships/hyperlink" Target="https://discoveryalert.com.au/force-majeure-global-energy-sanctions-2025/" TargetMode="External"/><Relationship Id="rId98" Type="http://schemas.openxmlformats.org/officeDocument/2006/relationships/hyperlink" Target="https://www.globaltrademag.com/dhl-expands-customs-capacity-amid-shifting-global-trade/" TargetMode="External"/><Relationship Id="rId99" Type="http://schemas.openxmlformats.org/officeDocument/2006/relationships/hyperlink" Target="https://energynow.com/2025/09/us-oil-flows-to-asia-face-pressure-from-expensive-tanker-rates/" TargetMode="External"/><Relationship Id="rId100" Type="http://schemas.openxmlformats.org/officeDocument/2006/relationships/hyperlink" Target="https://energynow.com/2025/11/us-natgas-hits-eight-month-peak-on-cold-weather-robust-lng-export-flows/" TargetMode="External"/><Relationship Id="rId101" Type="http://schemas.openxmlformats.org/officeDocument/2006/relationships/hyperlink" Target="https://www.marineinsight.com/shipping-news/chinas-shipbuilding-demand-remains-unshaken-despite-new-u-s-port-fees/?utm_source=rss&amp;utm_medium=rss&amp;utm_campaign=chinas-shipbuilding-demand-remains-unshaken-despite-new-u-s-port-fees" TargetMode="External"/><Relationship Id="rId102" Type="http://schemas.openxmlformats.org/officeDocument/2006/relationships/hyperlink" Target="https://www.commoditycontext.com/p/ocw39w25" TargetMode="External"/><Relationship Id="rId103" Type="http://schemas.openxmlformats.org/officeDocument/2006/relationships/hyperlink" Target="https://www.independent.co.ug/suez-canals-revenues-down-9-bln-usd-over-2-yrs-amid-regional-tensions-egyptian-president/" TargetMode="External"/><Relationship Id="rId104" Type="http://schemas.openxmlformats.org/officeDocument/2006/relationships/hyperlink" Target="https://www.globaltrademag.com/freight-costs-fall-to-pre-red-sea-diversion-lows/" TargetMode="External"/><Relationship Id="rId105" Type="http://schemas.openxmlformats.org/officeDocument/2006/relationships/hyperlink" Target="https://tanzaniatimes.net/port-performance-varies-across-the-globe-amid-continuing-shocks/" TargetMode="External"/><Relationship Id="rId106" Type="http://schemas.openxmlformats.org/officeDocument/2006/relationships/hyperlink" Target="https://oilprice.com/Energy/Oil-Prices/Supertanker-Rates-Hit-Three-Year-High-on-Rising-Crude-Flows.html" TargetMode="External"/><Relationship Id="rId107" Type="http://schemas.openxmlformats.org/officeDocument/2006/relationships/hyperlink" Target="https://mfame.guru/vlccs-in-the-spotlight-a-resurgent-market-in-2025/" TargetMode="External"/><Relationship Id="rId108" Type="http://schemas.openxmlformats.org/officeDocument/2006/relationships/hyperlink" Target="https://www.thehindubusinessline.com/economy/logistics/cma-cgm-benjamin-franklin-becomes-first-ultra-large-container-ship-to-transit-red-sea-in-2-years/article70266513.ece" TargetMode="External"/><Relationship Id="rId109" Type="http://schemas.openxmlformats.org/officeDocument/2006/relationships/hyperlink" Target="https://timothyrenshaw.substack.com/p/tariff-torpedoes-on-course-to-scuttle" TargetMode="External"/><Relationship Id="rId110" Type="http://schemas.openxmlformats.org/officeDocument/2006/relationships/hyperlink" Target="https://super-internationalshipping.com/the-true-cost-of-cargo-ships-2025/" TargetMode="External"/><Relationship Id="rId111" Type="http://schemas.openxmlformats.org/officeDocument/2006/relationships/hyperlink" Target="https://www.marinelink.com/news/ship-recycling-market-faces-disconnect-530498" TargetMode="External"/><Relationship Id="rId112" Type="http://schemas.openxmlformats.org/officeDocument/2006/relationships/hyperlink" Target="https://thearabianpost.com/china-expands-shadow-fleet-to-import-sanctioned-russian-lng/" TargetMode="External"/><Relationship Id="rId113" Type="http://schemas.openxmlformats.org/officeDocument/2006/relationships/hyperlink" Target="https://dredgewire.com/list-of-13-busiest-sea-ports-in-the-world-check-container-throughput-here/" TargetMode="External"/><Relationship Id="rId114" Type="http://schemas.openxmlformats.org/officeDocument/2006/relationships/hyperlink" Target="https://www.seanews.com.tr/vlcc-market-surge-redefines-tanker-strategies-into-2026/204933/" TargetMode="External"/><Relationship Id="rId115" Type="http://schemas.openxmlformats.org/officeDocument/2006/relationships/hyperlink" Target="https://www.fibre2fashion.com/news/textile-news/maritime-trade-growth-to-slow-to-0-5-in-2025-unctad-305555-newsdetails.htm" TargetMode="External"/><Relationship Id="rId116" Type="http://schemas.openxmlformats.org/officeDocument/2006/relationships/hyperlink" Target="https://fullavantenews.com/russian-lng-carrier-sanctioned-gas-south-china-coast/" TargetMode="External"/><Relationship Id="rId117" Type="http://schemas.openxmlformats.org/officeDocument/2006/relationships/hyperlink" Target="https://www.conquerornetwork.com/blog/2025/09/29/the-future-of-asia-north-america-shipping-routes/" TargetMode="External"/><Relationship Id="rId118" Type="http://schemas.openxmlformats.org/officeDocument/2006/relationships/hyperlink" Target="https://fullavantenews.com/red-sea-shipping-uncertainty-houthi-ceasefire-hope-caution/" TargetMode="External"/><Relationship Id="rId119" Type="http://schemas.openxmlformats.org/officeDocument/2006/relationships/hyperlink" Target="https://mfame.guru/lng-and-lpg-markets-record-further-softening-in-week-39/" TargetMode="External"/><Relationship Id="rId120" Type="http://schemas.openxmlformats.org/officeDocument/2006/relationships/hyperlink" Target="https://trans.info/en/houthis-pause-red-sea-attacks-439130" TargetMode="External"/><Relationship Id="rId121" Type="http://schemas.openxmlformats.org/officeDocument/2006/relationships/hyperlink" Target="https://www.mdpi.com/2077-1312/13/11/2103" TargetMode="External"/><Relationship Id="rId122" Type="http://schemas.openxmlformats.org/officeDocument/2006/relationships/hyperlink" Target="https://www.maritimeprofessional.com/news/baltic-index-vessel-rates-fall-410480" TargetMode="External"/><Relationship Id="rId123" Type="http://schemas.openxmlformats.org/officeDocument/2006/relationships/hyperlink" Target="https://www.freightwaves.com/news/ocean-rates-tested-by-capacity-conundrum" TargetMode="External"/><Relationship Id="rId124" Type="http://schemas.openxmlformats.org/officeDocument/2006/relationships/hyperlink" Target="https://europeangashub.com/the-european-gas-market-paradox-lng-dependent-even-as-demand-steadily-declines.html" TargetMode="External"/><Relationship Id="rId125" Type="http://schemas.openxmlformats.org/officeDocument/2006/relationships/hyperlink" Target="https://www.seanews.com.tr/rate-variations-by-trade-reward-nimble-carriers/204480/" TargetMode="External"/><Relationship Id="rId126" Type="http://schemas.openxmlformats.org/officeDocument/2006/relationships/hyperlink" Target="https://www.seatrade-maritime.com/containers/middle-east-tensions-preclude-carriers-suez-return" TargetMode="External"/><Relationship Id="rId127" Type="http://schemas.openxmlformats.org/officeDocument/2006/relationships/hyperlink" Target="https://gcaptain.com/oils-billion-barrel-buildup-at-sea-points-to-sanctions-stress/" TargetMode="External"/><Relationship Id="rId128" Type="http://schemas.openxmlformats.org/officeDocument/2006/relationships/hyperlink" Target="https://finance.yahoo.com/news/houthi-red-sea-stand-down-171012487.html" TargetMode="External"/><Relationship Id="rId129" Type="http://schemas.openxmlformats.org/officeDocument/2006/relationships/hyperlink" Target="https://supplychaingamechanger.com/freight-forwarding-that-keeps-your-supply-chain-moving/" TargetMode="External"/><Relationship Id="rId130" Type="http://schemas.openxmlformats.org/officeDocument/2006/relationships/hyperlink" Target="https://www.latimes.com/business/story/2025-11-12/us-ports-facing-goods-recession-amid-holiday-lull-tariff-woes" TargetMode="External"/><Relationship Id="rId131" Type="http://schemas.openxmlformats.org/officeDocument/2006/relationships/hyperlink" Target="https://www.supplychaindive.com/news/port-of-long-beach-cargo-volumes-tariffs-national-retail-federation/805182/" TargetMode="External"/><Relationship Id="rId132" Type="http://schemas.openxmlformats.org/officeDocument/2006/relationships/hyperlink" Target="https://splash247.com/liner-price-war-looms-as-spot-rates-sink-below-breakeven/" TargetMode="External"/><Relationship Id="rId133" Type="http://schemas.openxmlformats.org/officeDocument/2006/relationships/hyperlink" Target="https://seapowermagazine.org/houthi-militia-ceasing-attacks-in-red-sea-would-have-seismic-impact-on-container-shipping-and-see-freight-rates-plunge-but-questions-remain-unanswered/" TargetMode="External"/><Relationship Id="rId134" Type="http://schemas.openxmlformats.org/officeDocument/2006/relationships/hyperlink" Target="https://www.gmfreight.com/blog/7-hidden-costs-of-international-shipping-in-2025-and-how-to-avoid-them/" TargetMode="External"/><Relationship Id="rId135" Type="http://schemas.openxmlformats.org/officeDocument/2006/relationships/hyperlink" Target="https://energynow.com/2025/11/iea-says-questions-linger-on-who-will-scoop-up-new-lng-wave/" TargetMode="External"/><Relationship Id="rId136" Type="http://schemas.openxmlformats.org/officeDocument/2006/relationships/hyperlink" Target="https://www.rivieramm.com/news-content-hub/us-lng-expansion-faces-demand-headwind-86268" TargetMode="External"/><Relationship Id="rId137" Type="http://schemas.openxmlformats.org/officeDocument/2006/relationships/hyperlink" Target="https://splash247.com/maritime-ceo-forum-singapore-tanker-bosses-urge-discipline-as-sanctions-reshape-markets/" TargetMode="External"/><Relationship Id="rId138" Type="http://schemas.openxmlformats.org/officeDocument/2006/relationships/hyperlink" Target="https://fullavantenews.com/oils-billion-barrel-sea-buildup-sanctions-impact/" TargetMode="External"/><Relationship Id="rId139" Type="http://schemas.openxmlformats.org/officeDocument/2006/relationships/hyperlink" Target="https://www.shippingandfreightresource.com/customers-urged-to-prepare-no-transshipment-evidence-pack-dimerco-report/" TargetMode="External"/><Relationship Id="rId140" Type="http://schemas.openxmlformats.org/officeDocument/2006/relationships/hyperlink" Target="https://www.seatrade-maritime.com/containers/transpacific-container-rates-slump-to-pre-red-sea-crisis-levels" TargetMode="External"/><Relationship Id="rId141" Type="http://schemas.openxmlformats.org/officeDocument/2006/relationships/hyperlink" Target="https://www.esmmagazine.com/supply-chain/hapag-lloyd-halves-net-profit-in-first-nine-months-lowers-ebits-top-end-300152" TargetMode="External"/><Relationship Id="rId142" Type="http://schemas.openxmlformats.org/officeDocument/2006/relationships/hyperlink" Target="https://www.maritimeanalytica.com/p/spot-rates-in-freefall-can-global" TargetMode="External"/><Relationship Id="rId143" Type="http://schemas.openxmlformats.org/officeDocument/2006/relationships/hyperlink" Target="https://www.investing.com/news/stock-market-news/should-you-own-shipping-and-containers-stocks-jefferies-weighs-in-4263811" TargetMode="External"/><Relationship Id="rId144" Type="http://schemas.openxmlformats.org/officeDocument/2006/relationships/hyperlink" Target="https://www.seanews.com.tr/russias-shadow-fleet-weakens-oil-sanctions/204488/" TargetMode="External"/><Relationship Id="rId145" Type="http://schemas.openxmlformats.org/officeDocument/2006/relationships/hyperlink" Target="https://jaguarfreight.com/the-outlook-for-q4-2025/" TargetMode="External"/><Relationship Id="rId146" Type="http://schemas.openxmlformats.org/officeDocument/2006/relationships/hyperlink" Target="https://fullavantenews.com/russian-oil-buyers-reject-trump-trade-push/" TargetMode="External"/><Relationship Id="rId147" Type="http://schemas.openxmlformats.org/officeDocument/2006/relationships/hyperlink" Target="https://itsupplychain.com/imposing-control-through-clarity-within-global-logistics/" TargetMode="External"/><Relationship Id="rId148" Type="http://schemas.openxmlformats.org/officeDocument/2006/relationships/hyperlink" Target="https://www.maritimegateway.com/global-air-cargo-capacity-strained-amid-peak-season-pressures/" TargetMode="External"/><Relationship Id="rId149" Type="http://schemas.openxmlformats.org/officeDocument/2006/relationships/hyperlink" Target="https://boereport.com/2025/11/13/us-natgas-scales-highest-level-since-march-on-stronger-lng-exports-cold-december-outlook/" TargetMode="External"/><Relationship Id="rId150" Type="http://schemas.openxmlformats.org/officeDocument/2006/relationships/hyperlink" Target="https://www.universalcargo.com/houthi-halted-red-sea-attacks-but-carriers-not-ready-to-return-shipping-to-suez-canal/" TargetMode="External"/><Relationship Id="rId151" Type="http://schemas.openxmlformats.org/officeDocument/2006/relationships/hyperlink" Target="https://www.marinelink.com/news/lng-greenwashing-realism-532447" TargetMode="External"/><Relationship Id="rId152" Type="http://schemas.openxmlformats.org/officeDocument/2006/relationships/hyperlink" Target="https://mfame.guru/pirate-sighting-raises-indian-ocean-security-alert/" TargetMode="External"/><Relationship Id="rId153" Type="http://schemas.openxmlformats.org/officeDocument/2006/relationships/hyperlink" Target="https://www.rigzone.com/news/knot_reports_strong_fleet_utilization-01-oct-2025-181963-article/?rss=true" TargetMode="External"/><Relationship Id="rId154" Type="http://schemas.openxmlformats.org/officeDocument/2006/relationships/hyperlink" Target="https://www.imarinenews.com/29242.html" TargetMode="External"/><Relationship Id="rId155" Type="http://schemas.openxmlformats.org/officeDocument/2006/relationships/hyperlink" Target="https://thechemco.com/shipping-rates-drop-low-q4-inventories-expected/" TargetMode="External"/><Relationship Id="rId156" Type="http://schemas.openxmlformats.org/officeDocument/2006/relationships/hyperlink" Target="https://www.thescxchange.com/move/tariffs-and-geopolitical-uncertainty-snarl-ocean-and-air-freight-networks-says-report" TargetMode="External"/><Relationship Id="rId157" Type="http://schemas.openxmlformats.org/officeDocument/2006/relationships/hyperlink" Target="https://www.freightwaves.com/news/white-paper-state-of-the-industry-october-2025" TargetMode="External"/><Relationship Id="rId158" Type="http://schemas.openxmlformats.org/officeDocument/2006/relationships/hyperlink" Target="https://www.cbsnews.com/news/iran-seizes-oil-tanker-strait-of-hormuz-first-attack-shipping-in-months/" TargetMode="External"/><Relationship Id="rId159" Type="http://schemas.openxmlformats.org/officeDocument/2006/relationships/hyperlink" Target="https://www.globaltrademag.com/container-shipping-prices-fall-after-holidays-but-red-sea-risks-still-worry-industry/" TargetMode="External"/><Relationship Id="rId160" Type="http://schemas.openxmlformats.org/officeDocument/2006/relationships/hyperlink" Target="https://www.seanews.com.tr/box-ship-orders-surge-amid-looming-scrappage-fears/204506/" TargetMode="External"/><Relationship Id="rId161" Type="http://schemas.openxmlformats.org/officeDocument/2006/relationships/hyperlink" Target="https://www.freightbrokerscourse.com/freight-industry-updates-october-2025/" TargetMode="External"/><Relationship Id="rId162" Type="http://schemas.openxmlformats.org/officeDocument/2006/relationships/hyperlink" Target="https://www.hometextilestoday.com/industry-news/spot-rates-tick-down-after-month-of-tariff-turmoil/" TargetMode="External"/><Relationship Id="rId163" Type="http://schemas.openxmlformats.org/officeDocument/2006/relationships/hyperlink" Target="https://gcaptain.com/u-s-lng-exports-hit-record-for-second-straight-month/" TargetMode="External"/><Relationship Id="rId164" Type="http://schemas.openxmlformats.org/officeDocument/2006/relationships/hyperlink" Target="https://supplychain360.io/tariff-tensions-push-u-s-imports-to-2023-lows/?utm_source=rss&amp;utm_medium=rss&amp;utm_campaign=tariff-tensions-push-u-s-imports-to-2023-lows" TargetMode="External"/><Relationship Id="rId165" Type="http://schemas.openxmlformats.org/officeDocument/2006/relationships/hyperlink" Target="https://www.zerohedge.com/economics/asia-west-coast-container-rates-plummet-demand-seen-waning-through-year-end" TargetMode="External"/><Relationship Id="rId166" Type="http://schemas.openxmlformats.org/officeDocument/2006/relationships/hyperlink" Target="https://splash247.com/maritime-ceo-forum-singapore-inefficiencies-created-by-politics-drive-dry-bulk/" TargetMode="External"/><Relationship Id="rId167" Type="http://schemas.openxmlformats.org/officeDocument/2006/relationships/hyperlink" Target="https://www.rivieramm.com/news-content-hub/tanker-sampp-strategies-require-a-rethink-in-an-era-of-the-dark-fleet-86187" TargetMode="External"/><Relationship Id="rId168" Type="http://schemas.openxmlformats.org/officeDocument/2006/relationships/hyperlink" Target="https://mfame.guru/blank-sailings-decline-but-excess-capacity-keeps-container-rates-under-pressure/" TargetMode="External"/><Relationship Id="rId169" Type="http://schemas.openxmlformats.org/officeDocument/2006/relationships/hyperlink" Target="https://www.thehindubusinessline.com/news/indias-diesel-exports-to-europe-probably-surged-to-record-in-september-sources-say/article70117363.ece" TargetMode="External"/><Relationship Id="rId170" Type="http://schemas.openxmlformats.org/officeDocument/2006/relationships/hyperlink" Target="https://finimize.com/content/dry-bulk-shipping-rates-slide-to-new-lows-across-the-board" TargetMode="External"/><Relationship Id="rId171" Type="http://schemas.openxmlformats.org/officeDocument/2006/relationships/hyperlink" Target="https://fullavantenews.com/arctic-route-china-russia-oil-sanctions/" TargetMode="External"/><Relationship Id="rId172" Type="http://schemas.openxmlformats.org/officeDocument/2006/relationships/hyperlink" Target="https://www.gulf-times.com/article/715061/business/oil-rises-as-russian-port-suspends-exports-after-ukrainian-attack" TargetMode="External"/><Relationship Id="rId173" Type="http://schemas.openxmlformats.org/officeDocument/2006/relationships/hyperlink" Target="https://cyprus-mail.com/2025/11/15/iran-confirms-seizure-of-cyprus-linked-ship-possible-link-to-president-of-azerbaijan" TargetMode="External"/><Relationship Id="rId174" Type="http://schemas.openxmlformats.org/officeDocument/2006/relationships/hyperlink" Target="https://energynow.com/2025/10/lng-demand-for-ships-set-to-at-least-double-by-2030-globally/" TargetMode="External"/><Relationship Id="rId175" Type="http://schemas.openxmlformats.org/officeDocument/2006/relationships/hyperlink" Target="https://finance.yahoo.com/news/lng-bunkering-market-forecast-trends-151900961.html?guce_referrer=aHR0cHM6Ly9uZXdzLmdvb2dsZS5jb20v&amp;guce_referrer_sig=AQAAAMkuLCvubHV31gCN-HhTBvlgmb_R305U-DbgRgAWiasn_3bu5n2C87rqk2NNDC-ZK9eHCMrnuJJIGgPeid0TZ9j9BPAKJyaepmn_2T0UysVtvgeUFGHpG-z1E-wtH-nEuEo5WsCq6fF89LimgijjVQiwyKSRDGoAiVJlrHZvr443&amp;_guc_consent_skip=1759420664" TargetMode="External"/><Relationship Id="rId176" Type="http://schemas.openxmlformats.org/officeDocument/2006/relationships/hyperlink" Target="https://en.dailypakistan.com.pk/02-Oct-2025/how-geopolitical-shocks-are-rippling-through-opec-and-the-global-markets" TargetMode="External"/><Relationship Id="rId177" Type="http://schemas.openxmlformats.org/officeDocument/2006/relationships/hyperlink" Target="https://stratnewsglobal.com/the-gist/the-worlds-most-geopolitically-important-chokepoint/" TargetMode="External"/><Relationship Id="rId178" Type="http://schemas.openxmlformats.org/officeDocument/2006/relationships/hyperlink" Target="https://www.seanews.com.tr/unctad-cuts-2025-maritime-trade-forecast-to-0-5-pc/204524/" TargetMode="External"/><Relationship Id="rId179" Type="http://schemas.openxmlformats.org/officeDocument/2006/relationships/hyperlink" Target="https://www.egyptindependent.com/suez-canal-is-ready-to-receive-mega-container-ships-official/" TargetMode="External"/><Relationship Id="rId180" Type="http://schemas.openxmlformats.org/officeDocument/2006/relationships/hyperlink" Target="https://www.globaltrademag.com/asia-freight-rates-move-in-opposite-directions-as-u-s-prices-drop-and-europe-surges/" TargetMode="External"/><Relationship Id="rId181" Type="http://schemas.openxmlformats.org/officeDocument/2006/relationships/hyperlink" Target="https://mfame.guru/interview-mol-faces-geopolitical-hurdles-for-lng-shipping/" TargetMode="External"/><Relationship Id="rId182" Type="http://schemas.openxmlformats.org/officeDocument/2006/relationships/hyperlink" Target="https://theloadstar.com/news-in-brief-podcast-week-46-2025-shifting-trade-suez-suspense-and-supreme-court-hearing/" TargetMode="External"/><Relationship Id="rId183" Type="http://schemas.openxmlformats.org/officeDocument/2006/relationships/hyperlink" Target="https://www.bairdmaritime.com/shipping/tankers/gas/global-lng-demand-for-ships-forecast-to-at-least-double-by-2030" TargetMode="External"/><Relationship Id="rId184" Type="http://schemas.openxmlformats.org/officeDocument/2006/relationships/hyperlink" Target="https://en.yna.co.kr/view/AEN20251117002200320" TargetMode="External"/><Relationship Id="rId185" Type="http://schemas.openxmlformats.org/officeDocument/2006/relationships/hyperlink" Target="https://www.morethanshipping.com/houthis-resume-ship-attacks-with-strike-on-dutch-flagged-vessel/" TargetMode="External"/><Relationship Id="rId186" Type="http://schemas.openxmlformats.org/officeDocument/2006/relationships/hyperlink" Target="https://www.seatrade-maritime.com/regulations/fortescue-s-forrest-says-thugs-and-gangsters-delayed-imo-nzf" TargetMode="External"/><Relationship Id="rId187" Type="http://schemas.openxmlformats.org/officeDocument/2006/relationships/hyperlink" Target="https://www.zerohedge.com/markets/sanctions-and-houthi-threat-boost-fuel-oil-demand" TargetMode="External"/><Relationship Id="rId188" Type="http://schemas.openxmlformats.org/officeDocument/2006/relationships/hyperlink" Target="https://whalehunting.projectbrazen.com/shadow-fleet-vs-sanctions-how-russia-keeps-its-oil-flowing-amid-trumps-crackdown/" TargetMode="External"/><Relationship Id="rId189" Type="http://schemas.openxmlformats.org/officeDocument/2006/relationships/hyperlink" Target="https://splash247.com/splash-wrap-china-readies-response-to-us-port-fees/" TargetMode="External"/><Relationship Id="rId190" Type="http://schemas.openxmlformats.org/officeDocument/2006/relationships/hyperlink" Target="https://www.rivieramm.com/news-content-hub/capacitydemand-divergence-will-drive-lng-shipping-transformation-86302" TargetMode="External"/><Relationship Id="rId191" Type="http://schemas.openxmlformats.org/officeDocument/2006/relationships/hyperlink" Target="https://www.bloomberg.com/news/articles/2025-10-03/china-s-bar-on-bhp-iron-ore-cargoes-hammers-capesize-rates" TargetMode="External"/><Relationship Id="rId192" Type="http://schemas.openxmlformats.org/officeDocument/2006/relationships/hyperlink" Target="https://mfame.guru/decline-in-china-built-vessels-on-asia-u-s-routes/" TargetMode="External"/><Relationship Id="rId193" Type="http://schemas.openxmlformats.org/officeDocument/2006/relationships/hyperlink" Target="https://www.globaltrademag.com/suez-canal-eyes-mega-containership-comeback-amid-red-sea-security-improvements/" TargetMode="External"/><Relationship Id="rId194" Type="http://schemas.openxmlformats.org/officeDocument/2006/relationships/hyperlink" Target="https://mfame.guru/global-shipping-trends-port-congestion-and-freight-rate-declines-mark-week-46/" TargetMode="External"/><Relationship Id="rId195" Type="http://schemas.openxmlformats.org/officeDocument/2006/relationships/hyperlink" Target="https://www.projectcargojournal.com/business/2025/11/18/freight-forwarders-losing-3-5-pct-in-gross-profit-due-to-inefficiencies/" TargetMode="External"/><Relationship Id="rId196" Type="http://schemas.openxmlformats.org/officeDocument/2006/relationships/hyperlink" Target="https://www.maritimeprofessional.com/news/tackling-port-congestion-with-visibility-412560" TargetMode="External"/><Relationship Id="rId197" Type="http://schemas.openxmlformats.org/officeDocument/2006/relationships/hyperlink" Target="https://www.euractiv.com/news/ammonias-potential-as-a-clean-fuel-for-deep-sea-shipping-gets-new-policy-focus/" TargetMode="External"/><Relationship Id="rId198" Type="http://schemas.openxmlformats.org/officeDocument/2006/relationships/hyperlink" Target="https://meyka.com/blog/french-authorities-detain-suspected-russian-ghost-oil-tanker-boracay-0310/" TargetMode="External"/><Relationship Id="rId199" Type="http://schemas.openxmlformats.org/officeDocument/2006/relationships/hyperlink" Target="https://fullavantenews.com/atlantic-lng-freight-rates-surge-2024/" TargetMode="External"/><Relationship Id="rId200" Type="http://schemas.openxmlformats.org/officeDocument/2006/relationships/hyperlink" Target="https://www.bbc.com/news/articles/cz91dk0l50no?at_medium=RSS&amp;at_campaign=rss" TargetMode="External"/><Relationship Id="rId201" Type="http://schemas.openxmlformats.org/officeDocument/2006/relationships/hyperlink" Target="https://www.insidelogistics.ca/import-export-trade/its-logistics-warns-of-growing-uncertainty-across-u-s-supply-chain/" TargetMode="External"/><Relationship Id="rId202" Type="http://schemas.openxmlformats.org/officeDocument/2006/relationships/hyperlink" Target="https://www.seatrade-maritime.com/tankers/tanker-orderbook-grows-concern-over-elderly-vessel-numbers" TargetMode="External"/><Relationship Id="rId203" Type="http://schemas.openxmlformats.org/officeDocument/2006/relationships/hyperlink" Target="https://www.projectcargojournal.com/policy_regulation/2025/10/05/beijing-signals-countermeasures-as-ustr-fees-near/" TargetMode="External"/><Relationship Id="rId204" Type="http://schemas.openxmlformats.org/officeDocument/2006/relationships/hyperlink" Target="https://www.seanews.com.tr/carriers-cut-capacity-ahead-of-golden-week/204539/" TargetMode="External"/><Relationship Id="rId205" Type="http://schemas.openxmlformats.org/officeDocument/2006/relationships/hyperlink" Target="https://www.seatrade-maritime.com/containers/feeders-take-centre-stage-in-container-ship-orders" TargetMode="External"/><Relationship Id="rId206" Type="http://schemas.openxmlformats.org/officeDocument/2006/relationships/hyperlink" Target="https://mfame.guru/fuel-oil-demand-surges-beyond-expectations-amid-red-sea-disruptions/" TargetMode="External"/><Relationship Id="rId207" Type="http://schemas.openxmlformats.org/officeDocument/2006/relationships/hyperlink" Target="https://theweek.com/politics/russia-shadow-fleet" TargetMode="External"/><Relationship Id="rId208" Type="http://schemas.openxmlformats.org/officeDocument/2006/relationships/hyperlink" Target="https://www.supplypro.ca/container-index-remains-stable/" TargetMode="External"/><Relationship Id="rId209" Type="http://schemas.openxmlformats.org/officeDocument/2006/relationships/hyperlink" Target="https://mfame.guru/china-launches-arctic-express-as-major-european-carriers-reject-northern-sea-route/" TargetMode="External"/><Relationship Id="rId210" Type="http://schemas.openxmlformats.org/officeDocument/2006/relationships/hyperlink" Target="https://splash247.com/splash-wrap-bridges-bombs-bottlenecks/" TargetMode="External"/><Relationship Id="rId211" Type="http://schemas.openxmlformats.org/officeDocument/2006/relationships/hyperlink" Target="https://fullavantenews.com/transpacific-asia-europe-container-shipping-rates-update/" TargetMode="External"/><Relationship Id="rId212" Type="http://schemas.openxmlformats.org/officeDocument/2006/relationships/hyperlink" Target="https://www.prnewswire.com/news-releases/project44-october-tariff-report-shows-dip-in-imports-from-china-302575829.html" TargetMode="External"/><Relationship Id="rId213" Type="http://schemas.openxmlformats.org/officeDocument/2006/relationships/hyperlink" Target="https://www.rivieramm.com/news-content-hub/gps-malfunction-sees-qatar-halt-maritime-activities-for-all-vessels-in-its-waters-86355" TargetMode="External"/><Relationship Id="rId214" Type="http://schemas.openxmlformats.org/officeDocument/2006/relationships/hyperlink" Target="https://www.globaltrademag.com/u-s-tariffs-to-cost-container-carriers-3-2-billion-by-2026-alphaliner-warns/" TargetMode="External"/><Relationship Id="rId215" Type="http://schemas.openxmlformats.org/officeDocument/2006/relationships/hyperlink" Target="https://www.pv-magazine.com/2025/10/06/freight-costs-steady-after-early-september-spike/" TargetMode="External"/><Relationship Id="rId216" Type="http://schemas.openxmlformats.org/officeDocument/2006/relationships/hyperlink" Target="https://gcaptain.com/project44-transpacific-blank-sailings-surge-to-unprecedented-levels-amid-trumps-tariff-shock/" TargetMode="External"/><Relationship Id="rId217" Type="http://schemas.openxmlformats.org/officeDocument/2006/relationships/hyperlink" Target="https://dredgewire.com/maersk-global-market-update-autumn-2025/" TargetMode="External"/><Relationship Id="rId218" Type="http://schemas.openxmlformats.org/officeDocument/2006/relationships/hyperlink" Target="https://splash247.com/carriers-blank-sailings-at-pandemic-pace-to-prop-up-rates/" TargetMode="External"/><Relationship Id="rId219" Type="http://schemas.openxmlformats.org/officeDocument/2006/relationships/hyperlink" Target="https://businesselitesafrica.com/5-world-oil-and-gas-routes-facing-insecurity/" TargetMode="External"/><Relationship Id="rId220" Type="http://schemas.openxmlformats.org/officeDocument/2006/relationships/hyperlink" Target="https://mfame.guru/falling-ocean-shipping-rates-put-carrier-profits-at-risk-analysts-say/" TargetMode="External"/><Relationship Id="rId221" Type="http://schemas.openxmlformats.org/officeDocument/2006/relationships/hyperlink" Target="https://mfame.guru/global-trade-surges-in-2025-as-ai-drives-growth-2026-outlook-cools/" TargetMode="External"/><Relationship Id="rId222" Type="http://schemas.openxmlformats.org/officeDocument/2006/relationships/hyperlink" Target="https://www.rivieramm.com/news-content-hub/upcoming-us-port-fees-could-shake-up-the-mr-tanker-market-86372" TargetMode="External"/><Relationship Id="rId223" Type="http://schemas.openxmlformats.org/officeDocument/2006/relationships/hyperlink" Target="https://www.rivieramm.com/news-content-hub/dnv-shippings-net-zero-emissions-policy-adoption-looks-very-promising-86381" TargetMode="External"/><Relationship Id="rId224" Type="http://schemas.openxmlformats.org/officeDocument/2006/relationships/hyperlink" Target="https://www.rivieramm.com/news-content-hub/lng-carrier-spot-chartering-soft-as-delivery-wave-builds-86339" TargetMode="External"/><Relationship Id="rId225" Type="http://schemas.openxmlformats.org/officeDocument/2006/relationships/hyperlink" Target="https://globallnghub.com/global-lng-long-term-outlook-getting-a-lot-harder-to-call.html" TargetMode="External"/><Relationship Id="rId226" Type="http://schemas.openxmlformats.org/officeDocument/2006/relationships/hyperlink" Target="https://www.freightwaves.com/news/fuel-costs-up-rates-inching-and-reefers-still-showing-promise-what-to-watch-this-week" TargetMode="External"/><Relationship Id="rId227" Type="http://schemas.openxmlformats.org/officeDocument/2006/relationships/hyperlink" Target="https://shippingtelegraph.com/container-news/market-faces-added-complexity-from-shadow-fleet-activity/" TargetMode="External"/><Relationship Id="rId228" Type="http://schemas.openxmlformats.org/officeDocument/2006/relationships/hyperlink" Target="https://fullavantenews.com/bimco-calculates-a-third-of-ships-could-have-to-pay-fees-under-ustr-program/" TargetMode="External"/><Relationship Id="rId229" Type="http://schemas.openxmlformats.org/officeDocument/2006/relationships/hyperlink" Target="https://www.jns.org/trump-admin-lodges-new-sanctions-on-iranian-energy-exports/" TargetMode="External"/><Relationship Id="rId230" Type="http://schemas.openxmlformats.org/officeDocument/2006/relationships/hyperlink" Target="https://en.protothema.gr/2025/10/09/ghost-ships-break-eu-sanctions-17-of-tankers-smuggle-for-russia/" TargetMode="External"/><Relationship Id="rId231" Type="http://schemas.openxmlformats.org/officeDocument/2006/relationships/hyperlink" Target="https://gcaptain.com/maersk-shares-hit-three-month-low-on-prospect-of-gaza-deal-reopening-red-sea-route/" TargetMode="External"/><Relationship Id="rId232" Type="http://schemas.openxmlformats.org/officeDocument/2006/relationships/hyperlink" Target="https://www.morethanshipping.com/what-to-know-in-shipping-october-2025/" TargetMode="External"/><Relationship Id="rId233" Type="http://schemas.openxmlformats.org/officeDocument/2006/relationships/hyperlink" Target="https://www.seanews.com.tr/air-cargo-tight-across-asia-europe-and-north-america/204588/" TargetMode="External"/><Relationship Id="rId234" Type="http://schemas.openxmlformats.org/officeDocument/2006/relationships/hyperlink" Target="https://www.seanews.com.tr/danaos-adds-us-304-million-in-revenue-orders-2-more/204596/" TargetMode="External"/><Relationship Id="rId235" Type="http://schemas.openxmlformats.org/officeDocument/2006/relationships/hyperlink" Target="https://www.uberfreight.com/blog/freight-market-update/" TargetMode="External"/><Relationship Id="rId236" Type="http://schemas.openxmlformats.org/officeDocument/2006/relationships/hyperlink" Target="https://indianexpress.com/article/explained/explained-economics/israel-gaza-ceasefire-deal-impact-india-trade-economy-shipping-10298431/" TargetMode="External"/><Relationship Id="rId237" Type="http://schemas.openxmlformats.org/officeDocument/2006/relationships/hyperlink" Target="https://www.livemint.com/news/world/indian-nationals-among-over-50-entities-sanctioned-by-us-for-aiding-irans-energy-trade-all-you-need-to-know-11760074007723.html" TargetMode="External"/><Relationship Id="rId238" Type="http://schemas.openxmlformats.org/officeDocument/2006/relationships/hyperlink" Target="https://www.hometextilestoday.com/financial/tariff-uncertainty-deepens-global-ocean-rate-slump/" TargetMode="External"/><Relationship Id="rId239" Type="http://schemas.openxmlformats.org/officeDocument/2006/relationships/hyperlink" Target="https://finance.yahoo.com/news/china-hits-back-us-port-232320447.html" TargetMode="External"/><Relationship Id="rId240" Type="http://schemas.openxmlformats.org/officeDocument/2006/relationships/hyperlink" Target="https://econotimes.com/US-Warns-of-Sanctions-Against-Nations-Backing-UN-Shipping-Emissions-Plan-1722958" TargetMode="External"/><Relationship Id="rId241" Type="http://schemas.openxmlformats.org/officeDocument/2006/relationships/hyperlink" Target="https://www.ccjdigital.com/economic-trends/article/15769133/freight-market-stays-oversupplied-despite-headwinds" TargetMode="External"/><Relationship Id="rId242" Type="http://schemas.openxmlformats.org/officeDocument/2006/relationships/hyperlink" Target="https://www.naftemporiki.gr/maritime/2018727/naytilia-nayloys-pollon-tachytiton-fernei-i-avevaiotita/?utm_source=rss&amp;utm_medium=rss&amp;utm_campaign=naytilia-nayloys-pollon-tachytiton-fernei-i-avevaiotita" TargetMode="External"/><Relationship Id="rId243" Type="http://schemas.openxmlformats.org/officeDocument/2006/relationships/hyperlink" Target="https://mfame.guru/global-liner-shipping-faces-structural-shift-with-surge-in-service-instability/" TargetMode="External"/><Relationship Id="rId244" Type="http://schemas.openxmlformats.org/officeDocument/2006/relationships/hyperlink" Target="https://cargoinsights.co/container-market-oversupply-to-peak-in-2027-echoing-2016-price-war/" TargetMode="External"/><Relationship Id="rId245" Type="http://schemas.openxmlformats.org/officeDocument/2006/relationships/hyperlink" Target="https://energynews.pro/en/washington-targets-iranian-oil-with-new-sanctions-on-phantom-fleet/" TargetMode="External"/><Relationship Id="rId246" Type="http://schemas.openxmlformats.org/officeDocument/2006/relationships/hyperlink" Target="https://www.cnbc.com/2025/10/13/israel-gaza-ceasefire-red-sea-freight-containerships.html" TargetMode="External"/><Relationship Id="rId247" Type="http://schemas.openxmlformats.org/officeDocument/2006/relationships/hyperlink" Target="https://www.seanews.com.tr/falling-ocean-freight-rates-threaten-carrier-profits/204623/" TargetMode="External"/><Relationship Id="rId248" Type="http://schemas.openxmlformats.org/officeDocument/2006/relationships/hyperlink" Target="https://www.hortidaily.com/article/9773604/world-container-index-decreased-1-to-1-651-per-40ft-container/" TargetMode="External"/><Relationship Id="rId249" Type="http://schemas.openxmlformats.org/officeDocument/2006/relationships/hyperlink" Target="https://www.freightwaves.com/news/trucks-to-feel-pressure-from-weaker-port-rail-its" TargetMode="External"/><Relationship Id="rId250" Type="http://schemas.openxmlformats.org/officeDocument/2006/relationships/hyperlink" Target="https://everchem.com/container-rates-3/" TargetMode="External"/><Relationship Id="rId251" Type="http://schemas.openxmlformats.org/officeDocument/2006/relationships/hyperlink" Target="https://www.theindianhawk.com/2025/10/us-china-tit-for-tat-maritime-fees.html" TargetMode="External"/><Relationship Id="rId252" Type="http://schemas.openxmlformats.org/officeDocument/2006/relationships/hyperlink" Target="https://splash247.com/port-fees-become-the-new-tariffs-in-us-china-maritime-showdown/" TargetMode="External"/><Relationship Id="rId253" Type="http://schemas.openxmlformats.org/officeDocument/2006/relationships/hyperlink" Target="https://seafarertimes.com/2020-21/node/9647" TargetMode="External"/><Relationship Id="rId254" Type="http://schemas.openxmlformats.org/officeDocument/2006/relationships/hyperlink" Target="https://discoveryalert.com.au/news/maritime-sanctions-us-china-trade-2025/" TargetMode="External"/><Relationship Id="rId255" Type="http://schemas.openxmlformats.org/officeDocument/2006/relationships/hyperlink" Target="https://www.ccjdigital.com/business/growth-strategies/article/15768996/ow-to-use-spot-market-data-to-win-profitable-freight-contracts" TargetMode="External"/><Relationship Id="rId256" Type="http://schemas.openxmlformats.org/officeDocument/2006/relationships/hyperlink" Target="https://www.maritimeanalytica.com/p/why-carriers-wont-rush-back-to-the" TargetMode="External"/><Relationship Id="rId257" Type="http://schemas.openxmlformats.org/officeDocument/2006/relationships/hyperlink" Target="https://www.seatrade-maritime.com/containers/is-a-collapse-in-the-container-shipping-market-imminent-" TargetMode="External"/><Relationship Id="rId258" Type="http://schemas.openxmlformats.org/officeDocument/2006/relationships/hyperlink" Target="https://www.rivieramm.com/news-content-hub/owners-on-alert-freight-markets-react-as-chinas-port-fees-deepen-long-term-chess-game-86452" TargetMode="External"/><Relationship Id="rId259" Type="http://schemas.openxmlformats.org/officeDocument/2006/relationships/hyperlink" Target="https://en.protothema.gr/2025/10/15/peace-in-gaza-unblocks-the-suez-canal-gradual-return-to-normal-navigation/" TargetMode="External"/><Relationship Id="rId260" Type="http://schemas.openxmlformats.org/officeDocument/2006/relationships/hyperlink" Target="https://www.ttnews.com/articles/oil-shippers-china-port-fees" TargetMode="External"/><Relationship Id="rId261" Type="http://schemas.openxmlformats.org/officeDocument/2006/relationships/hyperlink" Target="https://www.latimes.com/business/story/2025-10-15/shipping-braces-for-carbon-tax-that-fueled-us-tariffs-threat" TargetMode="External"/><Relationship Id="rId262" Type="http://schemas.openxmlformats.org/officeDocument/2006/relationships/hyperlink" Target="https://mfame.guru/ulcs-fleet-surges-past-neo-sub-panamax-as-market-shift-accelerates/" TargetMode="External"/><Relationship Id="rId263" Type="http://schemas.openxmlformats.org/officeDocument/2006/relationships/hyperlink" Target="https://boereport.com/2025/10/15/supertanker-freight-rates-up-sharply-as-us-china-trade-war-envelops-ports/" TargetMode="External"/><Relationship Id="rId264" Type="http://schemas.openxmlformats.org/officeDocument/2006/relationships/hyperlink" Target="https://www.rivieramm.com/news-content-hub/tanker-earnings-hit-multi-year-highs-86286" TargetMode="External"/><Relationship Id="rId265" Type="http://schemas.openxmlformats.org/officeDocument/2006/relationships/hyperlink" Target="https://www.supplychaindive.com/news/ocean-rates-china-port-fees-freightos/802875/" TargetMode="External"/><Relationship Id="rId266" Type="http://schemas.openxmlformats.org/officeDocument/2006/relationships/hyperlink" Target="https://container-news.com/container-charter-market-faces-imminent-correction-after-five-year-boom/" TargetMode="External"/><Relationship Id="rId267" Type="http://schemas.openxmlformats.org/officeDocument/2006/relationships/hyperlink" Target="https://www.dcvelocity.com/editorial/featured/trust-tops-shoppers-wish-lists-this-holiday-season" TargetMode="External"/><Relationship Id="rId268" Type="http://schemas.openxmlformats.org/officeDocument/2006/relationships/hyperlink" Target="https://icecargo.com.au/ocotber-2025-newsletter-insights-on-australia-asia-europe-americas/" TargetMode="External"/><Relationship Id="rId269" Type="http://schemas.openxmlformats.org/officeDocument/2006/relationships/hyperlink" Target="https://container-news.com/behind-indias-strategic-shipbuilding-transition/" TargetMode="External"/><Relationship Id="rId270" Type="http://schemas.openxmlformats.org/officeDocument/2006/relationships/hyperlink" Target="https://www.marketsmedia.com/trade-tariffs-and-turmoil-dominate-commodities-derivatives/" TargetMode="External"/><Relationship Id="rId271" Type="http://schemas.openxmlformats.org/officeDocument/2006/relationships/hyperlink" Target="https://oilprice.com/Energy/Crude-Oil/Oil-Tanker-Rates-Soar-as-US-and-China-Escalate-Port-Trade-War.html" TargetMode="External"/><Relationship Id="rId272" Type="http://schemas.openxmlformats.org/officeDocument/2006/relationships/hyperlink" Target="https://timothyrenshaw.substack.com/p/risks-rising-for-bcs-seaspan-corp" TargetMode="External"/><Relationship Id="rId273" Type="http://schemas.openxmlformats.org/officeDocument/2006/relationships/hyperlink" Target="https://www.freightwaves.com/news/ocean-freight-rates-plummet-amid-china-chaos" TargetMode="External"/><Relationship Id="rId274" Type="http://schemas.openxmlformats.org/officeDocument/2006/relationships/hyperlink" Target="https://maritimemag.com/en/baltic-exchange-launches-new-tanker-routes-in-response-to-tariff-and-geopolitical-uncertainty/?utm_source=rss&amp;utm_medium=rss&amp;utm_campaign=baltic-exchange-launches-new-tanker-routes-in-response-to-tariff-and-geopolitical-uncertainty" TargetMode="External"/><Relationship Id="rId275" Type="http://schemas.openxmlformats.org/officeDocument/2006/relationships/hyperlink" Target="https://itsupplychain.com/port-fees-skyrocket-amidst-us-china-trade-tensions/" TargetMode="External"/><Relationship Id="rId276" Type="http://schemas.openxmlformats.org/officeDocument/2006/relationships/hyperlink" Target="https://splash247.com/splash-wrap-ports-politics-and-power/" TargetMode="External"/><Relationship Id="rId277" Type="http://schemas.openxmlformats.org/officeDocument/2006/relationships/hyperlink" Target="https://theoldeconomy.substack.com/p/the-name-of-the-game-stacking-edges" TargetMode="External"/><Relationship Id="rId278" Type="http://schemas.openxmlformats.org/officeDocument/2006/relationships/hyperlink" Target="https://globalmaritimehub.com/container-charter-market-faces-its-first-real-correction-in-years.html" TargetMode="External"/><Relationship Id="rId279" Type="http://schemas.openxmlformats.org/officeDocument/2006/relationships/hyperlink" Target="https://bitcoinethereumnews.com/finance/new-u-s-and-china-port-fees-have-reduced-the-number-of-cargo-ships/?utm_source=rss&amp;utm_medium=rss&amp;utm_campaign=new-u-s-and-china-port-fees-have-reduced-the-number-of-cargo-ships" TargetMode="External"/><Relationship Id="rId280" Type="http://schemas.openxmlformats.org/officeDocument/2006/relationships/hyperlink" Target="https://bitcoinethereumnews.com/tech/us%E2%80%91china-port-fees-could-lift-scfi-raising-shipping-costs-and-consumer-price-pressures/?utm_source=rss&amp;utm_medium=rss&amp;utm_campaign=us%25e2%2580%2591china-port-fees-could-lift-scfi-raising-shipping-costs-and-consumer-price-pressures" TargetMode="External"/><Relationship Id="rId281" Type="http://schemas.openxmlformats.org/officeDocument/2006/relationships/hyperlink" Target="https://www.edie.net/global-carbon-tax-on-shipping-shelved-as-nations-cave-to-pressure-from-us-and-saudi-arabia/" TargetMode="External"/><Relationship Id="rId282" Type="http://schemas.openxmlformats.org/officeDocument/2006/relationships/hyperlink" Target="https://www.maritimeanalytica.com/p/top-shipping-insights-of-the-week-587" TargetMode="External"/><Relationship Id="rId283" Type="http://schemas.openxmlformats.org/officeDocument/2006/relationships/hyperlink" Target="https://splash247.com/clarksea-index-surges-past-30000-as-port-fees-ripple-through-markets/" TargetMode="External"/><Relationship Id="rId284" Type="http://schemas.openxmlformats.org/officeDocument/2006/relationships/hyperlink" Target="https://swzmaritime.nl/news/2025/10/20/imo-postpones-decision-on-shippings-net-zero-framework/" TargetMode="External"/><Relationship Id="rId285" Type="http://schemas.openxmlformats.org/officeDocument/2006/relationships/hyperlink" Target="https://container-news.com/q3-2025-shipping-market-analysis/" TargetMode="External"/><Relationship Id="rId286" Type="http://schemas.openxmlformats.org/officeDocument/2006/relationships/hyperlink" Target="https://mfame.guru/us-china-port-fee-dispute-disrupts-tanker-markets-in-week-42/" TargetMode="External"/><Relationship Id="rId287" Type="http://schemas.openxmlformats.org/officeDocument/2006/relationships/hyperlink" Target="https://www.marinelink.com/news/september-us-container-imports-contract-531285" TargetMode="External"/><Relationship Id="rId288" Type="http://schemas.openxmlformats.org/officeDocument/2006/relationships/hyperlink" Target="https://www.biobased-diesel.com/post/international-maritime-organization-delays-adoption-of-net-zero-framework-talks-to-resume-in-2026" TargetMode="External"/><Relationship Id="rId289" Type="http://schemas.openxmlformats.org/officeDocument/2006/relationships/hyperlink" Target="https://oilprice.com/Latest-Energy-News/World-News/Tanker-Explosion-Off-Yemen-Deepens-Red-Sea-Security-Fears-for-LPG-Trade.html" TargetMode="External"/><Relationship Id="rId290" Type="http://schemas.openxmlformats.org/officeDocument/2006/relationships/hyperlink" Target="https://www.seatrade-maritime.com/tankers/serious-implications-for-tanker-owners-as-china-retaliates-on-trump-s-tariffs" TargetMode="External"/><Relationship Id="rId291" Type="http://schemas.openxmlformats.org/officeDocument/2006/relationships/hyperlink" Target="https://gcaptain.com/global-crude-in-transit-reaches-record-1-24-billion-barrels-as-supply-surges/" TargetMode="External"/><Relationship Id="rId292" Type="http://schemas.openxmlformats.org/officeDocument/2006/relationships/hyperlink" Target="https://www.mhlnews.com/transportation-distribution/news/55323849/low-import-volumes-shake-up-peak-season" TargetMode="External"/><Relationship Id="rId293" Type="http://schemas.openxmlformats.org/officeDocument/2006/relationships/hyperlink" Target="https://www.rivieramm.com/news-content-hub/clarksea-index-tops-30000--day-as-trade-fragmentation-looms-86518" TargetMode="External"/><Relationship Id="rId294" Type="http://schemas.openxmlformats.org/officeDocument/2006/relationships/hyperlink" Target="https://supplychain360.io/u-s-threatens-penalties-over-global-maritime-emissions-plan/?utm_source=rss&amp;utm_medium=rss&amp;utm_campaign=u-s-threatens-penalties-over-global-maritime-emissions-plan" TargetMode="External"/><Relationship Id="rId295" Type="http://schemas.openxmlformats.org/officeDocument/2006/relationships/hyperlink" Target="https://www.railfreight.com/beltandroad/2025/10/21/what-do-shipping-analysts-expect-from-international-trade-in-the-coming-years/" TargetMode="External"/><Relationship Id="rId296" Type="http://schemas.openxmlformats.org/officeDocument/2006/relationships/hyperlink" Target="https://www.dat.com/blog/dry-van-report-monthly-imports-expected-to-drop-below-2-million-teu-as-tariffs-continue-to-rise" TargetMode="External"/><Relationship Id="rId297" Type="http://schemas.openxmlformats.org/officeDocument/2006/relationships/hyperlink" Target="https://oilprice.com/Energy/Crude-Oil/Brent-Bounces-Off-60-as-Kazakh-Cuts-and-Asian-Demand-Lift-Prices.html" TargetMode="External"/><Relationship Id="rId298" Type="http://schemas.openxmlformats.org/officeDocument/2006/relationships/hyperlink" Target="https://www.seanews.com.tr/liner-majors-prepare-new-wave-of-big-box-ship-orders/204711/" TargetMode="External"/><Relationship Id="rId299" Type="http://schemas.openxmlformats.org/officeDocument/2006/relationships/hyperlink" Target="https://tedmag.com/border-states-supply-chain-update-october-2025/" TargetMode="External"/><Relationship Id="rId300" Type="http://schemas.openxmlformats.org/officeDocument/2006/relationships/hyperlink" Target="https://gcaptain.com/commodity-vessels-clog-up-china-ports-as-fees-on-u-s-ships-begin/" TargetMode="External"/><Relationship Id="rId301" Type="http://schemas.openxmlformats.org/officeDocument/2006/relationships/hyperlink" Target="https://www.visiontimes.com/2025/10/21/us-china-trade-tensions-escalate-port-fees-and-rare-earth-controls-signal-strategic-shift.html" TargetMode="External"/><Relationship Id="rId302" Type="http://schemas.openxmlformats.org/officeDocument/2006/relationships/hyperlink" Target="https://mfame.guru/china-targets-us-linked-tankers-with-new-port-fees/" TargetMode="External"/><Relationship Id="rId303" Type="http://schemas.openxmlformats.org/officeDocument/2006/relationships/hyperlink" Target="https://www.rivieramm.com/news-content-hub/tankers-most-exposed-to-chinas-port-fees-brokerage-analysis-finds-86536" TargetMode="External"/><Relationship Id="rId304" Type="http://schemas.openxmlformats.org/officeDocument/2006/relationships/hyperlink" Target="https://www.rivieramm.com/news-content-hub/carriers-outpacing-lng-supply-growth-86537" TargetMode="External"/><Relationship Id="rId305" Type="http://schemas.openxmlformats.org/officeDocument/2006/relationships/hyperlink" Target="https://mfame.guru/tanker-markets-stay-resilient-as-trade-patterns-and-oil-flows-reshape-outlook/" TargetMode="External"/><Relationship Id="rId306" Type="http://schemas.openxmlformats.org/officeDocument/2006/relationships/hyperlink" Target="https://www.gtreview.com/news/sustainability/momentum-on-landmark-imo-net-zero-deal-fading-after-talks-postponed/" TargetMode="External"/><Relationship Id="rId307" Type="http://schemas.openxmlformats.org/officeDocument/2006/relationships/hyperlink" Target="https://container-news.com/kcci-up-0-35-as-busan-spot-rates-rise-to-u-s-europe/" TargetMode="External"/><Relationship Id="rId308" Type="http://schemas.openxmlformats.org/officeDocument/2006/relationships/hyperlink" Target="https://www.thehindubusinessline.com/opinion/india-can-lead-the-global-shift-to-green-shipping/article70190829.ece" TargetMode="External"/><Relationship Id="rId309" Type="http://schemas.openxmlformats.org/officeDocument/2006/relationships/hyperlink" Target="https://indiashippingnews.com/european-logistics-firms-face-impact-from-falling-freight-rates/" TargetMode="External"/><Relationship Id="rId310" Type="http://schemas.openxmlformats.org/officeDocument/2006/relationships/hyperlink" Target="https://splash247.com/how-geopolitics-is-redrawing-the-worlds-shipping-routes/" TargetMode="External"/><Relationship Id="rId311" Type="http://schemas.openxmlformats.org/officeDocument/2006/relationships/hyperlink" Target="https://www.logisticsmanager.com/unctad-warns-supply-chain-fragility-is-deepening-inequality/" TargetMode="External"/><Relationship Id="rId312" Type="http://schemas.openxmlformats.org/officeDocument/2006/relationships/hyperlink" Target="https://www.investing.com/news/commodities-news/us-sanctions-on-russian-oil-giants-may-reshape-tanker-market-93CH-4303964" TargetMode="External"/><Relationship Id="rId313" Type="http://schemas.openxmlformats.org/officeDocument/2006/relationships/hyperlink" Target="https://www.shipfinex.com/blog/geopolitical-events-impact-global-shipping-industry" TargetMode="External"/><Relationship Id="rId314" Type="http://schemas.openxmlformats.org/officeDocument/2006/relationships/hyperlink" Target="https://www.marineinsight.com/shipping-news/vessel-queues-at-chinese-ports-reach-longest-this-year-amid-u-s-fee-dispute/?utm_source=rss&amp;utm_medium=rss&amp;utm_campaign=vessel-queues-at-chinese-ports-reach-longest-this-year-amid-u-s-fee-dispute" TargetMode="External"/><Relationship Id="rId315" Type="http://schemas.openxmlformats.org/officeDocument/2006/relationships/hyperlink" Target="https://www.marinelink.com/news/capesize-values-hit-year-high-531468" TargetMode="External"/><Relationship Id="rId316" Type="http://schemas.openxmlformats.org/officeDocument/2006/relationships/hyperlink" Target="https://www.freightwaves.com/news/u-s-maritime-revival-a-balancing-act-says-former-fmc-chairman" TargetMode="External"/><Relationship Id="rId317" Type="http://schemas.openxmlformats.org/officeDocument/2006/relationships/hyperlink" Target="https://www.jdsupra.com/legalnews/net-zero-framework-for-international-6780655/" TargetMode="External"/><Relationship Id="rId318" Type="http://schemas.openxmlformats.org/officeDocument/2006/relationships/hyperlink" Target="https://greekreporter.com/2025/10/23/china-state-oil-giant-halt-russian-crude-imports-amid-new-us-sanctions/" TargetMode="External"/><Relationship Id="rId319" Type="http://schemas.openxmlformats.org/officeDocument/2006/relationships/hyperlink" Target="https://oilprice.com/Latest-Energy-News/World-News/Crude-Tanker-Rates-Surge-as-Oil-in-Transit-Hits-Highest-Level-Since-2020.html" TargetMode="External"/><Relationship Id="rId320" Type="http://schemas.openxmlformats.org/officeDocument/2006/relationships/hyperlink" Target="https://www.westsideseattle.com/robinson-papers/2025/10/23/northwest-seaport-alliance-reports-severe-prolonged-decline-trade" TargetMode="External"/><Relationship Id="rId321" Type="http://schemas.openxmlformats.org/officeDocument/2006/relationships/hyperlink" Target="https://trans.info/en/shipping-companies-pwc-428629" TargetMode="External"/><Relationship Id="rId322" Type="http://schemas.openxmlformats.org/officeDocument/2006/relationships/hyperlink" Target="https://splash247.com/splash-wrap-sanctions-shadow-fleets-and-shifting-tides/" TargetMode="External"/><Relationship Id="rId323" Type="http://schemas.openxmlformats.org/officeDocument/2006/relationships/hyperlink" Target="https://www.cemnet.com/News/story/180106/usg-supramax-market-strength-in-the-rates-is-clear.html" TargetMode="External"/><Relationship Id="rId324" Type="http://schemas.openxmlformats.org/officeDocument/2006/relationships/hyperlink" Target="https://container-news.com/sea-intelligence-impact-of-red-sea-re-opening/" TargetMode="External"/><Relationship Id="rId325" Type="http://schemas.openxmlformats.org/officeDocument/2006/relationships/hyperlink" Target="https://corporate.nvisionglobal.com/the-trade-war-ripple-how-tariffs-and-tonnage-taxes-are-reshaping-global-freight-dynamics/" TargetMode="External"/><Relationship Id="rId326" Type="http://schemas.openxmlformats.org/officeDocument/2006/relationships/hyperlink" Target="https://www.brecorder.com/news/40389094/global-lng-asian-spot-prices-little-changed-amid-high-inventories-softer-demand" TargetMode="External"/><Relationship Id="rId327" Type="http://schemas.openxmlformats.org/officeDocument/2006/relationships/hyperlink" Target="https://www.maritimeanalytica.com/p/the-great-freight-reversal-why-2026" TargetMode="External"/><Relationship Id="rId328" Type="http://schemas.openxmlformats.org/officeDocument/2006/relationships/hyperlink" Target="https://www.truthdig.com/articles/trump-jeopardizes-plan-to-reduce-global-shipping-emissions/?utm_source=rss&amp;utm_medium=rss&amp;utm_campaign=trump-jeopardizes-plan-to-reduce-global-shipping-emissions" TargetMode="External"/><Relationship Id="rId329" Type="http://schemas.openxmlformats.org/officeDocument/2006/relationships/hyperlink" Target="https://gcaptain.com/rush-to-replace-russian-oil-sees-supertanker-freight-rates-jump/" TargetMode="External"/><Relationship Id="rId330" Type="http://schemas.openxmlformats.org/officeDocument/2006/relationships/hyperlink" Target="https://www.oilandgas360.com/supertanker-rates-soar-as-buyers-scramble-to-replace-russian-oil/#utm_source=rss&amp;utm_medium=rss&amp;utm_campaign=supertanker-rates-soar-as-buyers-scramble-to-replace-russian-oil" TargetMode="External"/><Relationship Id="rId331" Type="http://schemas.openxmlformats.org/officeDocument/2006/relationships/hyperlink" Target="https://fulfillmenthubusa.com/global-surge-in-shipping-costs-causes-and-solutions/" TargetMode="External"/><Relationship Id="rId332" Type="http://schemas.openxmlformats.org/officeDocument/2006/relationships/hyperlink" Target="https://fulfillmenthubusa.com/global-cargo-rates-on-an-upward-trend/" TargetMode="External"/><Relationship Id="rId333" Type="http://schemas.openxmlformats.org/officeDocument/2006/relationships/hyperlink" Target="https://mfame.guru/from-china-to-vietnam-the-new-geography-of-global-trade/" TargetMode="External"/><Relationship Id="rId334" Type="http://schemas.openxmlformats.org/officeDocument/2006/relationships/hyperlink" Target="https://www.globaltrademag.com/u-s-port-volumes-sink-as-tariff-turmoil-deepens-and-supply-chains-shift-abroad/" TargetMode="External"/><Relationship Id="rId335" Type="http://schemas.openxmlformats.org/officeDocument/2006/relationships/hyperlink" Target="https://www.projectcargojournal.com/transport-installation/2025/10/27/mpp-carrier-confidence-edges-up-as-uncertainty-clouds-outlook/" TargetMode="External"/><Relationship Id="rId336" Type="http://schemas.openxmlformats.org/officeDocument/2006/relationships/hyperlink" Target="https://mfame.guru/container-market-week-43-stable-momentum-amid-regional-rate-shifts/" TargetMode="External"/><Relationship Id="rId337" Type="http://schemas.openxmlformats.org/officeDocument/2006/relationships/hyperlink" Target="https://stockwells.com.au/navigating-the-2025-freight-forwarding-peak-season/" TargetMode="External"/><Relationship Id="rId338" Type="http://schemas.openxmlformats.org/officeDocument/2006/relationships/hyperlink" Target="https://www.traxtech.com/blog/scope-3-emissions-management-for-transportation" TargetMode="External"/><Relationship Id="rId339" Type="http://schemas.openxmlformats.org/officeDocument/2006/relationships/hyperlink" Target="https://www.jdsupra.com/legalnews/imo-postpones-adoption-of-net-zero-6758427/" TargetMode="External"/><Relationship Id="rId340" Type="http://schemas.openxmlformats.org/officeDocument/2006/relationships/hyperlink" Target="https://cargoinsights.co/global-oil-shock-new-sanctions-hit-russia-india-and-china/" TargetMode="External"/><Relationship Id="rId341" Type="http://schemas.openxmlformats.org/officeDocument/2006/relationships/hyperlink" Target="https://www.bairdmaritime.com/shipping/tankers/feature-iran-russia-and-the-new-zealand-insurer-that-kept-their-sanctioned-oil-flowing" TargetMode="External"/><Relationship Id="rId342" Type="http://schemas.openxmlformats.org/officeDocument/2006/relationships/hyperlink" Target="https://www.upstreamonline.com/energy-security/suez-canal-blocked-after-sanctioned-tanker-carrying-russian-oil-grounded-in-key-waterway/2-1-1892448" TargetMode="External"/><Relationship Id="rId343" Type="http://schemas.openxmlformats.org/officeDocument/2006/relationships/hyperlink" Target="https://splash247.com/port-fees-from-temporary-problem-to-structural-risk-to-trade/" TargetMode="External"/><Relationship Id="rId344" Type="http://schemas.openxmlformats.org/officeDocument/2006/relationships/hyperlink" Target="https://splash247.com/analyst-abstract-2-66/" TargetMode="External"/><Relationship Id="rId345" Type="http://schemas.openxmlformats.org/officeDocument/2006/relationships/hyperlink" Target="https://splash247.com/welcome-to-the-age-of-uncertainty/" TargetMode="External"/><Relationship Id="rId346" Type="http://schemas.openxmlformats.org/officeDocument/2006/relationships/hyperlink" Target="https://www.beijingbulletin.com/news/278662391/china-green-shipbuilding-drive-boosts-global-maritime-decarbonization" TargetMode="External"/><Relationship Id="rId347" Type="http://schemas.openxmlformats.org/officeDocument/2006/relationships/hyperlink" Target="https://www.hydrocarbonengineering.com/gas-processing/29102025/coming-surge-in-lng-production-is-set-to-reshape-global-gas-markets/" TargetMode="External"/><Relationship Id="rId348" Type="http://schemas.openxmlformats.org/officeDocument/2006/relationships/hyperlink" Target="https://www.thehindubusinessline.com/economy/logistics/india-bound-tanker-carrying-russian-crude-u-turns-in-baltic-sea/article70215802.ece" TargetMode="External"/><Relationship Id="rId349" Type="http://schemas.openxmlformats.org/officeDocument/2006/relationships/hyperlink" Target="https://www.globaltrademag.com/global-shipping-report-september-u-s-container-imports-contract-amid-tariff-uncertainty/" TargetMode="External"/><Relationship Id="rId350" Type="http://schemas.openxmlformats.org/officeDocument/2006/relationships/hyperlink" Target="https://www.freightwaves.com/news/ocean-rates-higher-by-double-digits-as-u-s-makes-asia-trade-progress" TargetMode="External"/><Relationship Id="rId351" Type="http://schemas.openxmlformats.org/officeDocument/2006/relationships/hyperlink" Target="https://www.xeneta.com/blog/october-spot-rate-spike-2026-ocean-freight-tenders" TargetMode="External"/><Relationship Id="rId352" Type="http://schemas.openxmlformats.org/officeDocument/2006/relationships/hyperlink" Target="https://www.mytotalretail.com/article/the-impact-of-tariff-volatility-on-holiday-supply-chains/" TargetMode="External"/><Relationship Id="rId353" Type="http://schemas.openxmlformats.org/officeDocument/2006/relationships/hyperlink" Target="https://mfame.guru/shipping-caught-in-the-crossfire-of-a-new-geopolitical-order/" TargetMode="External"/><Relationship Id="rId354" Type="http://schemas.openxmlformats.org/officeDocument/2006/relationships/hyperlink" Target="https://ctglobal-freightaudit.com/the-future-of-freight/" TargetMode="External"/><Relationship Id="rId355" Type="http://schemas.openxmlformats.org/officeDocument/2006/relationships/hyperlink" Target="https://splash247.com/shipping-tests-the-red-sea-again/" TargetMode="External"/><Relationship Id="rId356" Type="http://schemas.openxmlformats.org/officeDocument/2006/relationships/hyperlink" Target="https://splash247.com/surging-vlccs-enter-pick-a-number-territory/" TargetMode="External"/><Relationship Id="rId357" Type="http://schemas.openxmlformats.org/officeDocument/2006/relationships/hyperlink" Target="https://www.maritimeprofessional.com/news/bulk-vessel-market-softens-coal-411719" TargetMode="External"/><Relationship Id="rId358" Type="http://schemas.openxmlformats.org/officeDocument/2006/relationships/hyperlink" Target="https://globalmaritimehub.com/cosco-ha-lo-realise-biggest-volume-gains-in-first-six-months.html" TargetMode="External"/><Relationship Id="rId359" Type="http://schemas.openxmlformats.org/officeDocument/2006/relationships/hyperlink" Target="https://windward.ai/blog/sanctions-enforcement-is-evolving-are-you/" TargetMode="External"/><Relationship Id="rId360" Type="http://schemas.openxmlformats.org/officeDocument/2006/relationships/hyperlink" Target="https://www.seanews.com.tr/antwerp-bruges-port-sees-3-8-pc-drop-in-cargo-volumes/204804/" TargetMode="External"/><Relationship Id="rId361" Type="http://schemas.openxmlformats.org/officeDocument/2006/relationships/hyperlink" Target="https://splash247.com/splash-wrap-deals-diplomacy-and-disruption/" TargetMode="External"/><Relationship Id="rId362" Type="http://schemas.openxmlformats.org/officeDocument/2006/relationships/hyperlink" Target="https://www.shipfinex.com/blog/economic-factors-shipping-industry-costs" TargetMode="External"/><Relationship Id="rId363" Type="http://schemas.openxmlformats.org/officeDocument/2006/relationships/hyperlink" Target="https://mfame.guru/us-china-reciprocal-port-fees-drive-up-emissions-freight-rates-and-fuel-consumption/" TargetMode="External"/><Relationship Id="rId364" Type="http://schemas.openxmlformats.org/officeDocument/2006/relationships/hyperlink" Target="https://container-news.com/why-us-china-trade-peace-may-not-last/" TargetMode="External"/><Relationship Id="rId365" Type="http://schemas.openxmlformats.org/officeDocument/2006/relationships/hyperlink" Target="https://shalemag.com/eu-carbon-levy-us-energy-trade/" TargetMode="External"/><Relationship Id="rId366" Type="http://schemas.openxmlformats.org/officeDocument/2006/relationships/hyperlink" Target="https://www.globaltrademag.com/u-s-and-china-pause-dueling-ship-fees-in-trade-deal/" TargetMode="External"/><Relationship Id="rId367" Type="http://schemas.openxmlformats.org/officeDocument/2006/relationships/hyperlink" Target="https://mexicobusiness.news/mobility/news/global-shipping-faces-fragile-growth-market-corrections" TargetMode="External"/><Relationship Id="rId368" Type="http://schemas.openxmlformats.org/officeDocument/2006/relationships/hyperlink" Target="https://oilprice.com/Energy/Energy-General/US-Venezuela-Tensions-Intensify-Regional-Energy-Risks.html" TargetMode="External"/><Relationship Id="rId369" Type="http://schemas.openxmlformats.org/officeDocument/2006/relationships/hyperlink" Target="https://www.globaltrademag.com/xeneta-u-s-china-truce-offers-relief-but-container-rates-set-to-sink-deeper-into-2026/" TargetMode="External"/><Relationship Id="rId370" Type="http://schemas.openxmlformats.org/officeDocument/2006/relationships/hyperlink" Target="https://www.globaltrademag.com/u-s-economy-in-goods-recession-as-2025-freight-demand-plunges/" TargetMode="External"/><Relationship Id="rId371" Type="http://schemas.openxmlformats.org/officeDocument/2006/relationships/hyperlink" Target="https://regtechtimes.com/chinese-lng-vessel-suspected-of-aiding-russian/" TargetMode="External"/><Relationship Id="rId372" Type="http://schemas.openxmlformats.org/officeDocument/2006/relationships/hyperlink" Target="https://www.seatrade-maritime.com/containers/no-instant-fix-from-trump-xi-tariff-truce" TargetMode="External"/><Relationship Id="rId373" Type="http://schemas.openxmlformats.org/officeDocument/2006/relationships/hyperlink" Target="https://www.seatrade-maritime.com/containers/supply-chain-damage-already-done-says-xeneta" TargetMode="External"/><Relationship Id="rId374" Type="http://schemas.openxmlformats.org/officeDocument/2006/relationships/hyperlink" Target="https://mfame.guru/tanker-markets-surge-as-rates-hit-new-highs-is-a-correction-coming/" TargetMode="External"/><Relationship Id="rId375" Type="http://schemas.openxmlformats.org/officeDocument/2006/relationships/hyperlink" Target="https://www.shippingandfreightresource.com/black-friday-e-commerce-promotions-propels-transpacific-airfreight-dimerco/" TargetMode="External"/><Relationship Id="rId376" Type="http://schemas.openxmlformats.org/officeDocument/2006/relationships/hyperlink" Target="https://www.projectcargojournal.com/business/2025/11/03/cheaper-to-insure-but-pricier-to-ship-iumi-flags-growing-risks-for-project-cargo/" TargetMode="External"/><Relationship Id="rId377" Type="http://schemas.openxmlformats.org/officeDocument/2006/relationships/hyperlink" Target="https://investinglive.com/commodities/panama-canal-sees-2026-trade-slowdown-but-usasia-lpg-traffic-hits-record-highs-20251103/" TargetMode="External"/><Relationship Id="rId378" Type="http://schemas.openxmlformats.org/officeDocument/2006/relationships/hyperlink" Target="https://www.insurancejournal.com/news/international/2025/11/04/846289.htm" TargetMode="External"/><Relationship Id="rId379" Type="http://schemas.openxmlformats.org/officeDocument/2006/relationships/hyperlink" Target="https://etrr.springeropen.com/articles/10.1186/s12544-025-00737-6" TargetMode="External"/><Relationship Id="rId380" Type="http://schemas.openxmlformats.org/officeDocument/2006/relationships/hyperlink" Target="https://www.thehindubusinessline.com/economy/vlcc-suzemax-rates-to-stay-high-as-india-china-may-replace-russian-barrels-with-mid-east-latam/article70239061.ece" TargetMode="External"/><Relationship Id="rId381" Type="http://schemas.openxmlformats.org/officeDocument/2006/relationships/hyperlink" Target="https://energynow.com/2025/11/lng-shipping-rates-hit-multi-month-highs-on-tighter-vessel-availability-winter-demand/" TargetMode="External"/><Relationship Id="rId382" Type="http://schemas.openxmlformats.org/officeDocument/2006/relationships/hyperlink" Target="https://everchem.com/trucking-update-5/" TargetMode="External"/><Relationship Id="rId383" Type="http://schemas.openxmlformats.org/officeDocument/2006/relationships/hyperlink" Target="https://container-news.com/container-rates-rise-again-in-week-44/" TargetMode="External"/><Relationship Id="rId384" Type="http://schemas.openxmlformats.org/officeDocument/2006/relationships/hyperlink" Target="https://news.google.com/rss/articles/CBMitAFBVV95cUxNc1E2Tjl6dE1RaHN5cEM2SktWUGx5aFpfbEQ5NTd3M0U2TUlRMHNGZzg0al9pN1gtOWNJRTIxRXA2M0Q3YnU0dld6YW9fZlBmeTFmVkpjQ2xQLUsxeHhudko2eTctLTg0VXhDRWxxcVBCd1Z1UXl3dXBvVEV0Z1hXeVQ3M2U0ejBjYzU5M0ZWSUxQQTNkZm8weUtoZkFnSlpsbFFVWjR6NHlwejc4TW42dEJ2UVU?oc=5&amp;hl=en-US&amp;gl=US&amp;ceid=US:en" TargetMode="External"/><Relationship Id="rId385" Type="http://schemas.openxmlformats.org/officeDocument/2006/relationships/hyperlink" Target="https://www.omanobserver.om/article/1179162/business/energy/lng-shipping-rates-hit-highs" TargetMode="External"/><Relationship Id="rId386" Type="http://schemas.openxmlformats.org/officeDocument/2006/relationships/hyperlink" Target="https://mfame.guru/2026-a-turning-point-for-shippers-as-freight-market-shifts-in-their-favor/" TargetMode="External"/><Relationship Id="rId387" Type="http://schemas.openxmlformats.org/officeDocument/2006/relationships/hyperlink" Target="https://www.fmiblog.com/2025/11/05/commercial-vessel-market-to-reach-usd-212-9-billion-by-2035-growth-accelerates-with-fleet-modernization-and-lng-adoption/" TargetMode="External"/><Relationship Id="rId388" Type="http://schemas.openxmlformats.org/officeDocument/2006/relationships/hyperlink" Target="https://www.marineinsight.com/shipping-news/sca-invites-shipping-companies-to-conduct-trial-voyages-through-suez-canal/?utm_source=rss&amp;utm_medium=rss&amp;utm_campaign=sca-invites-shipping-companies-to-conduct-trial-voyages-through-suez-canal" TargetMode="External"/><Relationship Id="rId389" Type="http://schemas.openxmlformats.org/officeDocument/2006/relationships/hyperlink" Target="https://www.marinelink.com/news/eu-sends-warship-somali-coast-suspected-532053" TargetMode="External"/><Relationship Id="rId390" Type="http://schemas.openxmlformats.org/officeDocument/2006/relationships/hyperlink" Target="https://www.globaltrademag.com/u-s-truck-freight-market-deteriorates-in-q3-2025-reversing-brief-improvement/" TargetMode="External"/><Relationship Id="rId391" Type="http://schemas.openxmlformats.org/officeDocument/2006/relationships/hyperlink" Target="https://www.rt.com/africa/627413-suez-canal-cargo-traffic-surge/?utm_source=rss&amp;utm_medium=rss&amp;utm_campaign=RSS" TargetMode="External"/><Relationship Id="rId392" Type="http://schemas.openxmlformats.org/officeDocument/2006/relationships/hyperlink" Target="https://globalmaritimehub.com/bunker-fuel-outlook-week-45.html" TargetMode="External"/><Relationship Id="rId393" Type="http://schemas.openxmlformats.org/officeDocument/2006/relationships/hyperlink" Target="https://dredgewire.com/u-s-ports-hit-the-brakes-after-record-summer-as-tariffs-impact-takes-hold/" TargetMode="External"/><Relationship Id="rId394" Type="http://schemas.openxmlformats.org/officeDocument/2006/relationships/hyperlink" Target="https://mfame.guru/decoding-maritime-emissions-vlcs-emerge-as-most-efficient-vessels-feeder-ships-lagging-in-intensity/" TargetMode="External"/><Relationship Id="rId395" Type="http://schemas.openxmlformats.org/officeDocument/2006/relationships/hyperlink" Target="https://www.freightnews.co.za/article/suez-shows-strong-recovery-in-vessel-traffic" TargetMode="External"/><Relationship Id="rId396" Type="http://schemas.openxmlformats.org/officeDocument/2006/relationships/hyperlink" Target="https://mfame.guru/ocean-container-freight-rates-edge-higher-as-carriers-manage-capacity-ahead-of-2026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