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Trader scan for FLNG: express tactical LNG-shipping exposure via FLNG with wide stop and ambitious target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7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7709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PART 1 , TRADER SCAN</w:t>
      </w:r>
      <w:r/>
    </w:p>
    <w:p>
      <w:r/>
      <w:r>
        <w:t>Headline Signal BUY FLNG , tactical LNG-shipping exposure (primary signal); wide volatility-aware stop and ambitious target (entry 26.39, stop ~10.16, target ~58.84).</w:t>
      </w:r>
      <w:r/>
    </w:p>
    <w:p>
      <w:r/>
      <w:r>
        <w:t>Decision Action: BUY Conviction: 71.0% Real Sharpe: 0.23 Sharpe context: Modest positive (short-term price gains vs realized vol); interpret as high-beta cyclical move. Volatility: 31.5%</w:t>
      </w:r>
      <w:r/>
    </w:p>
    <w:p>
      <w:r/>
      <w:r>
        <w:t>Execution Levels Entry: $26.39 Stop: $10.16 Target: $58.84 Position size: 0.48</w:t>
      </w:r>
      <w:r/>
    </w:p>
    <w:p>
      <w:r/>
      <w:r>
        <w:t>Market Context Priced in: Not obviously priced in Short interest: Mid-single-digit short interest (moderate). Liquidity: Good Slippage risk: Moderate Catalyst: No near-term earnings catalyst (next earnings 2026-02-27; ~96 days). Days to earnings: 96</w:t>
      </w:r>
      <w:r/>
    </w:p>
    <w:p>
      <w:r/>
      <w:r>
        <w:t>Momentum Snapshot 30d trend: 7.5% Velocity: Fast (near-term momentum strong, velocity_score 0.85) Trajectory: Up Inflection risk: No</w:t>
      </w:r>
      <w:r/>
    </w:p>
    <w:p>
      <w:r/>
      <w:r>
        <w:t>Risk and Reward Upside case: Winter-driven freight tightness persists; LNG day-rates remain elevated through Q1, supporting carrier earnings and pushing FLNG towards the take-profit level (~+123.0% target from entry). Downside case: Volatility and policy/shipping risk shock, or rapid day-rate normalization; wide stop (≤61.5% stop distance adjusted for 'Wide' sensitivity) protects from large drawdowns but implies material downside if theme reverses. Risk reward: 1:2.00 Expected return: 87.4%</w:t>
      </w:r>
      <w:r/>
    </w:p>
    <w:p>
      <w:r/>
      <w:r>
        <w:t>Positioning Primary ticker: FLNG Longs: FLNG, IMO Shorts: MAERSK-B.CO, EU</w:t>
      </w:r>
      <w:r/>
    </w:p>
    <w:p>
      <w:r/>
      <w:r>
        <w:t>PART 2 , NARRATIVE AND EVIDENCE</w:t>
      </w:r>
      <w:r/>
    </w:p>
    <w:p>
      <w:r/>
      <w:r>
        <w:t>One line summary Express tactical LNG-shipping exposure via FLNG (BUY) with disciplined, below-normal sizing (0.48), a very wide volatility-adjusted stop (~61.5% / stop price 10.16) and an ambitious target (~+123.0% target percent; take-profit 58.84).</w:t>
      </w:r>
      <w:r/>
    </w:p>
    <w:p>
      <w:r/>
      <w:r>
        <w:t>Key Evidence 1. T2 trend momentum and recency Source: Workflow 5B/6B evidence bundle (near-term records 2025-11-21 to 2025-11-23) Impact: Supports near-term upside for LNG shipping and FLNG as proxy.</w:t>
      </w:r>
      <w:r/>
    </w:p>
    <w:p>
      <w:r/>
      <w:r>
        <w:t>2. FLNG market data: +7.45% 30d and realised vol 31.52% Source: Workflow 6B market_overlay / entity_reality_checks Impact: Price momentum aligned with theme but high realized volatility mandates reduced sizing and wide stops.</w:t>
      </w:r>
      <w:r/>
    </w:p>
    <w:p>
      <w:r/>
      <w:r>
        <w:t>3. Seasonal winter demand and European buyer activity Source: Trend T2 evidence bundle and scenario sketches Impact: Seasonal tightening could extend near-term charter rates and carrier earnings.</w:t>
      </w:r>
      <w:r/>
    </w:p>
    <w:p>
      <w:r/>
      <w:r>
        <w:t>Trend Explanation LNG shipping theme (T2) is structurally supported by winter demand and export growth but carries high realised volatility; implement with moderate sizing and wide stops.</w:t>
      </w:r>
      <w:r/>
    </w:p>
    <w:p>
      <w:r/>
      <w:r>
        <w:t>Risk Notes • High realised volatility (30%+ 30-day vol). • Medium-short interest (crowded hedge potential). • Fleet newbuild deliveries (medium-term oversupply risk).</w:t>
      </w:r>
      <w:r/>
    </w:p>
    <w:p>
      <w:r/>
      <w:r>
        <w:t>Opportunity Notes • Near-term LNG export growth and European winter demand supporting freight rates. • Tanker/charter rate upside if security or supply constraints amplify tonne-mile demand.</w:t>
      </w:r>
      <w:r/>
    </w:p>
    <w:p>
      <w:r/>
      <w:r>
        <w:t>Scenario Detail Base case: Seasonal LNG tightness through winter followed by partial normalisation as deliveries come in; FLNG benefits in near-term but moderates during 2026 newbuild inflows. Bull case: Colder-than-normal winter and resilient Asian demand keep day-rates high and spot scarcity persists; FLNG materially outperforms target. Bear case: Mild winter, weak Asian demand or rapid fleet additions produce sharp day-rate decline; FLNG moves toward stop-loss. Time horizon: 3-6 months (near-term winter focus) with medium-term watch for newbuild-induced normalisation into 2026. Confidence: Moderate confidence in near-term directional call (momentum + fundamental tailwinds) but high execution risk due to realized volatility; size and risk controls are critical.</w:t>
      </w:r>
      <w:r/>
    </w:p>
    <w:p>
      <w:r/>
      <w:r>
        <w:t>Entity Performance FLNG: 7.5% MAERSK-B.CO: -3.9% IMO: 16.0%</w:t>
      </w:r>
      <w:r/>
    </w:p>
    <w:p>
      <w:r/>
      <w:r>
        <w:t>FOOTER Timestamp: 2025-11-23T12:00:00Z Analysis window: 1 to 400 Data sources: Workflow 5B/6B evidence bundle; Workflow 6B market_overlay / entity_reality_checks; Trend T2 evidence bundle and scenario sketches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https://www.europeanbusinessreview.com/germanys-energy-independence-lesson-and-its-lng-blueprint/</w:t>
        </w:r>
      </w:hyperlink>
      <w:r>
        <w:t xml:space="preserve"> - * Germany constructed its first floating LNG terminals in record time after supply disruptions caused by the Ukraine War. * The government fast-tracked approvals to convert emergency installations into permanent on-shore facilities, with plans for future green hydrogen integration. * U.S. LNG exports to Germany surged, accounting for over 90% of imports by 2024, and Germany positioned as a regional energy hub. * The move aims to enhance energy security while balancing climate goals, with some public opposition and environmental concerns. * The LNG blueprint has broad implications for regional supply, energy geopolitics, and transition strategies for European nations. 2. </w:t>
      </w:r>
      <w:hyperlink r:id="rId10">
        <w:r>
          <w:rPr>
            <w:color w:val="0000EE"/>
            <w:u w:val="single"/>
          </w:rPr>
          <w:t>https://www.siasat.com/new-us-sanctions-threaten-to-disrupt-indias-russian-oil-lifeline-3299943/</w:t>
        </w:r>
      </w:hyperlink>
      <w:r>
        <w:t xml:space="preserve"> - * US sanctions on Russian oil producers take effect, causing near-term declines in Indian crude imports from Russia * Indian refiners, including Reliance Industries, halt or minimise Russian crude purchases, shifting sourcing towards other regions * Market uncertainty and opacity increase as India and Russia adjust to sanctions, affecting global shipping and freight markets 3. </w:t>
      </w:r>
      <w:hyperlink r:id="rId11">
        <w:r>
          <w:rPr>
            <w:color w:val="0000EE"/>
            <w:u w:val="single"/>
          </w:rPr>
          <w:t>https://maritimefairtrade.org/indonesia-a-maritime-nation-with-limited-infrastructure/</w:t>
        </w:r>
      </w:hyperlink>
      <w:r>
        <w:t xml:space="preserve"> - * Indonesia faces port infrastructure limitations impacting its maritime sector and economic growth * Indonesia Maritime Week 2025 aims to promote public-private partnerships and upgrade port facilities * International bodies, including IMO, highlight sustainability and decarbonization targets for the shipping industry 4. </w:t>
      </w:r>
      <w:hyperlink r:id="rId12">
        <w:r>
          <w:rPr>
            <w:color w:val="0000EE"/>
            <w:u w:val="single"/>
          </w:rPr>
          <w:t>https://www.globaltrademag.com/u-s-container-import-bookings-lag-behind-2024-pace/</w:t>
        </w:r>
      </w:hyperlink>
      <w:r>
        <w:t xml:space="preserve"> - * Container booking volumes for the US in fall 2024 are roughly 11% below current year levels, according to FreightWaves SONAR data * Disruptions such as the Hamas attack on Israel and subsequent vessel diversions impacted maritime capacity and spot rates in 2024 * Inventory levels are contracting slightly, with the Logistics Managers’ Index reading at 49.5 in October, indicating a slowdown in import demand 5. </w:t>
      </w:r>
      <w:hyperlink r:id="rId13">
        <w:r>
          <w:rPr>
            <w:color w:val="0000EE"/>
            <w:u w:val="single"/>
          </w:rPr>
          <w:t>https://www.freightwaves.com/news/not-the-weakest-import-demand-we-have-ever-seen</w:t>
        </w:r>
      </w:hyperlink>
      <w:r>
        <w:t xml:space="preserve"> - * Container bookings to the US, measured by the Inbound Ocean TEUs Volume Index, are roughly 11% below 2024 levels since September. * Despite weakness relative to 2024, the index remains over 30% above 2019 levels, indicating a recovery from recent lows. * The trend reflects broader economic and domestic transportation dynamics, with implications for global shipping and freight markets. 6. </w:t>
      </w:r>
      <w:hyperlink r:id="rId14">
        <w:r>
          <w:rPr>
            <w:color w:val="0000EE"/>
            <w:u w:val="single"/>
          </w:rPr>
          <w:t>https://maritimefairtrade.org/surge-in-piracy-and-armed-robbery-in-singapore-strait/</w:t>
        </w:r>
      </w:hyperlink>
      <w:r>
        <w:t xml:space="preserve"> - * Incidents of maritime piracy and armed robbery surged in early 2025, with a 35% increase compared to 2024. * The Singapore Straits experienced 27 incidents, nearly quadrupling from the previous year, affecting global shipping lanes. * Threat levels remain high in Southeast Asia, with increased risks to crew safety and vessel security across key shipping routes. 7. </w:t>
      </w:r>
      <w:hyperlink r:id="rId15">
        <w:r>
          <w:rPr>
            <w:color w:val="0000EE"/>
            <w:u w:val="single"/>
          </w:rPr>
          <w:t>https://www.marketbeat.com/instant-alerts/shipping-stocks-to-watch-today-november-21st-2025-11-21/</w:t>
        </w:r>
      </w:hyperlink>
      <w:r>
        <w:t xml:space="preserve"> - * The article lists several shipping companies including Viking, Frontline, ZIM, Scorpio Tankers, Golar LNG, and Pitney Bowes, with updates on their operations and market presence. * It discusses recent trading volumes and sector volatility driven by global trade and industry factors. * The overview highlights shipping stocks' sensitivity to market conditions, freight rates, and geopolitical influences affecting the shipping and logistics sectors. 8. </w:t>
      </w:r>
      <w:hyperlink r:id="rId16">
        <w:r>
          <w:rPr>
            <w:color w:val="0000EE"/>
            <w:u w:val="single"/>
          </w:rPr>
          <w:t>https://fullavantenews.com/us-sanctions-indian-shipping-firms-iran-oil-trade/</w:t>
        </w:r>
      </w:hyperlink>
      <w:r>
        <w:t xml:space="preserve"> - * US sanctions target Indian companies RN Ship Management and TR6 Petro India for Iranian oil trade, affecting transactions worth millions. * Additional sanctions extend to vessel operators and proxies in Panama, Germany, Greece, UAE, and The Gambia facilitating covert Iranian oil transfers. * Measures aim to disrupt Iran's revenue from oil, citing links to military activities, terrorism support, and regional conflicts.</w:t>
      </w:r>
      <w:r/>
    </w:p>
    <w:p>
      <w:r/>
      <w:r>
        <w:t xml:space="preserve">9. </w:t>
      </w:r>
      <w:hyperlink r:id="rId17">
        <w:r>
          <w:rPr>
            <w:color w:val="0000EE"/>
            <w:u w:val="single"/>
          </w:rPr>
          <w:t>https://gcaptain.com/crew-evacuated-after-fire-on-container-ship-at-los-angeles-port/</w:t>
        </w:r>
      </w:hyperlink>
      <w:r>
        <w:t xml:space="preserve"> - * Crew evacuated from the Panama-flagged container ship One Henry Hudson at Los Angeles port following a fire and explosion. * The incident led to suspension of operations at four port terminals and a shelter-in-place order for nearby areas. * Firefighters, over 100 personnel, are controlling the blaze while monitoring air quality; no injuries reported. 10. </w:t>
      </w:r>
      <w:hyperlink r:id="rId18">
        <w:r>
          <w:rPr>
            <w:color w:val="0000EE"/>
            <w:u w:val="single"/>
          </w:rPr>
          <w:t>https://wiz4.biz/10-business-trends-for-2026-forecasts-for-15-industries/?utm_source=rss&amp;utm_medium=rss&amp;utm_campaign=10-business-trends-for-2026-forecasts-for-15-industries</w:t>
        </w:r>
      </w:hyperlink>
      <w:r>
        <w:t xml:space="preserve"> - * Shipping industry experiences potential supply chain disruptions due to Middle East tensions, including Strait of Hormuz and Red Sea risks. * Trade volume growth remains modest at 1-3%, influenced by protectionism, US tariffs, and geopolitical strife. * Fleet expansion and sailor shortages could impact vessel availability and freight rates worldwide. * These developments directly affect global freight markets, port congestion, and logistics stress, aligning with supply chain chokepoints and regional disruptions. * The article covers shipping, freight markets, port congestion, vessel availability, and geopolitics within the global shipping sector. 11. </w:t>
      </w:r>
      <w:hyperlink r:id="rId19">
        <w:r>
          <w:rPr>
            <w:color w:val="0000EE"/>
            <w:u w:val="single"/>
          </w:rPr>
          <w:t>https://www.ccjdigital.com/business/article/15772458/q3-2025-trucking-earnings</w:t>
        </w:r>
      </w:hyperlink>
      <w:r>
        <w:t xml:space="preserve"> - * Trucking companies report revenue and profit fluctuations due to overcapacity and muted demand, with some firms implementing cost-cutting measures. * Industry-wide headwinds include regulatory impact, rising insurance premiums, and driver retention issues, influencing shipping rates and capacity. * Technological investments, including AI, are being pursued to improve efficiency and service quality in logistics. * Market disruptions caused by economic slowdown, fuel costs, and regulations are affecting freight flows and port congestion globally. * Corporate strategies focus on fleet optimisation, asset sales, and operational restructuring to navigate ongoing shipping and freight market stresses. 12. </w:t>
      </w:r>
      <w:hyperlink r:id="rId20">
        <w:r>
          <w:rPr>
            <w:color w:val="0000EE"/>
            <w:u w:val="single"/>
          </w:rPr>
          <w:t>https://www.seatrade-maritime.com/accidents/top-maritime-news-stories-for-week-ended-21-november</w:t>
        </w:r>
      </w:hyperlink>
      <w:r>
        <w:t xml:space="preserve"> - * US NTSB report attributes Baltimore bridge allision to wiring defects on vessel Dali, causing six deaths and $5.2 billion in damages * Australian mining executive Andrew Forrest criticises maritime delays to IMO’s net zero framework, promoting green ammonia as a solution * Major container lines, including Zim and Hapag-Lloyd, consider resuming Red Sea and Suez Canal transits amid capacity and efficiency concerns 13. </w:t>
      </w:r>
      <w:hyperlink r:id="rId21">
        <w:r>
          <w:rPr>
            <w:color w:val="0000EE"/>
            <w:u w:val="single"/>
          </w:rPr>
          <w:t>https://fullavantenews.com/russia-lng-3-million-tonnes-asia-arctic-shortcut/</w:t>
        </w:r>
      </w:hyperlink>
      <w:r>
        <w:t xml:space="preserve"> - * Russia's Arctic LNG shipments to Asia, primarily China, totalled nearly 3 million tonnes this year, with a decline due to sanctions and maintenance. * Arctic LNG 2's export capacity is constrained by limited ice-class vessels and fleet complexity amid geopolitical sanctions. * The Northern Sea Route's seasonal restrictions and vessel shortages have reduced crude oil and LNG transport volumes, impacting regional trade routes. 14. </w:t>
      </w:r>
      <w:hyperlink r:id="rId22">
        <w:r>
          <w:rPr>
            <w:color w:val="0000EE"/>
            <w:u w:val="single"/>
          </w:rPr>
          <w:t>https://www.channelnewsasia.com/business/fedex-federal-express-ceo-raj-subramaniam-interview-logistics-trade-outlook-5482206</w:t>
        </w:r>
      </w:hyperlink>
      <w:r>
        <w:t xml:space="preserve"> - * FedEx CEO Raj Subramaniam highlights importance of agility and rapid adaptation in response to trade disruptions and geopolitical tensions * The logistics industry faces rising costs, route disruptions, and supply chain realignments amid global uncertainties * FedEx focuses on Asian markets, with new routes such as Singapore to the US, to capitalise on emerging trade lanes 15. </w:t>
      </w:r>
      <w:hyperlink r:id="rId23">
        <w:r>
          <w:rPr>
            <w:color w:val="0000EE"/>
            <w:u w:val="single"/>
          </w:rPr>
          <w:t>https://www.globaltrademag.com/truckload-spot-market-subdued-2026-volatility-predicted/</w:t>
        </w:r>
      </w:hyperlink>
      <w:r>
        <w:t xml:space="preserve"> - * The article reports subdued truckload spot market rates in Q3 2023, with potential volatility anticipated in 2026 due to capacity exits and regulatory pressures. * Regulatory actions and capacity contractions are driving market tightening, possibly influencing global freight markets and trade routes. * The report highlights broader supply chain stress, including carrier attrition and capacity challenges, impacting logistics and energy sectors.</w:t>
      </w:r>
      <w:r/>
    </w:p>
    <w:p>
      <w:r/>
      <w:r>
        <w:t xml:space="preserve">16. </w:t>
      </w:r>
      <w:hyperlink r:id="rId24">
        <w:r>
          <w:rPr>
            <w:color w:val="0000EE"/>
            <w:u w:val="single"/>
          </w:rPr>
          <w:t>https://lngprime.com/asia/atlantic-lng-shipping-rates-jump-to-130750-per-day/169579/</w:t>
        </w:r>
      </w:hyperlink>
      <w:r>
        <w:t xml:space="preserve"> - * Atlantic LNG freight rates increased by $48,000 to $130,750 per day, the highest since December 2023, reflecting prompt market demand. * Pacific LNG rates also rose to their highest since August 2024, supported by limited vessel availability. * European LNG prices increased slightly, with the US-Europe arb remaining marginally open and the US–Asia arb strongly open at $0.507/MMBtu. 17. </w:t>
      </w:r>
      <w:hyperlink r:id="rId25">
        <w:r>
          <w:rPr>
            <w:color w:val="0000EE"/>
            <w:u w:val="single"/>
          </w:rPr>
          <w:t>https://www.rigzone.com/news/stanchart_flags_fragility_of_russian_supply-21-nov-2025-182369-article/?rss=true</w:t>
        </w:r>
      </w:hyperlink>
      <w:r>
        <w:t xml:space="preserve"> - * Russian oil exports disrupted by missile attacks on Novorossiysk port and sanctions, affecting supply levels. * Oil on water rising, with 1.37 billion barrels as of 14 November, amid export vulnerabilities. * Brent crude prices remain stable, with projections indicating marginal increases in 2024 and 2025, amidst geopolitical tensions. 18. </w:t>
      </w:r>
      <w:hyperlink r:id="rId26">
        <w:r>
          <w:rPr>
            <w:color w:val="0000EE"/>
            <w:u w:val="single"/>
          </w:rPr>
          <w:t>https://www.maritimeanalytica.com/p/breaking-zim-q3-2025-revenue-crashed</w:t>
        </w:r>
      </w:hyperlink>
      <w:r>
        <w:t xml:space="preserve"> - * Shipping company ZIM's revenue declined by 36% in Q3 2025 due to a 35% drop in freight rates and a 5% volume decrease * Despite market collapse, ZIM remained profitable and generated strong cash flow, raising its 2025 guidance * The report discusses freight market conditions, fleet strategy, and outlook for 2026, highlighting resilience in a volatile industry 19. </w:t>
      </w:r>
      <w:hyperlink r:id="rId27">
        <w:r>
          <w:rPr>
            <w:color w:val="0000EE"/>
            <w:u w:val="single"/>
          </w:rPr>
          <w:t>https://www.hometextilestoday.com/financial/spot-rates-hold-steady-but-tariff-risks-remain/</w:t>
        </w:r>
      </w:hyperlink>
      <w:r>
        <w:t xml:space="preserve"> - * Container freight prices remained steady overall in late November, according to Drewry. * Trans-Pacific rates declined, while Asia-Europe routes saw consecutive weekly increases. * Carrier strategies include raising rates ahead of contract renewals, with market capacity expected to increase following potential normalisation of Suez Canal transits. 20. </w:t>
      </w:r>
      <w:hyperlink r:id="rId28">
        <w:r>
          <w:rPr>
            <w:color w:val="0000EE"/>
            <w:u w:val="single"/>
          </w:rPr>
          <w:t>https://www.mees.com/2025/11/21/oil-gas/egypt-leans-on-lng-imports-amid-israeli-gas-field-shut-ins/90dcb180-c6d9-11f0-ae53-35395e1470da</w:t>
        </w:r>
      </w:hyperlink>
      <w:r>
        <w:t xml:space="preserve"> - * Egypt installs four FSRUs to enhance energy security and reduce reliance on Israeli piped gas, as of July 2023. * Israeli Tamar and Leviathan gas fields experienced planned shutdowns in October and November 2023 for maintenance. * LNG imports in Egypt remain near record levels amid these disruptions, highlighting regional energy market tensions. 21. </w:t>
      </w:r>
      <w:hyperlink r:id="rId29">
        <w:r>
          <w:rPr>
            <w:color w:val="0000EE"/>
            <w:u w:val="single"/>
          </w:rPr>
          <w:t>https://www.nd-aktuell.de/artikel/1195635.welthandel-zoelle-haben-sich-verdoppelt.html</w:t>
        </w:r>
      </w:hyperlink>
      <w:r>
        <w:t xml:space="preserve"> - * Rising US-China trade tensions lead to increased tariffs and shifts in global trade routes, impacting container flows and port congestion. * The volume of affected global trade due to tariffs has nearly tripled since 2024, affecting goods worth approximately 2.7 trillion USD. * Geopolitical fragmentation and climate-related risks influence maritime choke points like the Suez and Panama Canals, reshaping shipping patterns and regional trade, particularly in Asia, the Middle East, and Africa. 22. </w:t>
      </w:r>
      <w:hyperlink r:id="rId30">
        <w:r>
          <w:rPr>
            <w:color w:val="0000EE"/>
            <w:u w:val="single"/>
          </w:rPr>
          <w:t>https://gcaptain.com/carriers-push-december-fak-increases-as-asia-europe-demand-holds/</w:t>
        </w:r>
      </w:hyperlink>
      <w:r>
        <w:t xml:space="preserve"> - * December FAK rate increases are expected to push container spot rates higher on Asia–Europe routes in early December. * Spot rates for transpacific US trades continue to decline amid rising capacity, indicating weaker demand. * Data shows varied demand patterns, with strong growth into Europe but declining US trade volumes, affecting rates and carrier strategies. 23. </w:t>
      </w:r>
      <w:hyperlink r:id="rId31">
        <w:r>
          <w:rPr>
            <w:color w:val="0000EE"/>
            <w:u w:val="single"/>
          </w:rPr>
          <w:t>https://gcaptain.com/sanctioned-russia-lng-cargo-heads-to-suez-on-shadow-fleet-vessel/</w:t>
        </w:r>
      </w:hyperlink>
      <w:r>
        <w:t xml:space="preserve"> - * The US-sanctioned LNG tanker Zarya is heading towards the Suez Canal, signalling continued Russian exports via shadow fleet routes. * The vessel, part of a covert effort to bypass sanctions, is navigating through or near the Red Sea, amid regional conflict risks. * Ongoing tensions and attacks have limited LNG transit through the Red Sea, affecting global shipping routes and supply flows. 24. </w:t>
      </w:r>
      <w:hyperlink r:id="rId32">
        <w:r>
          <w:rPr>
            <w:color w:val="0000EE"/>
            <w:u w:val="single"/>
          </w:rPr>
          <w:t>https://americanbazaaronline.com/2025/11/21/trumps-tariffs-continue-to-wreak-havoc-on-logistics-and-transport-worldwide-470395/</w:t>
        </w:r>
      </w:hyperlink>
      <w:r>
        <w:t xml:space="preserve"> - * US tariffs after 2018 lead to a significant drop in imports, especially from China, affecting global logistics. * Port of Long Beach reports a 16% decrease in Chinese imports; overall decline in US freight volumes. * Industry forecasts indicate a continued decline in US import activity through December, impacting global supply chains. 25. </w:t>
      </w:r>
      <w:hyperlink r:id="rId33">
        <w:r>
          <w:rPr>
            <w:color w:val="0000EE"/>
            <w:u w:val="single"/>
          </w:rPr>
          <w:t>https://mfame.guru/drewry-tracker-warns-of-rising-disruptions-on-key-trade-lanes/</w:t>
        </w:r>
      </w:hyperlink>
      <w:r>
        <w:t xml:space="preserve"> - * Drewry reports a 7% reduction in scheduled sailings across key East-West routes due to cancellations, impacting capacity. * Capacity is expected to increase by 9% in December, maintaining elevated supply levels and pressuring freight rates. * Container index declined slightly; rates remain under downward pressure, with carriers adjusting services amid weak demand. 26. </w:t>
      </w:r>
      <w:hyperlink r:id="rId34">
        <w:r>
          <w:rPr>
            <w:color w:val="0000EE"/>
            <w:u w:val="single"/>
          </w:rPr>
          <w:t>https://www.morethanshipping.com/the-latest-situation-in-the-red-sea-and-its-effects-on-the-shipping-industry/</w:t>
        </w:r>
      </w:hyperlink>
      <w:r>
        <w:t xml:space="preserve"> - * About 15% of global trade passes through the Red Sea via the Suez Canal, with recent disruptions affecting shipping routes * Carriers are cautious about returning to the Red Sea amid ongoing regional tensions, impacting trade flow and insurance costs * Shipbuilding orders for 2026 are at a record high, with increased vessel capacity and expected lower freight rates due to subdued demand and overcapacity * Shipping companies are advised to gradually resume Red Sea route transit to avoid flooding the market and depressing freight rates * Industry outlook points to slower demand growth, overcapacity, and strategic adjustments by carriers in the near term 27. </w:t>
      </w:r>
      <w:hyperlink r:id="rId35">
        <w:r>
          <w:rPr>
            <w:color w:val="0000EE"/>
            <w:u w:val="single"/>
          </w:rPr>
          <w:t>https://fullavantenews.com/russian-oil-sanctions-sea-risks/</w:t>
        </w:r>
      </w:hyperlink>
      <w:r>
        <w:t xml:space="preserve"> - * US sanctions threaten to strand 48 million barrels of Russian crude at sea, prompting tanker diversions. * Freight rates for Middle Eastern crude surge to a five-year high as Indian refiners seek alternatives. * Vessel movements indicate Russian export volumes remain stable, though delivery routes become more complex with secondary sanctions risks. 28. </w:t>
      </w:r>
      <w:hyperlink r:id="rId36">
        <w:r>
          <w:rPr>
            <w:color w:val="0000EE"/>
            <w:u w:val="single"/>
          </w:rPr>
          <w:t>https://www.gurufocus.com/news/3220956/frontline-plc-fro-q3-2025-earnings-call-highlights-strong-tce-rates-and-robust-liquidity-amid-operational-challenges</w:t>
        </w:r>
      </w:hyperlink>
      <w:r>
        <w:t xml:space="preserve"> - * Frontline PLC (FRO) achieves high TCE rates in Q3 2025, with VLCCs at $34,300/day and Suezmax at $35,100/day * Market faces logistical issues around sanctioned oil trade and near-full tanker order book through 2028 * CEO discusses fleet age, operational efficiency, and market outlook amidst regulatory and geopolitical pressures 29. </w:t>
      </w:r>
      <w:hyperlink r:id="rId37">
        <w:r>
          <w:rPr>
            <w:color w:val="0000EE"/>
            <w:u w:val="single"/>
          </w:rPr>
          <w:t>https://www.gurufocus.com/news/3220975/frontline-fro-reports-strong-q3-earnings-and-positive-market-outlook</w:t>
        </w:r>
      </w:hyperlink>
      <w:r>
        <w:t xml:space="preserve"> - * Frontline earnings report indicates robust third-quarter profit and high daily rates for vessel fleets * Company highlights good liquidity position and optimism amid evolving oil trade patterns * Market analysis suggests trending positive sentiment in the global oil tanker market, with high vessel utilisation and freight rates 30. </w:t>
      </w:r>
      <w:hyperlink r:id="rId38">
        <w:r>
          <w:rPr>
            <w:color w:val="0000EE"/>
            <w:u w:val="single"/>
          </w:rPr>
          <w:t>https://www.ttnews.com/articles/diesel-price-outlook</w:t>
        </w:r>
      </w:hyperlink>
      <w:r>
        <w:t xml:space="preserve"> - * US retail diesel prices increased to $3.868 a gallon, the highest in 19 months, as of November 2024 * US diesel exports exceed 1 million barrels per day, mainly to Latin America and South America * Market volatility driven by Ukraine-Russia conflict, refinery outages, and weather forecasts impacting supply and demand 31. </w:t>
      </w:r>
      <w:hyperlink r:id="rId39">
        <w:r>
          <w:rPr>
            <w:color w:val="0000EE"/>
            <w:u w:val="single"/>
          </w:rPr>
          <w:t>https://energynow.com/2025/11/us-natgas-futures-up-2-on-near-record-lng-flows-and-cold-december-forecast/</w:t>
        </w:r>
      </w:hyperlink>
      <w:r>
        <w:t xml:space="preserve"> - * US natural gas futures hit a one-week high amid rising LNG export flows and colder weather forecasts. * US gas production in the Lower 48 reaches a record monthly high of 108.3 bcfd in August and increases in November. * US LNG export capacity increased with Freeport LNG plant resuming full service, and LNG vessel movements to new plants continue attracting global interest. 32. </w:t>
      </w:r>
      <w:hyperlink r:id="rId40">
        <w:r>
          <w:rPr>
            <w:color w:val="0000EE"/>
            <w:u w:val="single"/>
          </w:rPr>
          <w:t>https://dollarcollapse.com/top-three-videos-november-22-2025/</w:t>
        </w:r>
      </w:hyperlink>
      <w:r>
        <w:t xml:space="preserve"> - * Discusses potential realignment of international trade systems with gold and digital currencies, impacting freight markets. * Highlights energy market dynamics, including oil, natural gas, and EU energy supply issues relevant to global logistics. * Analyses supply chain criticalities and geopolitical risks affecting maritime and freight transportation, with a focus on China, Iran, and the EU. 33. </w:t>
      </w:r>
      <w:hyperlink r:id="rId41">
        <w:r>
          <w:rPr>
            <w:color w:val="0000EE"/>
            <w:u w:val="single"/>
          </w:rPr>
          <w:t>https://regtechtimes.com/u-s-urges-u-n-to-act-against-vessels-north-koreas/</w:t>
        </w:r>
      </w:hyperlink>
      <w:r>
        <w:t xml:space="preserve"> - * US seeks UN sanctions on seven vessels suspected of smuggling North Korean coal and iron ore to China. * The ships may face asset freezes, port bans, and de-flagging if sanctioned. * Vote by the UN Security Council faces potential veto or delay due to opposition from Russia and China. 34. </w:t>
      </w:r>
      <w:hyperlink r:id="rId42">
        <w:r>
          <w:rPr>
            <w:color w:val="0000EE"/>
            <w:u w:val="single"/>
          </w:rPr>
          <w:t>https://www.supplychainbrain.com/articles/42788-thaw-in-us-china-trade-talks-not-expected-to-fix-lagging-shipping-demand</w:t>
        </w:r>
      </w:hyperlink>
      <w:r>
        <w:t xml:space="preserve"> - * Progress on US-China trade truce announced but seen as insufficient to boost shipping demand, according to Xeneta * Freight rates from China to US continue to fall significantly, with projections of further declines through 2026 * Shipping industry faces a challenging year with vessel capacity outpacing demand and limited pricing power for carriers 35. </w:t>
      </w:r>
      <w:hyperlink r:id="rId43">
        <w:r>
          <w:rPr>
            <w:color w:val="0000EE"/>
            <w:u w:val="single"/>
          </w:rPr>
          <w:t>https://mfame.guru/major-tanker-operators-call-for-amendments-to-imo-net-zero-plan/</w:t>
        </w:r>
      </w:hyperlink>
      <w:r>
        <w:t xml:space="preserve"> - * Leading tanker operators urge amendments to IMO’s Net-Zero Framework, citing concerns over fairness and feasibility. * The draft agreement, set for adoption in October, faces opposition from the US and some IMO member states. * Industry groups warn that the current plan could increase emissions and strain global shipping regulations, affecting trade and prices. 36. </w:t>
      </w:r>
      <w:hyperlink r:id="rId44">
        <w:r>
          <w:rPr>
            <w:color w:val="0000EE"/>
            <w:u w:val="single"/>
          </w:rPr>
          <w:t>https://energynews.pro/en/european-union-targets-118-tankers-and-two-russian-giants-in-its-19th-sanctions-package/</w:t>
        </w:r>
      </w:hyperlink>
      <w:r>
        <w:t xml:space="preserve"> - * The European Union targets 118 vessels and key Russian energy companies in its 19th sanctions package * Measures include transaction bans and enhanced enforcement against circumventing Russian oil sanctions * Russian oil exports and refining capacity face pressure amid tighter vessel tracking and price caps 37. </w:t>
      </w:r>
      <w:hyperlink r:id="rId45">
        <w:r>
          <w:rPr>
            <w:color w:val="0000EE"/>
            <w:u w:val="single"/>
          </w:rPr>
          <w:t>https://container-news.com/the-container-shippings-bet-on-lng-amid-geopolitical-turbulence/</w:t>
        </w:r>
      </w:hyperlink>
      <w:r>
        <w:t xml:space="preserve"> - * LNG-fuelled container vessel orders nearly doubled from late 2023 to mid-2025, driven by geopolitical and environmental factors. * Europe built seven LNG terminals between October 2022 and March 2024, facilitating maritime LNG adoption. * Geopolitical tensions, such as the Red Sea crisis, impact route planning and fuel efficiency, highlighting LNG's strategic value. 38. </w:t>
      </w:r>
      <w:hyperlink r:id="rId46">
        <w:r>
          <w:rPr>
            <w:color w:val="0000EE"/>
            <w:u w:val="single"/>
          </w:rPr>
          <w:t>https://oilprice.com/Latest-Energy-News/World-News/Oil-Tanker-Storage-Surges-as-Russia-and-Iran-Face-US-Sanctions.html</w:t>
        </w:r>
      </w:hyperlink>
      <w:r>
        <w:t xml:space="preserve"> - * US sanctions on Russia and Iran lead to record crude oil stored on tankers worldwide. * Industry leaders at ADIPEC conference report oversupply and dislocation of oil. * Market analysts predict a potential global oil glut, influenced by sanctions and demand fluctuations. 39. </w:t>
      </w:r>
      <w:hyperlink r:id="rId47">
        <w:r>
          <w:rPr>
            <w:color w:val="0000EE"/>
            <w:u w:val="single"/>
          </w:rPr>
          <w:t>https://www.scangl.com/news/the-global-supply-chain-weather-forecast-shows-persistent-winds-of-change/</w:t>
        </w:r>
      </w:hyperlink>
      <w:r>
        <w:t xml:space="preserve"> - * US and China reach trade ceasefire agreements, including tariffs reduction and port fee pauses, in late 2025 * The ceasefire aims to stabilise global trade, impacting shipping routes, container rates, and supply chain logistics * Industry reactions suggest potential positive effects on freight markets and vessel availability in early 2026 40. </w:t>
      </w:r>
      <w:hyperlink r:id="rId48">
        <w:r>
          <w:rPr>
            <w:color w:val="0000EE"/>
            <w:u w:val="single"/>
          </w:rPr>
          <w:t>https://www.freightwaves.com/news/why-shippers-are-pulling-back-inside-carriersources-latest-demand-data</w:t>
        </w:r>
      </w:hyperlink>
      <w:r>
        <w:t xml:space="preserve"> - * CarrierSource reports a 10.2% weekly decline in shipper search activity, indicating waning freight demand. * The downturn is linked to macroeconomic weakness, soft consumer spending, and industrial slowdown, affecting key transportation modes. * Port-centric freight through drayage remains resilient, with increased searches reflecting import activity amid broader market caution. 41. </w:t>
      </w:r>
      <w:hyperlink r:id="rId49">
        <w:r>
          <w:rPr>
            <w:color w:val="0000EE"/>
            <w:u w:val="single"/>
          </w:rPr>
          <w:t>https://thearabweekly.com/suez-canal-revenues-jump-14-red-sea-shipping-traffic-recovers</w:t>
        </w:r>
      </w:hyperlink>
      <w:r>
        <w:t xml:space="preserve"> - * Egypt’s Suez Canal revenues increased by 14.2% year-on-year between July and October, driven by calmer conditions in the Red Sea * Traffic volumes and tonnage showed improvement, with 229 ships transiting in October, the highest since the regional crisis * Shipping lines such as CMA CGM, MSC, Evergreen, and Cosco consider expanding activities through the canal as stability returns * The canal’s recovery influences global shipping routes, freight flows, and regional maritime security dynamics 42. </w:t>
      </w:r>
      <w:hyperlink r:id="rId50">
        <w:r>
          <w:rPr>
            <w:color w:val="0000EE"/>
            <w:u w:val="single"/>
          </w:rPr>
          <w:t>https://fullavantenews.com/china-us-container-rates-drop/</w:t>
        </w:r>
      </w:hyperlink>
      <w:r>
        <w:t xml:space="preserve"> - * Container shipping rates between China and the US declined by up to 31% due to weakening Western markets and approaching holidays. * Capacity reductions of 14% on Pacific routes and 17% on Asia-Europe routes reported, influenced by demand decrease. * Tariffs exceeding 30% on Chinese goods, alongside US–China trade negotiations, contribute to shipping market stress. 43. </w:t>
      </w:r>
      <w:hyperlink r:id="rId51">
        <w:r>
          <w:rPr>
            <w:color w:val="0000EE"/>
            <w:u w:val="single"/>
          </w:rPr>
          <w:t>https://www.maritimeanalytica.com/p/10-hard-truths-shaping-container</w:t>
        </w:r>
      </w:hyperlink>
      <w:r>
        <w:t xml:space="preserve"> - * Fleet growth outpaces trade demand, leading to oversupply and pressure on freight rates, with new megaships entering service. * Feeders remain profitable despite surplus, emphasising their strategic importance. * Chinese shipbuilding dominates, with concerns over potential supply disruptions from Chinese yard issues. * Carriers adopt diverse strategies amid uncertain outlook and rising carbon costs. * Ship age and secondhand sales influence market dynamics, with older vessels continuing operation and high sales prices.</w:t>
      </w:r>
      <w:r/>
    </w:p>
    <w:p>
      <w:r/>
      <w:r>
        <w:t xml:space="preserve">44. </w:t>
      </w:r>
      <w:hyperlink r:id="rId52">
        <w:r>
          <w:rPr>
            <w:color w:val="0000EE"/>
            <w:u w:val="single"/>
          </w:rPr>
          <w:t>https://euromaidanpress.com/2025/11/05/russia-ghost-fleet-buyers-vanish/</w:t>
        </w:r>
      </w:hyperlink>
      <w:r>
        <w:t xml:space="preserve"> - * Russian seaborne crude exports decline sharply following US sanctions targeting major oil exporters in October * Over 380 million barrels of Russian oil now float at sea, unable to unload or generate revenue * Key buyers, including China, India, and Türkiye, reduce or halt purchases, exacerbating revenue losses * Russian oil revenue drops, worsening economic strain amid sanctions and military funding challenges * Floating storage signals effective sanctions impact, risking long-term effects on Russia's war economy 45. </w:t>
      </w:r>
      <w:hyperlink r:id="rId53">
        <w:r>
          <w:rPr>
            <w:color w:val="0000EE"/>
            <w:u w:val="single"/>
          </w:rPr>
          <w:t>https://www.vortexa.com/insights/motor-fuels-as-hydrocarbon-stars</w:t>
        </w:r>
      </w:hyperlink>
      <w:r>
        <w:t xml:space="preserve"> - * The article discusses the rising profitability and volatility of motor fuels such as petrol, diesel, and jet fuel, especially in Europe and Atlantic markets. * It highlights market dynamics, including refinery capacity adjustments and geopolitical risks, affecting freight and energy commodity flows. * The analysis includes supply, demand, and geopolitical influences on the seaborne energy trade, with a focus on shipping markets and trade routes. * The piece places emphasis on how motor fuels are emerging as the 'stars' in the hydrocarbon shipping sector amid oversupply in other segments. 46. </w:t>
      </w:r>
      <w:hyperlink r:id="rId54">
        <w:r>
          <w:rPr>
            <w:color w:val="0000EE"/>
            <w:u w:val="single"/>
          </w:rPr>
          <w:t>https://oilgasleads.com/industrial-freight-falters-as-u-s-goods-economy-faces-major-contraction/?utm_source=rss&amp;utm_medium=rss&amp;utm_campaign=industrial-freight-falters-as-u-s-goods-economy-faces-major-contraction</w:t>
        </w:r>
      </w:hyperlink>
      <w:r>
        <w:t xml:space="preserve"> - * US freight volumes decline 17% year-over-year, signalling weakening industrial demand * Sectors such as energy, automotive, housing, and manufacturing fall 30%, highlighting sectoral stress * US crude inventories rise by 6.5 million barrels, increasing oversupply concerns and market volatility 47. </w:t>
      </w:r>
      <w:hyperlink r:id="rId55">
        <w:r>
          <w:rPr>
            <w:color w:val="0000EE"/>
            <w:u w:val="single"/>
          </w:rPr>
          <w:t>https://gcaptain.com/oil-tankers-get-dirty-ditching-fuels-for-crude-as-rates-boom/</w:t>
        </w:r>
      </w:hyperlink>
      <w:r>
        <w:t xml:space="preserve"> - * Freight rates for crude oil tankers increase, leading to vessel switches from product to crude cargoes * Nine LR2 tankers switched to crude hauling in early September, totalling 35 this year * Higher earnings for crude carriers drive the shift amid increased OPEC+ output and sanctions impact 48. </w:t>
      </w:r>
      <w:hyperlink r:id="rId56">
        <w:r>
          <w:rPr>
            <w:color w:val="0000EE"/>
            <w:u w:val="single"/>
          </w:rPr>
          <w:t>https://oilprice.com/Energy/Natural-Gas/LNG-Freight-Rates-Surge-By-50-As-Europe-Races-To-Refill-Inventories.html</w:t>
        </w:r>
      </w:hyperlink>
      <w:r>
        <w:t xml:space="preserve"> - * LNG tanker freight rates have surged over 50% in one week due to seasonal winter demand and vessel scarcity. * European gas inventories are below target levels, increasing reliance on U.S. LNG, impacting freight costs. * US LNG capacity is expanding, with forecasts of oversupply by 2027, influencing global freight market trends. 49. </w:t>
      </w:r>
      <w:hyperlink r:id="rId57">
        <w:r>
          <w:rPr>
            <w:color w:val="0000EE"/>
            <w:u w:val="single"/>
          </w:rPr>
          <w:t>https://www.supplychainbrain.com/articles/42799-report-containership-emissions-challenges-continue</w:t>
        </w:r>
      </w:hyperlink>
      <w:r>
        <w:t xml:space="preserve"> - * Study reports stabilisation in containership emissions at 50.3 million tons in Q3 2025, despite traffic growth * Emissions intensity varies significantly by vessel size and route, impacting compliance and efficiency * Regulatory complexity increases with upcoming deadlines, emphasising need for granular real-time data in maritime shipping 50. </w:t>
      </w:r>
      <w:hyperlink r:id="rId58">
        <w:r>
          <w:rPr>
            <w:color w:val="0000EE"/>
            <w:u w:val="single"/>
          </w:rPr>
          <w:t>https://www.shipfinex.com/blog/maritime-industry-challenges</w:t>
        </w:r>
      </w:hyperlink>
      <w:r>
        <w:t xml:space="preserve"> - * The maritime industry faces structural shifts in decarbonisation, workforce, supply chains, finance, geopolitics, technology, and sustainability in 2025. * Investments in green fuels, port infrastructure, and fleet retrofitting are vital to meet IMO targets, with costs exceeding previous levels. * Disruptions such as port congestion and geopolitical tensions intensify risks, demanding digital and strategic adaptations from shipowners. 51. </w:t>
      </w:r>
      <w:hyperlink r:id="rId59">
        <w:r>
          <w:rPr>
            <w:color w:val="0000EE"/>
            <w:u w:val="single"/>
          </w:rPr>
          <w:t>https://mfame.guru/vlcc-spot-rates-dip-from-peak-but-outlook-remains-bullish/</w:t>
        </w:r>
      </w:hyperlink>
      <w:r>
        <w:t xml:space="preserve"> - * VLCC spot rates have fallen by mid-single digits from previous week but remain near five-year highs. * Industry analysts see this as a temporary correction, not a trend reversal. * Ongoing geopolitical tensions and supply-demand dynamics continue to influence the crude oil shipping sector. 52. </w:t>
      </w:r>
      <w:hyperlink r:id="rId60">
        <w:r>
          <w:rPr>
            <w:color w:val="0000EE"/>
            <w:u w:val="single"/>
          </w:rPr>
          <w:t>https://www.straitstimes.com/asia/pirates-board-tanker-off-somalia-in-biggest-escalation-since-2024</w:t>
        </w:r>
      </w:hyperlink>
      <w:r>
        <w:t xml:space="preserve"> - * Pirates boarded a Malta-flagged tanker off Somalia, with the incident occurring in April 2024 * EU naval forces responded to the attack, and all crew members were reported safe * Recent incidents include pirate attacks near Mogadishu and the usage of Iranian vessels as motherships 53. </w:t>
      </w:r>
      <w:hyperlink r:id="rId61">
        <w:r>
          <w:rPr>
            <w:color w:val="0000EE"/>
            <w:u w:val="single"/>
          </w:rPr>
          <w:t>https://www.maritimegateway.com/china-leads-global-container-port-productivity-rankings/</w:t>
        </w:r>
      </w:hyperlink>
      <w:r>
        <w:t xml:space="preserve"> - * Ports in East Asia, led by China, outperform global peers in container port efficiency in 2024 * Overall global container port performance declined due to pandemic, Red Sea crisis, and Panama Canal restrictions * Developing nations such as Senegal, India, Egypt, and Ecuador showed significant improvement in port rankings * The Container Port Performance Index (CPPI) assesses efficiency based on vessel calls and container moves, covering 403 terminals worldwide 54. </w:t>
      </w:r>
      <w:hyperlink r:id="rId62">
        <w:r>
          <w:rPr>
            <w:color w:val="0000EE"/>
            <w:u w:val="single"/>
          </w:rPr>
          <w:t>https://windward.ai/blog/tanker-freight-rates-hit-five-year-high-amid-russian-oil-sanctions-shake-out/</w:t>
        </w:r>
      </w:hyperlink>
      <w:r>
        <w:t xml:space="preserve"> - * Oil sanctions on Russia increase freight rates and maritime activity, reaching five-year highs. * US, EU, UK sanctions targeting Rosneft and Lukoil impact Russian crude exports and tanker operations. * Market response includes rising vessel rates, increased dark fleet activity, and supply chain bottlenecks. * The article highlights geopolitical disruptions affecting global shipping, port congestion, and tanker flows. * Impact on third-party trade and supply routes underscores active sanctions enforcement and shipping complexity. 55. </w:t>
      </w:r>
      <w:hyperlink r:id="rId63">
        <w:r>
          <w:rPr>
            <w:color w:val="0000EE"/>
            <w:u w:val="single"/>
          </w:rPr>
          <w:t>https://www.hydrocarbonengineering.com/gas-processing/24092025/growth-in-lng-supply-running-up-against-concerns-over-chinese-demand/</w:t>
        </w:r>
      </w:hyperlink>
      <w:r>
        <w:t xml:space="preserve"> - * Chinese LNG imports dropped 18% in early 2025, raising concerns over demand absorption. * US and Russian LNG projects face market oversupply risks due to geopolitical tensions and investment trends. * Market volatility increases as new entrants emerge, causing margin and price pressures across the value chain. 56. </w:t>
      </w:r>
      <w:hyperlink r:id="rId64">
        <w:r>
          <w:rPr>
            <w:color w:val="0000EE"/>
            <w:u w:val="single"/>
          </w:rPr>
          <w:t>https://www.freightwaves.com/news/new-trade-deals-and-tenuous-stability-for-ocean-freight</w:t>
        </w:r>
      </w:hyperlink>
      <w:r>
        <w:t xml:space="preserve"> - * China and US made trade agreements leading to tentative stability in ocean freight costs. * Freight rates from Asia to US West Coast decreased slightly, while East Coast rates increased. * Tariff and port fee negotiations impact carrier deployment and global trade routes, with potential shifts due to tariffs and congestion. * Rates fluctuate amid demand uncertainty, port congestion, and capacity adjustments, affecting global shipping flows. * Market outlook suggests potential return to seasonal patterns in freight demand through 2026. 57. </w:t>
      </w:r>
      <w:hyperlink r:id="rId65">
        <w:r>
          <w:rPr>
            <w:color w:val="0000EE"/>
            <w:u w:val="single"/>
          </w:rPr>
          <w:t>https://www.maritimeprofessional.com/news/container-vessel-demand-grows-outside-410317</w:t>
        </w:r>
      </w:hyperlink>
      <w:r>
        <w:t xml:space="preserve"> - * BIMCO forecasts increased demand for non-US trade lanes in 2025, with growth expected at 4.5-5.5% * US import volumes decline due to tariffs, with predicted contraction of 2% in 2025 * Shipping supply growth is revised upwards to 7.3% in 2025, with potential market weakening predicted for the rest of 2025 58. </w:t>
      </w:r>
      <w:hyperlink r:id="rId66">
        <w:r>
          <w:rPr>
            <w:color w:val="0000EE"/>
            <w:u w:val="single"/>
          </w:rPr>
          <w:t>https://www.projectcargojournal.com/project-cargo-summit/2025/09/24/ageing-mpp-fleet-slow-demolitions-and-investor-hesitance/</w:t>
        </w:r>
      </w:hyperlink>
      <w:r>
        <w:t xml:space="preserve"> - * The multipurpose shipping sector faces oversupply risks due to delayed vessel demolitions and ageing fleet, with limited scrap activity despite forecasts. * Disruption from geopolitical events and reduced transits in key regions temporarily tighten vessel supply, affecting utilisation. * Industry consolidation leads to fewer operators managing fleets tightly, with limited outside investment, impacting future renewal and competitiveness. * Freight forwarders are encouraged to take a more strategic role in vessel design and planning amidst supply constraints. * Unless demolitions accelerate or regulations change, the market risks oversupply and increased volatility in general cargo shipping.</w:t>
      </w:r>
      <w:r/>
    </w:p>
    <w:p>
      <w:r/>
      <w:r>
        <w:t xml:space="preserve">59. </w:t>
      </w:r>
      <w:hyperlink r:id="rId67">
        <w:r>
          <w:rPr>
            <w:color w:val="0000EE"/>
            <w:u w:val="single"/>
          </w:rPr>
          <w:t>https://www.ttnews.com/articles/trucking-upturn-confidence</w:t>
        </w:r>
      </w:hyperlink>
      <w:r>
        <w:t xml:space="preserve"> - * Data indicates a decline in carrier numbers and shipment volume in late 2025, suggesting tightening market conditions. * Industry analysts and surveys show increased optimism and expectations of a rebound by early 2026. * Macroeconomic factors such as tariffs, interest rates, and global trade developments influence future freight demand. 60. </w:t>
      </w:r>
      <w:hyperlink r:id="rId68">
        <w:r>
          <w:rPr>
            <w:color w:val="0000EE"/>
            <w:u w:val="single"/>
          </w:rPr>
          <w:t>https://www.nd-aktuell.de/artikel/1194286.welthandel-handel-in-unbekanntem-gewaesser.html</w:t>
        </w:r>
      </w:hyperlink>
      <w:r>
        <w:t xml:space="preserve"> - * Geopolitical tensions in the Red Sea and Yemen are causing significant disruptions to global shipping routes and increasing transport distances. * Shipping costs and freight rates fluctuate sharply, affecting import-dependent developing countries, with some experiencing up to threefold increases. * Major shipping companies reported record profits in 2024, with investments directed towards greener technologies and fleet modernisation. * The UNCTAD report highlights the need for regulated sector transformation, including emissions reduction and legal frameworks. * The report emphasises the importance of coordinated efforts to achieve sustainable adaptation in maritime trade logistics. 61. </w:t>
      </w:r>
      <w:hyperlink r:id="rId69">
        <w:r>
          <w:rPr>
            <w:color w:val="0000EE"/>
            <w:u w:val="single"/>
          </w:rPr>
          <w:t>https://www.seatrade-maritime.com/containers/top-maritime-news-stories-for-week-ended-7-november</w:t>
        </w:r>
      </w:hyperlink>
      <w:r>
        <w:t xml:space="preserve"> - * Red Sea security situation improves with de-escalation of threats from Houthi and Gaza conflicts * Suez Canal Authority encourages more transits following renewed interest from CMA CGM and MSC * Somali piracy incidents involving chemical tanker Stolt Sagaland and Maltese tanker Hellas Aphrodite lead to ongoing naval response 62. </w:t>
      </w:r>
      <w:hyperlink r:id="rId70">
        <w:r>
          <w:rPr>
            <w:color w:val="0000EE"/>
            <w:u w:val="single"/>
          </w:rPr>
          <w:t>https://www.freightwaves.com/news/tariffs-torching-u-s-container-imports-analyst</w:t>
        </w:r>
      </w:hyperlink>
      <w:r>
        <w:t xml:space="preserve"> - * U.S. container imports through major ports forecasted to fall in September, linked to China tariffs * August inbound volumes slightly exceeded 2024 levels, driven by pre-season shipping pushes * Ongoing trade tensions and economic uncertainties are expected to weaken container traffic for the rest of 2024 63. </w:t>
      </w:r>
      <w:hyperlink r:id="rId71">
        <w:r>
          <w:rPr>
            <w:color w:val="0000EE"/>
            <w:u w:val="single"/>
          </w:rPr>
          <w:t>https://fullavantenews.com/improving-us-imports-tariffs-global-trade-growth/</w:t>
        </w:r>
      </w:hyperlink>
      <w:r>
        <w:t xml:space="preserve"> - * U.S. import volumes year-on-year decline by approximately 2% in 2024, with further contraction predicted for 2025 * Other global trade lanes, particularly in Asia and Africa, experience growth of 2.5% to 3.5%, driven by Asian exports * Red Sea crisis significantly reduces Suez Canal transits by nearly 90%; rerouting via Cape Good Hope increases demand temporarily 64. </w:t>
      </w:r>
      <w:hyperlink r:id="rId72">
        <w:r>
          <w:rPr>
            <w:color w:val="0000EE"/>
            <w:u w:val="single"/>
          </w:rPr>
          <w:t>https://mfame.guru/tariffs-conflicts-fuel-major-volatility-in-shipping-un-trade-agency/</w:t>
        </w:r>
      </w:hyperlink>
      <w:r>
        <w:t xml:space="preserve"> - * UNCTAD predicts a 0.5% overall maritime trade growth in 2025, with 1.4% for container trade. * Trade tensions, tariffs, and conflicts in the Black Sea and Red Sea disrupt shipping routes. * Route lengthening indicates strategic shifts; sector faces increased operational risks and longer transit times. 65. </w:t>
      </w:r>
      <w:hyperlink r:id="rId73">
        <w:r>
          <w:rPr>
            <w:color w:val="0000EE"/>
            <w:u w:val="single"/>
          </w:rPr>
          <w:t>https://en.protothema.gr/2025/11/07/upward-momentum-for-lng-higher-activity-in-us-cargoes/</w:t>
        </w:r>
      </w:hyperlink>
      <w:r>
        <w:t xml:space="preserve"> - * October saw a rise in LNG freight rates, particularly in the Atlantic, driven by increased US exports * European sanctions and winter demand contributed to higher activity, while Asia's imports remained subdued * Global LNG trade growth is expected to rebound in 2026 with new liquefaction projects increasing supply 66. </w:t>
      </w:r>
      <w:hyperlink r:id="rId74">
        <w:r>
          <w:rPr>
            <w:color w:val="0000EE"/>
            <w:u w:val="single"/>
          </w:rPr>
          <w:t>https://www.seatrade-maritime.com/regulations/top-maritime-news-stories-for-week-ended-26-september</w:t>
        </w:r>
      </w:hyperlink>
      <w:r>
        <w:t xml:space="preserve"> - * China begins Arctic container service via Northern Sea Route, reducing emissions but raising environmental concerns. * US Trade Representative’s port fee policy for Chinese vessels to take effect in October, amid implementation confusion. * X-Press Feeders reports operational challenges in Europe with methanol dual-fuel vessels due to EU LNG regulations. * Industry faces regulatory and environmental pressures impacting shipping routes and vessel operations. 67. </w:t>
      </w:r>
      <w:hyperlink r:id="rId75">
        <w:r>
          <w:rPr>
            <w:color w:val="0000EE"/>
            <w:u w:val="single"/>
          </w:rPr>
          <w:t>https://www.trucknews.com/business-management/economic-trucking-trends-class-8-orders-remain-weak-capacity-contraction-quickens/1003204080/</w:t>
        </w:r>
      </w:hyperlink>
      <w:r>
        <w:t xml:space="preserve"> - * US Class 8 truck orders declined 22% YoY in October, marking the tenth consecutive month of decline. * Capacity contraction is accelerating, with tractor production expected to decrease about 35% in H2 2025. * Carrier optimism about freight volumes increases, but rate recovery remains cautious amid weak spot market rates. * Tariffs and regulatory changes influence supply chain and equipment availability. * Supply chain bottlenecks and freight demand signals impact US logistics and freight markets.</w:t>
      </w:r>
      <w:r/>
    </w:p>
    <w:p>
      <w:r/>
      <w:r>
        <w:t xml:space="preserve">68. </w:t>
      </w:r>
      <w:hyperlink r:id="rId76">
        <w:r>
          <w:rPr>
            <w:color w:val="0000EE"/>
            <w:u w:val="single"/>
          </w:rPr>
          <w:t>https://insidesmallbusiness.com.au/supply-chain/from-ports-to-prices-unpacking-container-market-trends-in-australia</w:t>
        </w:r>
      </w:hyperlink>
      <w:r>
        <w:t xml:space="preserve"> - * Disruptions from Covid-19, Suez Canal blockage, and conflicts have increased shipping costs and container scarcity in Australia * Domestic issues include port strikes, limited competition, and container conversions, impacting availability and prices * Container prices rose significantly in recent years, with stabilisation ongoing, affecting Australian import-export costs 69. </w:t>
      </w:r>
      <w:hyperlink r:id="rId77">
        <w:r>
          <w:rPr>
            <w:color w:val="0000EE"/>
            <w:u w:val="single"/>
          </w:rPr>
          <w:t>https://www.marinelink.com/news/two-russian-oil-tankers-drop-anchor-sea-532167</w:t>
        </w:r>
      </w:hyperlink>
      <w:r>
        <w:t xml:space="preserve"> - * Two Russian oil tankers, Sikar and Monte 1, have anchored near the Suez Canal due to reduced sales following Western sanctions. * The vessels, carrying approximately 1.5 million barrels of Urals crude, are signs of logistical strain in Russian exports. * Sanctions by US and EU governments aimed at cutting Russia's oil sector are influencing global trade routes and pricing. 70. </w:t>
      </w:r>
      <w:hyperlink r:id="rId78">
        <w:r>
          <w:rPr>
            <w:color w:val="0000EE"/>
            <w:u w:val="single"/>
          </w:rPr>
          <w:t>https://container-news.com/sea-intelligence-transatlantic-is-poised-for-a-crash/</w:t>
        </w:r>
      </w:hyperlink>
      <w:r>
        <w:t xml:space="preserve"> - * Transatlantic Westbound vessel utilisation expected to sharply decline, according to Sea-Intelligence analysis * Spot rates from Rotterdam to New York reach historic lows, with demand growth turning negative in September 2025 * Shipping capacity deployment is set to increase, likely causing market destabilisation and potential vessel cancellations 71. </w:t>
      </w:r>
      <w:hyperlink r:id="rId79">
        <w:r>
          <w:rPr>
            <w:color w:val="0000EE"/>
            <w:u w:val="single"/>
          </w:rPr>
          <w:t>https://www.maritimegateway.com/shipping-to-face-an-unforeseen-combination-of-slower-growth-longer-routes-and-rising-costs-according-to-a-un-report/</w:t>
        </w:r>
      </w:hyperlink>
      <w:r>
        <w:t xml:space="preserve"> - * UNCTAD projects global maritime trade growth to slump to 0.5% in 2025, weakest in years * Disruptions from conflicts, sanctions, and climate pressures lead to longer, costlier routes and volatile freight rates * Shipping costs increase impact vulnerable economies and exacerbate global supply chain challenges 72. </w:t>
      </w:r>
      <w:hyperlink r:id="rId80">
        <w:r>
          <w:rPr>
            <w:color w:val="0000EE"/>
            <w:u w:val="single"/>
          </w:rPr>
          <w:t>https://www.shippingandfreightresource.com/trade-is-steady-but-average-voyage-length-up-9-since-2018-unctad-review-2025/</w:t>
        </w:r>
      </w:hyperlink>
      <w:r>
        <w:t xml:space="preserve"> - * Global seaborne trade increased by 2.2% in 2024, with longer voyages due to Red Sea rerouting. * Fleet expansion supported by post-COVID orders; ageing ships and low recycling rates persist. * Ports face congestion and capacity pressures; digitalisation and connectivity investments are essential. * Regulatory developments include the Hong Kong Convention and discussions on maritime autonomy. * Policy focus on decarbonisation, infrastructure, human capital, and resilient logistics networks. 73. </w:t>
      </w:r>
      <w:hyperlink r:id="rId81">
        <w:r>
          <w:rPr>
            <w:color w:val="0000EE"/>
            <w:u w:val="single"/>
          </w:rPr>
          <w:t>https://www.marineinsight.com/shipping-news/two-oil-tankers-with-1-5-million-barrels-of-russian-oil-idle-at-sea-amid-sanctions/?utm_source=rss&amp;utm_medium=rss&amp;utm_campaign=two-oil-tankers-with-1-5-million-barrels-of-russian-oil-idle-at-sea-amid-sanctions</w:t>
        </w:r>
      </w:hyperlink>
      <w:r>
        <w:t xml:space="preserve"> - * Two tankers carrying 1.5 million barrels of Russian crude have been stationary near the Suez Canal since late October. * Sanctions by the US and EU have targeted Russian oil producers, reducing global export capacity and causing discounts in Asia. * Industry analysts attribute vessel delays to increased export restrictions, affecting global oil supply chains. 74. </w:t>
      </w:r>
      <w:hyperlink r:id="rId82">
        <w:r>
          <w:rPr>
            <w:color w:val="0000EE"/>
            <w:u w:val="single"/>
          </w:rPr>
          <w:t>https://www.africanews.com/2025/09/25/global-shipping-faces-fragility-as-trade-political-tensions-rise-un/</w:t>
        </w:r>
      </w:hyperlink>
      <w:r>
        <w:t xml:space="preserve"> - * UNCTAD's Review of Maritime Transport 2025 reports a slowdown in seaborne trade volume growth to +0.5% in 2025. * Geopolitical tensions, tariffs, and shipping lane reconfigurations are affecting trade routes and costs. * US and partners implement policies impacting port fees, tariffs, and vessel traffic, potentially disrupting supply chains. 75. </w:t>
      </w:r>
      <w:hyperlink r:id="rId83">
        <w:r>
          <w:rPr>
            <w:color w:val="0000EE"/>
            <w:u w:val="single"/>
          </w:rPr>
          <w:t>https://www.maritimeanalytica.com/p/10-must-know-insights-from-hapag</w:t>
        </w:r>
      </w:hyperlink>
      <w:r>
        <w:t xml:space="preserve"> - * Hapag-Lloyd achieves 90% schedule reliability through Gemini joint network with Maersk. * Company invests in green methanol and retrofitting ships for low-carbon shipping. * Tariff volatility influences transpacific freight rates, with market resilience noted. 76. </w:t>
      </w:r>
      <w:hyperlink r:id="rId84">
        <w:r>
          <w:rPr>
            <w:color w:val="0000EE"/>
            <w:u w:val="single"/>
          </w:rPr>
          <w:t>https://marcellusdrilling.com/2025/09/mdns-energy-stories-of-interest-thu-sep-25-2025-free-access/</w:t>
        </w:r>
      </w:hyperlink>
      <w:r>
        <w:t xml:space="preserve"> - * The Panama Canal initiates an NGL pipeline project to bypass drought-related disruptions, aiming to increase energy transport efficiency. * Oil prices surge past key levels amid geopolitical tensions and supply concerns, with potential price rises in the $70s. * Iraq resumes Kurdish oil exports, adding to global supply, which may influence oil prices. * US natural gas inventories remain below historic levels, affecting domestic prices and export strategies. * Norway’s gas production increases for a second month, impacting EU energy supply dynamics. 77. </w:t>
      </w:r>
      <w:hyperlink r:id="rId85">
        <w:r>
          <w:rPr>
            <w:color w:val="0000EE"/>
            <w:u w:val="single"/>
          </w:rPr>
          <w:t>https://tribune.com.pk/story/2568946/houthi-attacks-and-red-sea-shipping-crisis</w:t>
        </w:r>
      </w:hyperlink>
      <w:r>
        <w:t xml:space="preserve"> - * Houthis targeting commercial vessels in the Red Sea since November 2023, impacting international shipping and security. * Disruptions have led to rerouting of approximately 586 container vessels and reduction of trade traffic, affecting global supply chains. * The attacks and climate-induced droughts have decreased canal transits, increased fuel consumption, and raised energy prices, with broader geopolitical and environmental consequences. 78. </w:t>
      </w:r>
      <w:hyperlink r:id="rId86">
        <w:r>
          <w:rPr>
            <w:color w:val="0000EE"/>
            <w:u w:val="single"/>
          </w:rPr>
          <w:t>https://mfame.guru/fleet-flood-or-demand-drought-dry-bulk-faces-a-split/</w:t>
        </w:r>
      </w:hyperlink>
      <w:r>
        <w:t xml:space="preserve"> - * Baltic Exchange analysis forecasts a split in the dry bulk sector in 2026, with some vessel segments experiencing growth and others facing structural challenges. * New fleet capacity, particularly for smaller vessels, is rising sharply, risking oversupply, while capesize trade demand remains strong due to increased iron ore exports. * Geopolitical shifts, trade pattern changes, and delivery schedules are key factors influencing market dynamics in 2026. 79. </w:t>
      </w:r>
      <w:hyperlink r:id="rId87">
        <w:r>
          <w:rPr>
            <w:color w:val="0000EE"/>
            <w:u w:val="single"/>
          </w:rPr>
          <w:t>https://fullavantenews.com/yemen-houthi-red-sea-vessel-attack/</w:t>
        </w:r>
      </w:hyperlink>
      <w:r>
        <w:t xml:space="preserve"> - * Vessel attacked in Gulf of Aden, approximately 225 km from Yemen, early Tuesday. * Incident linked to Houthi rebels, who have targeted maritime routes and disrupted regional trade. * Tensions escalate amid regional conflicts, Iran-backed unrest, and increased regional military activity. * Red Sea and Gulf of Aden remain key but vulnerable shipping corridors, impacting global trade transparency. 80. </w:t>
      </w:r>
      <w:hyperlink r:id="rId88">
        <w:r>
          <w:rPr>
            <w:color w:val="0000EE"/>
            <w:u w:val="single"/>
          </w:rPr>
          <w:t>https://newscats.org/pirates-are-back-somali-waters-turn-dangerous-again</w:t>
        </w:r>
      </w:hyperlink>
      <w:r>
        <w:t xml:space="preserve"> - * Pirate activity off Somalia's coast has increased, with recent hijackings occurring in November 2025 * Such attacks impact maritime security and lead to higher insurance costs, supply chain delays, and rerouting * Naval deployments and maritime security measures face renewed pressure, affecting regional stability and global trade routes 81. </w:t>
      </w:r>
      <w:hyperlink r:id="rId89">
        <w:r>
          <w:rPr>
            <w:color w:val="0000EE"/>
            <w:u w:val="single"/>
          </w:rPr>
          <w:t>https://www.marinelink.com/news/tanker-orderbook-high-despite-market-532182</w:t>
        </w:r>
      </w:hyperlink>
      <w:r>
        <w:t xml:space="preserve"> - * Global tanker orderbook exceeds 16% of current fleet, driven by resilience in oil demand and sanctions enforcement * Orders for crude oil tankers like Aframax, LR2, Suezmax, and VLCCs increase, especially post-Russian invasion of Ukraine * Limited fleet growth in 2024-2025 maintains supply-demand tightness and market susceptibility to demand shifts 82. </w:t>
      </w:r>
      <w:hyperlink r:id="rId90">
        <w:r>
          <w:rPr>
            <w:color w:val="0000EE"/>
            <w:u w:val="single"/>
          </w:rPr>
          <w:t>https://discoveryalert.com.au/us-lng-export-dominance-2025-growth-strategies/</w:t>
        </w:r>
      </w:hyperlink>
      <w:r>
        <w:t xml:space="preserve"> - * US has transformed from a natural gas importer to leading global LNG exporter, driven by shale gas and infrastructure expansion. * European and Asian markets increase demand for US LNG, impacting global trade routes and geopolitical strategies. * Capacity additions projected to reach 16.3 Bcf/d by 2026, with record investment in new projects and long-term supply agreements. * Policy changes expedite project development, supporting market growth amid rising costs and environmental considerations. * US LNG's strategic importance influences energy diplomacy, trade balances, and regional economic development.</w:t>
      </w:r>
      <w:r/>
    </w:p>
    <w:p>
      <w:r/>
      <w:r>
        <w:t xml:space="preserve">83. </w:t>
      </w:r>
      <w:hyperlink r:id="rId91">
        <w:r>
          <w:rPr>
            <w:color w:val="0000EE"/>
            <w:u w:val="single"/>
          </w:rPr>
          <w:t>https://pngworldwide.com/tariffs-and-turbulence-reshape-u-s-trade</w:t>
        </w:r>
      </w:hyperlink>
      <w:r>
        <w:t xml:space="preserve"> - * US containerised imports are forecasted to decline in 2025 due to tariffs and trade tensions, signalling a shift from decades of growth. * PNG Worldwide adapts to market volatility by providing flexible ocean, air, and customs services, supporting shippers through capacity and cost management. * Tariff uncertainty and global supply chain disruptions impact shipping capacity, prices, and sourcing strategies, prompting companies to seek strategic guidance from logistics providers. 84. </w:t>
      </w:r>
      <w:hyperlink r:id="rId92">
        <w:r>
          <w:rPr>
            <w:color w:val="0000EE"/>
            <w:u w:val="single"/>
          </w:rPr>
          <w:t>https://gcaptain.com/container-rates-sink-to-lowest-since-start-of-red-sea-diversions/</w:t>
        </w:r>
      </w:hyperlink>
      <w:r>
        <w:t xml:space="preserve"> - * Container shipping rates from China to northern Europe decline to their lowest since mid-December 2023. * Rates fall amid Red Sea route diversions and reduced ship capacity, with significant reductions in transpacific and Europe routes. * US import demand shows signs of weakening, affecting container freight rates in the US and Europe. 85. </w:t>
      </w:r>
      <w:hyperlink r:id="rId93">
        <w:r>
          <w:rPr>
            <w:color w:val="0000EE"/>
            <w:u w:val="single"/>
          </w:rPr>
          <w:t>https://www.klfreight.com/what-are-the-impacts-of-fuel-prices-on-freight-shipping-costs/</w:t>
        </w:r>
      </w:hyperlink>
      <w:r>
        <w:t xml:space="preserve"> - * The article discusses how rising fuel prices influence freight costs across road, ocean, air, and rail sectors. * It details strategies for managing fuel volatility through contracting, route optimisation, mode switching, and efficiency measures. * Example provided: a UK shipper reduced costs by implementing contracts, mode shifts, and optimisation during a fuel price increase. * Focuses on freight markets, port congestion, vessel and mode strategies, and supply chain management amid fuel price changes. * The content is relevant to global shipping, freight markets, and logistics stress topics.</w:t>
      </w:r>
      <w:r/>
    </w:p>
    <w:p>
      <w:r/>
      <w:r>
        <w:t xml:space="preserve">86. </w:t>
      </w:r>
      <w:hyperlink r:id="rId94">
        <w:r>
          <w:rPr>
            <w:color w:val="0000EE"/>
            <w:u w:val="single"/>
          </w:rPr>
          <w:t>https://splash247.com/splash-wrap-unctad-flags-fragile-growth-as-container-trade-rearranges-and-capacity-soars/</w:t>
        </w:r>
      </w:hyperlink>
      <w:r>
        <w:t xml:space="preserve"> - * UNCTAD forecasts marginal growth in global shipping sector, with risks around choke points like the Strait of Hormuz * Container handling capacity increases by 4.8%, with major terminal operators expanding portfolios * Shifts in trade flows, fleet rankings, and technological transitions dominate sector developments in 2023 87. </w:t>
      </w:r>
      <w:hyperlink r:id="rId95">
        <w:r>
          <w:rPr>
            <w:color w:val="0000EE"/>
            <w:u w:val="single"/>
          </w:rPr>
          <w:t>https://www.maritimeanalytica.com/p/cosco-on-9m-2025-strong-volumes-weak</w:t>
        </w:r>
      </w:hyperlink>
      <w:r>
        <w:t xml:space="preserve"> - * COSCO SHIPPING Lines reports increased cargo volumes of 14.31M TEU in 9M-2025, a 6.6% rise year-on-year. * Revenue declines occur despite rising cargo liftings, indicating weak shipping rates. * The shipping industry faces high volumes, oversupply, and declining profitability despite operational scale. * The trend reflects broader market stress in global freight and container shipping markets. * COSCO’s performance impacts worldwide shipping capacity, rates, and logistics planning. 88. </w:t>
      </w:r>
      <w:hyperlink r:id="rId96">
        <w:r>
          <w:rPr>
            <w:color w:val="0000EE"/>
            <w:u w:val="single"/>
          </w:rPr>
          <w:t>https://container-news.com/freightos-weekly-update-typhoon-disrupts-far-east-freight/</w:t>
        </w:r>
      </w:hyperlink>
      <w:r>
        <w:t xml:space="preserve"> - * Typhoon Ragasa causes port closures and delays in Hong Kong, southern China, and Vietnam, impacting container flows. * Container rates from Asia to Europe and the Mediterranean decline to their lowest levels since December 2023. * US-China trade tensions and tariffs influence port call fees, carrier capacity, and trade volumes, with some shifts to air cargo. * Typhoon disruptions and trade war developments contribute to overall logistics stress and market volatility. * Capacity reallocations and demand shifts are observed across shipping lanes and air freight routes in response to geopolitical and weather events. 89. </w:t>
      </w:r>
      <w:hyperlink r:id="rId97">
        <w:r>
          <w:rPr>
            <w:color w:val="0000EE"/>
            <w:u w:val="single"/>
          </w:rPr>
          <w:t>https://discoveryalert.com.au/force-majeure-global-energy-sanctions-2025/</w:t>
        </w:r>
      </w:hyperlink>
      <w:r>
        <w:t xml:space="preserve"> - * Lukoil declares force majeure at Iraqi West Qurna-2 oilfield due to US sanctions, affecting nearly 9% of Iraq's oil output. * Iraq suspends all monetary and crude transfers to Lukoil, creating operational and financial blockade. * Market shifts include increased premiums and alternative sourcing, as geopolitical tensions impact supply chains and trade routes. 90. </w:t>
      </w:r>
      <w:hyperlink r:id="rId98">
        <w:r>
          <w:rPr>
            <w:color w:val="0000EE"/>
            <w:u w:val="single"/>
          </w:rPr>
          <w:t>https://www.globaltrademag.com/dhl-expands-customs-capacity-amid-shifting-global-trade/</w:t>
        </w:r>
      </w:hyperlink>
      <w:r>
        <w:t xml:space="preserve"> - * DHL increases US customs clearance capacity by 40%, hiring 200 new agents. * Expands digital platform and AI tools for customs and tariffs. * Decline in ocean shipping volumes from Asia to North America; growth in Vietnam-US freight and other regions. 91. </w:t>
      </w:r>
      <w:hyperlink r:id="rId99">
        <w:r>
          <w:rPr>
            <w:color w:val="0000EE"/>
            <w:u w:val="single"/>
          </w:rPr>
          <w:t>https://energynow.com/2025/09/us-oil-flows-to-asia-face-pressure-from-expensive-tanker-rates/</w:t>
        </w:r>
      </w:hyperlink>
      <w:r>
        <w:t xml:space="preserve"> - * US crude oil exports to Asia are challenged by high tanker rates, over $70,000 daily for VLCCs to China. * Increased Chinese purchases and traders' positioning for OPEC+ supply inflates maritime shipping costs. * Declining US crude inventories indicate potential market tightness amid ongoing OPEC production adjustments. 92. </w:t>
      </w:r>
      <w:hyperlink r:id="rId100">
        <w:r>
          <w:rPr>
            <w:color w:val="0000EE"/>
            <w:u w:val="single"/>
          </w:rPr>
          <w:t>https://energynow.com/2025/11/us-natgas-hits-eight-month-peak-on-cold-weather-robust-lng-export-flows/</w:t>
        </w:r>
      </w:hyperlink>
      <w:r>
        <w:t xml:space="preserve"> - * US natural gas futures hit an eight-month peak on Monday due to cold weather and increased LNG exports. * Prices climbed to $4.51 during the session, influenced by cooler temperatures and export activity. * US gas output increased to 109.1 bcfd in November, with storage levels above normal for this time of year. 93. </w:t>
      </w:r>
      <w:hyperlink r:id="rId101">
        <w:r>
          <w:rPr>
            <w:color w:val="0000EE"/>
            <w:u w:val="single"/>
          </w:rPr>
          <w:t>https://www.marineinsight.com/shipping-news/chinas-shipbuilding-demand-remains-unshaken-despite-new-u-s-port-fees/?utm_source=rss&amp;utm_medium=rss&amp;utm_campaign=chinas-shipbuilding-demand-remains-unshaken-despite-new-u-s-port-fees</w:t>
        </w:r>
      </w:hyperlink>
      <w:r>
        <w:t xml:space="preserve"> - * Chinese shipyards accounted for 53% of global ship orders in early 2025, matching 2023 levels * US port fees introduced on Chinese vessels starting October 2025 aim to reduce Chinese maritime influence * Major shipping companies continue ordering from China despite impending fees, indicating sustained demand 94. </w:t>
      </w:r>
      <w:hyperlink r:id="rId102">
        <w:r>
          <w:rPr>
            <w:color w:val="0000EE"/>
            <w:u w:val="single"/>
          </w:rPr>
          <w:t>https://www.commoditycontext.com/p/ocw39w25</w:t>
        </w:r>
      </w:hyperlink>
      <w:r>
        <w:t xml:space="preserve"> - * Oil prices increased by over $3/bbl, with Brent surpassing $70.80/bbl amid supply worries and European security concerns. * Inventories across the US, Europe, and Singapore showed draws, with US crude and gasoline stocks declining. * Market positioning indicated net selling by speculators, with short positions prevalent before escalation of Russian geopolitical risks. 95. </w:t>
      </w:r>
      <w:hyperlink r:id="rId103">
        <w:r>
          <w:rPr>
            <w:color w:val="0000EE"/>
            <w:u w:val="single"/>
          </w:rPr>
          <w:t>https://www.independent.co.ug/suez-canals-revenues-down-9-bln-usd-over-2-yrs-amid-regional-tensions-egyptian-president/</w:t>
        </w:r>
      </w:hyperlink>
      <w:r>
        <w:t xml:space="preserve"> - * Suez Canal revenues declined by approximately $9 billion over two years due to regional tensions, according to Egyptian President Abdel-Fattah al-Sisi. * In 2024, annual revenue was $4 billion, down from a historic $10.3 billion in 2023. * Attacks on Red Sea shipping routes, attributed to Yemen's Houthi group, have caused shipping security concerns and vessel diversions. 96. </w:t>
      </w:r>
      <w:hyperlink r:id="rId104">
        <w:r>
          <w:rPr>
            <w:color w:val="0000EE"/>
            <w:u w:val="single"/>
          </w:rPr>
          <w:t>https://www.globaltrademag.com/freight-costs-fall-to-pre-red-sea-diversion-lows/</w:t>
        </w:r>
      </w:hyperlink>
      <w:r>
        <w:t xml:space="preserve"> - * Container shipping rates from Shanghai to Rotterdam decline to their lowest since December 2023. * Red Sea diversions caused by regional conflict continue to impact global supply chains. * Freight prices on trans-Pacific routes also decrease amid excess vessel capacity and weakening demand. 97. </w:t>
      </w:r>
      <w:hyperlink r:id="rId105">
        <w:r>
          <w:rPr>
            <w:color w:val="0000EE"/>
            <w:u w:val="single"/>
          </w:rPr>
          <w:t>https://tanzaniatimes.net/port-performance-varies-across-the-globe-amid-continuing-shocks/</w:t>
        </w:r>
      </w:hyperlink>
      <w:r>
        <w:t xml:space="preserve"> - * Decline in port performance worldwide from 2020 to 2024 due to Red Sea crisis and Panama Canal challenges * East Asian and South Asian ports saw performance improvements, while resilience varied across regions * Report highlights developments in port efficiency, infrastructure investments, and digitalisation among 403 ports globally 98. </w:t>
      </w:r>
      <w:hyperlink r:id="rId106">
        <w:r>
          <w:rPr>
            <w:color w:val="0000EE"/>
            <w:u w:val="single"/>
          </w:rPr>
          <w:t>https://oilprice.com/Energy/Oil-Prices/Supertanker-Rates-Hit-Three-Year-High-on-Rising-Crude-Flows.html</w:t>
        </w:r>
      </w:hyperlink>
      <w:r>
        <w:t xml:space="preserve"> - * VLCC freight rates on Middle East-to-China route peak at nearly three-year highs, driven by increasing crude exports and supply fundamentals. * The global tanker fleet faces supply constraints due to sanctions and price caps on Iran and Russia, impacting shipping costs. * Rising supply from OPEC+ and Americas, combined with stronger Asian demand, supports higher freight rates, while US-Asia arbitrage narrows due to elevated costs. 99. </w:t>
      </w:r>
      <w:hyperlink r:id="rId107">
        <w:r>
          <w:rPr>
            <w:color w:val="0000EE"/>
            <w:u w:val="single"/>
          </w:rPr>
          <w:t>https://mfame.guru/vlccs-in-the-spotlight-a-resurgent-market-in-2025/</w:t>
        </w:r>
      </w:hyperlink>
      <w:r>
        <w:t xml:space="preserve"> - * VLCC spot rates surged towards USD 100,000 per day in September 2025, driven by increased Middle East crude exports. * Crude exports from the Middle East and other major suppliers are boosting demand for long-haul voyages to Asia. * Fleet constraints include low new vessel deliveries and sanctions, impacting supply-demand balance in the tanker market. 100. </w:t>
      </w:r>
      <w:hyperlink r:id="rId108">
        <w:r>
          <w:rPr>
            <w:color w:val="0000EE"/>
            <w:u w:val="single"/>
          </w:rPr>
          <w:t>https://www.thehindubusinessline.com/economy/logistics/cma-cgm-benjamin-franklin-becomes-first-ultra-large-container-ship-to-transit-red-sea-in-2-years/article70266513.ece</w:t>
        </w:r>
      </w:hyperlink>
      <w:r>
        <w:t xml:space="preserve"> - * The ultra-large container ship CMA CGM Benjamin Franklin transited the Red Sea for the first time in nearly two years on November 11, 2025. * The route's reopening follows Houthi attacks disrupting maritime activity, impacting global shipping lanes. * The transit allows shorter Asia-Europe freight routes and potentially signals shifting shipping patterns in response to regional tensions. 101. </w:t>
      </w:r>
      <w:hyperlink r:id="rId109">
        <w:r>
          <w:rPr>
            <w:color w:val="0000EE"/>
            <w:u w:val="single"/>
          </w:rPr>
          <w:t>https://timothyrenshaw.substack.com/p/tariff-torpedoes-on-course-to-scuttle</w:t>
        </w:r>
      </w:hyperlink>
      <w:r>
        <w:t xml:space="preserve"> - * UNCTAD's 2025 Review of Maritime Transport forecasts global maritime trade growth slowdown to 0.5% in 2025, amid disruptions and longer voyage distances * US container cargo flow shows signs of deceleration, with tariffs and geopolitical factors reconfiguring supply chains, notably affecting North American ports * Drewry reports persistent freight rate declines and increased port congestion, indicating oversupply and weak demand in container shipping, with potential impacts on US trade volume * US tariffs and trade tensions threaten to diminish American trade relevance and economic growth, raising concerns over supply chain resilience and inflation * Logistics disruptions and tariff impacts forecast to influence manufacturing, energy, and trade patterns across North America and globally 102. </w:t>
      </w:r>
      <w:hyperlink r:id="rId110">
        <w:r>
          <w:rPr>
            <w:color w:val="0000EE"/>
            <w:u w:val="single"/>
          </w:rPr>
          <w:t>https://super-internationalshipping.com/the-true-cost-of-cargo-ships-2025/</w:t>
        </w:r>
      </w:hyperlink>
      <w:r>
        <w:t xml:space="preserve"> - * Shipping vessel costs range from $10 million for small feeders to over $200 million for mega-ships, with price increases driven by tech upgrades and market cycles. * Additional expenses include compliance, operational costs, and port fees, impacting total lifecycle costs. * Market trends indicate a focus on sustainability, fuel efficiency, and digitalisation, influencing vessel investments and operational strategies. * Use cases highlight regional trade routes in Asia, Europe, and North America, with implications for fleet management and supply chain costs. * Industry outlook stresses the importance of holistic cost forecasting and technological adaptation to stay competitive in global trade. 103. </w:t>
      </w:r>
      <w:hyperlink r:id="rId111">
        <w:r>
          <w:rPr>
            <w:color w:val="0000EE"/>
            <w:u w:val="single"/>
          </w:rPr>
          <w:t>https://www.marinelink.com/news/ship-recycling-market-faces-disconnect-530498</w:t>
        </w:r>
      </w:hyperlink>
      <w:r>
        <w:t xml:space="preserve"> - * Ship recycling volumes in India show recent improvement despite overall market fluctuations * Baltic Dry Index declines overall, with mixed performance among vessel sectors * Crude oil export resumption by Iraq impacts oil prices and global shipping dynamics 104. </w:t>
      </w:r>
      <w:hyperlink r:id="rId112">
        <w:r>
          <w:rPr>
            <w:color w:val="0000EE"/>
            <w:u w:val="single"/>
          </w:rPr>
          <w:t>https://thearabianpost.com/china-expands-shadow-fleet-to-import-sanctioned-russian-lng/</w:t>
        </w:r>
      </w:hyperlink>
      <w:r>
        <w:t xml:space="preserve"> - * China is expanding a fleet of ships to transport Russian LNG covertly, exploiting reflagging and technological modifications. * Aimed at bypassing US and EU sanctions, the fleet supports China’s energy security and trade with Russia. * This development raises concerns over sanctions enforcement and highlights shifts in global energy politics amid geopolitical tensions. 105. </w:t>
      </w:r>
      <w:hyperlink r:id="rId113">
        <w:r>
          <w:rPr>
            <w:color w:val="0000EE"/>
            <w:u w:val="single"/>
          </w:rPr>
          <w:t>https://dredgewire.com/list-of-13-busiest-sea-ports-in-the-world-check-container-throughput-here/</w:t>
        </w:r>
      </w:hyperlink>
      <w:r>
        <w:t xml:space="preserve"> - * Ports in East Asia, Europe, and North America lead in container throughput, with China’s ports dominating. * Global trade remains reliant on major seaports, which handle billions of TEUs annually. * 2025 sees port efficiency under strain due to rerouting around the Red Sea, Panama Canal delays, and supply-chain shocks. 106. </w:t>
      </w:r>
      <w:hyperlink r:id="rId114">
        <w:r>
          <w:rPr>
            <w:color w:val="0000EE"/>
            <w:u w:val="single"/>
          </w:rPr>
          <w:t>https://www.seanews.com.tr/vlcc-market-surge-redefines-tanker-strategies-into-2026/204933/</w:t>
        </w:r>
      </w:hyperlink>
      <w:r>
        <w:t xml:space="preserve"> - * VLCC spot earnings surpass $100,000 per day due to strong crude trade, tight tonnage, and OPEC+ output, marking a market shift. * Tanker pools gain prominence as strategic operating models, offering owners flexibility amid rising rates. * Factors driving the surge include returning OPEC+ production, increased tonne-miles, and vessel supply constraints, influencing global oil shipping strategies. 107. </w:t>
      </w:r>
      <w:hyperlink r:id="rId115">
        <w:r>
          <w:rPr>
            <w:color w:val="0000EE"/>
            <w:u w:val="single"/>
          </w:rPr>
          <w:t>https://www.fibre2fashion.com/news/textile-news/maritime-trade-growth-to-slow-to-0-5-in-2025-unctad-305555-newsdetails.htm</w:t>
        </w:r>
      </w:hyperlink>
      <w:r>
        <w:t xml:space="preserve"> - * Global maritime trade growth expected to slow to 0.5% in 2025, down from 2.2% in 2024 * Shipping routes rerouted and disrupted, notably through the Red Sea and Strait of Hormuz * Container and tanker freight rates remain volatile, with high costs impacting developing economies 108. </w:t>
      </w:r>
      <w:hyperlink r:id="rId116">
        <w:r>
          <w:rPr>
            <w:color w:val="0000EE"/>
            <w:u w:val="single"/>
          </w:rPr>
          <w:t>https://fullavantenews.com/russian-lng-carrier-sanctioned-gas-south-china-coast/</w:t>
        </w:r>
      </w:hyperlink>
      <w:r>
        <w:t xml:space="preserve"> - * Satellite imagery detects Russian-linked LNG carrier near Hainan, China, engaged in clandestine transfer in October 2024 * Vessel, linked to sanctioned Russian gas, headed toward Beihai terminal, with possible bypass of sanctions * Market impact includes significant discounts on Arctic LNG deliveries and potential shifts in regional trade and pricing dynamics 109. </w:t>
      </w:r>
      <w:hyperlink r:id="rId117">
        <w:r>
          <w:rPr>
            <w:color w:val="0000EE"/>
            <w:u w:val="single"/>
          </w:rPr>
          <w:t>https://www.conquerornetwork.com/blog/2025/09/29/the-future-of-asia-north-america-shipping-routes/</w:t>
        </w:r>
      </w:hyperlink>
      <w:r>
        <w:t xml:space="preserve"> - * Rising geopolitical and climate disruptions impact trans-Pacific routes, prompting a shift towards alternative gateways. * Port congestion persists, pushing shippers toward Canadian, Mexican, and East Coast options, emphasising flexibility. * Digitalisation and sustainability are key drivers transforming logistics strategies for individual forwarders. * Collaboration within global networks like Conqueror enhances access to trusted partners and tech tools. * Opportunities exist for forwarders investing in diversification, technology adoption, and greener solutions.</w:t>
      </w:r>
      <w:r/>
    </w:p>
    <w:p>
      <w:r/>
      <w:r>
        <w:t xml:space="preserve">110. </w:t>
      </w:r>
      <w:hyperlink r:id="rId118">
        <w:r>
          <w:rPr>
            <w:color w:val="0000EE"/>
            <w:u w:val="single"/>
          </w:rPr>
          <w:t>https://fullavantenews.com/red-sea-shipping-uncertainty-houthi-ceasefire-hope-caution/</w:t>
        </w:r>
      </w:hyperlink>
      <w:r>
        <w:t xml:space="preserve"> - * Houthi group declares halt to maritime activities in the Red Sea, impacting global shipping routes. * Developments follow a fragile peace agreement between Israel and Hamas, with unclear safety guarantees. * Diversions through Africa's Cape of Good Hope currently utilise around 2 million TEU, with an 8% reduction in global capacity amid ongoing disruptions. 111. </w:t>
      </w:r>
      <w:hyperlink r:id="rId119">
        <w:r>
          <w:rPr>
            <w:color w:val="0000EE"/>
            <w:u w:val="single"/>
          </w:rPr>
          <w:t>https://mfame.guru/lng-and-lpg-markets-record-further-softening-in-week-39/</w:t>
        </w:r>
      </w:hyperlink>
      <w:r>
        <w:t xml:space="preserve"> - * LNG spot rates decreased across all major routes, with the US Gulf–Japan route experiencing the steepest drop * LPG market softened due to limited arbitrage opportunities and steady vessel supply, with rates falling on key routes * Shipping market trend reflects subdued demand and ongoing vessel availability, affecting earnings and charter levels 112. </w:t>
      </w:r>
      <w:hyperlink r:id="rId120">
        <w:r>
          <w:rPr>
            <w:color w:val="0000EE"/>
            <w:u w:val="single"/>
          </w:rPr>
          <w:t>https://trans.info/en/houthis-pause-red-sea-attacks-439130</w:t>
        </w:r>
      </w:hyperlink>
      <w:r>
        <w:t xml:space="preserve"> - * Houthis reportedly pause maritime attacks in Red Sea following Gaza ceasefire, according to reports in Financial Times. * Disruptions since late 2023 caused vessel diversions, port closures, and revenue losses for Egypt's Suez Canal. * Experts caution the security situation remains fragile and risk of escalation persists, impacting global shipping routes. * Around 12% of global trade passes through the Red Sea via the Suez Canal, affecting supply chains and costs. * Shipping companies are expected to adopt a cautious approach before resuming operations in the area. 113. </w:t>
      </w:r>
      <w:hyperlink r:id="rId121">
        <w:r>
          <w:rPr>
            <w:color w:val="0000EE"/>
            <w:u w:val="single"/>
          </w:rPr>
          <w:t>https://www.mdpi.com/2077-1312/13/11/2103</w:t>
        </w:r>
      </w:hyperlink>
      <w:r>
        <w:t xml:space="preserve"> - * Multiple studies explore hydrodynamic optimisation, route planning, and hybrid propulsion to improve energy efficiency in ships. * Approaches include geometric modifications, propeller optimisation, ANN models, and operational routing considering fouling and environmental factors. * Findings indicate incremental efficiency gains of 0.5–3%, fuel savings, and emissions reduction through design improvements and smart decision-making. * Focus areas encompass global shipping, vessel-specific strategies, and operational optimisation in the maritime logistics sector. * Demonstrates the integration of computational tools, machine learning, and operational data to enhance ship performance and sustainability. 114. </w:t>
      </w:r>
      <w:hyperlink r:id="rId122">
        <w:r>
          <w:rPr>
            <w:color w:val="0000EE"/>
            <w:u w:val="single"/>
          </w:rPr>
          <w:t>https://www.maritimeprofessional.com/news/baltic-index-vessel-rates-fall-410480</w:t>
        </w:r>
      </w:hyperlink>
      <w:r>
        <w:t xml:space="preserve"> - * The Baltic Exchange's dry bulk freight index decreased on Monday due to lower vessel segment rates * The main index fell 39 points to 2,220, with declines across capesize, panamax, and supramax vessels * Average daily earnings for capesize vessels dropped $848 to $29,228, amid declining iron ore prices and port inventories 115. </w:t>
      </w:r>
      <w:hyperlink r:id="rId123">
        <w:r>
          <w:rPr>
            <w:color w:val="0000EE"/>
            <w:u w:val="single"/>
          </w:rPr>
          <w:t>https://www.freightwaves.com/news/ocean-rates-tested-by-capacity-conundrum</w:t>
        </w:r>
      </w:hyperlink>
      <w:r>
        <w:t xml:space="preserve"> - * Major liner operators adjust capacity in response to economic uncertainty and demand shifts in trans-Pacific trade. * Asia-U.S. West Coast freight index increases 48% in one week, influenced by general rate increases effective Nov. 1. * Rates show mixed trends, with some falling slightly, and stability on the East Coast, amid carrier blanked sailings to prevent rate declines. 116. </w:t>
      </w:r>
      <w:hyperlink r:id="rId124">
        <w:r>
          <w:rPr>
            <w:color w:val="0000EE"/>
            <w:u w:val="single"/>
          </w:rPr>
          <w:t>https://europeangashub.com/the-european-gas-market-paradox-lng-dependent-even-as-demand-steadily-declines.html</w:t>
        </w:r>
      </w:hyperlink>
      <w:r>
        <w:t xml:space="preserve"> - * European natural gas demand expected to fall by approximately 25% by 2030, driven by renewables and efficiency measures * Despite declining domestic use, Europe will continue to rely on LNG for flexibility and winter balancing due to declining domestic output and reduced Russian pipeline flows * Global demand for natural gas set to increase by 20% by 2035, mainly driven by Asia Pacific and the Middle East, with European LNG demand rising through 2035 * Surging LNG liquefaction capacity in the US and Qatar expected to reshape supply dynamics and price competition in the early 2030s * The article highlights market signals, price expectations, and strategies for participants amid a changing European and global gas landscape 117. </w:t>
      </w:r>
      <w:hyperlink r:id="rId125">
        <w:r>
          <w:rPr>
            <w:color w:val="0000EE"/>
            <w:u w:val="single"/>
          </w:rPr>
          <w:t>https://www.seanews.com.tr/rate-variations-by-trade-reward-nimble-carriers/204480/</w:t>
        </w:r>
      </w:hyperlink>
      <w:r>
        <w:t xml:space="preserve"> - * Carriers like MSC and CMA CGM are acquiring secondhand ships in the 2,000 TEU range for regional and smaller deep-sea trades to improve flexibility. * Spot freight rates vary widely, from US$0.61 per nautical mile in intra-Asia to US$0.26 for North Asia to Indian subcontinent. * Challenges include trade volatility, charter tightness, and redeployment costs, but shifting tonnage can optimise returns and manage supply-demand imbalance. 118. </w:t>
      </w:r>
      <w:hyperlink r:id="rId126">
        <w:r>
          <w:rPr>
            <w:color w:val="0000EE"/>
            <w:u w:val="single"/>
          </w:rPr>
          <w:t>https://www.seatrade-maritime.com/containers/middle-east-tensions-preclude-carriers-suez-return</w:t>
        </w:r>
      </w:hyperlink>
      <w:r>
        <w:t xml:space="preserve"> - * Ongoing conflict in Gaza and West Bank causes carriers to postpone return to Suez transit, citing safety concerns. * Analyses indicate limited trust from carriers and insurers regarding the safety of the Red Sea route. * Shipping data shows decreased transits and potential market flooding if Red Sea traffic resumes, affecting freight rates. * Experts predict continued low rates and capacity issues, with global trade routes impacted by geopolitical tensions and market testing.</w:t>
      </w:r>
      <w:r/>
    </w:p>
    <w:p>
      <w:r/>
      <w:r>
        <w:t xml:space="preserve">119. </w:t>
      </w:r>
      <w:hyperlink r:id="rId127">
        <w:r>
          <w:rPr>
            <w:color w:val="0000EE"/>
            <w:u w:val="single"/>
          </w:rPr>
          <w:t>https://gcaptain.com/oils-billion-barrel-buildup-at-sea-points-to-sanctions-stress/</w:t>
        </w:r>
      </w:hyperlink>
      <w:r>
        <w:t xml:space="preserve"> - * A billion barrels of oil are currently stored at sea, with 20–40% from sanctioned countries like Russia, Iran, and Venezuela. * The increase reflects both higher output and difficulties discharging sanctioned crude due to Western sanctions. * The situation impacts global oil prices, trade flows, and tanker costs, with shifts in supply from Saudi Arabia and the US also contributing. * Russian oil shipments are rising amidst production unwinding and infrastructure attacks; Iranian exports surge amid sanctions. * The buildup signals potential oversupply and export challenges, affecting revenue for sanctioned nations and global markets. 120. </w:t>
      </w:r>
      <w:hyperlink r:id="rId128">
        <w:r>
          <w:rPr>
            <w:color w:val="0000EE"/>
            <w:u w:val="single"/>
          </w:rPr>
          <w:t>https://finance.yahoo.com/news/houthi-red-sea-stand-down-171012487.html</w:t>
        </w:r>
      </w:hyperlink>
      <w:r>
        <w:t xml:space="preserve"> - * Yemen-based Houthis announce pause in attacks on merchant vessels in the Red Sea, influenced by Gaza ceasefire. * Suez Canal waterway tolls decline as carriers divert ships around Africa, impacting shipping capacity. * Shipping carriers and insurers seek safety assurances before returning to the region, influencing freight rates and capacity. * Longer routes around Africa absorb approximately 2 million TEUs, increasing demand on global fleet. * A fully re-opened Red Sea could reduce congestion and freight rates, but carriers face risk vs. economic pressure considerations. 121. </w:t>
      </w:r>
      <w:hyperlink r:id="rId129">
        <w:r>
          <w:rPr>
            <w:color w:val="0000EE"/>
            <w:u w:val="single"/>
          </w:rPr>
          <w:t>https://supplychaingamechanger.com/freight-forwarding-that-keeps-your-supply-chain-moving/</w:t>
        </w:r>
      </w:hyperlink>
      <w:r>
        <w:t xml:space="preserve"> - * Article discusses freight forwarding services and strategies across UK, Europe, and US import markets. * Highlights trends in sea, road, and air freight, customs, warehousing, and real-time communication. * Explores the impact of geopolitical, climate, and demand factors on shipping reliability and costs. 122. </w:t>
      </w:r>
      <w:hyperlink r:id="rId130">
        <w:r>
          <w:rPr>
            <w:color w:val="0000EE"/>
            <w:u w:val="single"/>
          </w:rPr>
          <w:t>https://www.latimes.com/business/story/2025-11-12/us-ports-facing-goods-recession-amid-holiday-lull-tariff-woes</w:t>
        </w:r>
      </w:hyperlink>
      <w:r>
        <w:t xml:space="preserve"> - * US import volumes decline slightly in October 2024, signalling cautious trading amidst tariff uncertainty * Forecasts predict further decreases in container volumes through late 2024 and into early 2026 * Port data and industry analysis highlight the impact of geopolitical tensions and trade policy on global shipping and freight markets 123. </w:t>
      </w:r>
      <w:hyperlink r:id="rId131">
        <w:r>
          <w:rPr>
            <w:color w:val="0000EE"/>
            <w:u w:val="single"/>
          </w:rPr>
          <w:t>https://www.supplychaindive.com/news/port-of-long-beach-cargo-volumes-tariffs-national-retail-federation/805182/</w:t>
        </w:r>
      </w:hyperlink>
      <w:r>
        <w:t xml:space="preserve"> - * Cargo volumes at the Port of Long Beach increased by 4.1% in 2025 compared to 2024, reaching 8.2 million TEUs * Record volumes were driven by frontloading ahead of tariff hikes, with potential slowdowns expected in late 2025 and early 2026 * Industry forecasts suggest a 2.3% decline in US port cargo for 2025, with cautious optimism for a moderate increase in 2026 amid geopolitical trade adjustments 124. </w:t>
      </w:r>
      <w:hyperlink r:id="rId132">
        <w:r>
          <w:rPr>
            <w:color w:val="0000EE"/>
            <w:u w:val="single"/>
          </w:rPr>
          <w:t>https://splash247.com/liner-price-war-looms-as-spot-rates-sink-below-breakeven/</w:t>
        </w:r>
      </w:hyperlink>
      <w:r>
        <w:t xml:space="preserve"> - * Operating margins in container shipping routes have fallen below breakeven, prompting fears of a price war. * The Shanghai and China Containerised Freight Indices have declined by 70% and 50% since 2024 peaks. * Analysts warn that the current oversupply and low rates could lead to prolonged market downturns, despite carrier cash reserves. 125. </w:t>
      </w:r>
      <w:hyperlink r:id="rId133">
        <w:r>
          <w:rPr>
            <w:color w:val="0000EE"/>
            <w:u w:val="single"/>
          </w:rPr>
          <w:t>https://seapowermagazine.org/houthi-militia-ceasing-attacks-in-red-sea-would-have-seismic-impact-on-container-shipping-and-see-freight-rates-plunge-but-questions-remain-unanswered/</w:t>
        </w:r>
      </w:hyperlink>
      <w:r>
        <w:t xml:space="preserve"> - * Houthi militia reportedly stop attacks in the Red Sea, impacting global shipping routes. * A return to the region would reduce transit distances, increasing capacity and lowering freight rates. * Freight rates from Far East to key destinations down over 50% in 2026, with potential for further decline if Red Sea traffic resumes. 126. </w:t>
      </w:r>
      <w:hyperlink r:id="rId134">
        <w:r>
          <w:rPr>
            <w:color w:val="0000EE"/>
            <w:u w:val="single"/>
          </w:rPr>
          <w:t>https://www.gmfreight.com/blog/7-hidden-costs-of-international-shipping-in-2025-and-how-to-avoid-them/</w:t>
        </w:r>
      </w:hyperlink>
      <w:r>
        <w:t xml:space="preserve"> - * Highlights seven common hidden costs in 2025, including demurrage, detention, chassis rental, surcharges, customs delays, last-mile fees, and fuel volatility. * Discusses practical solutions for freight forwarders and businesses to mitigate these costs through better planning and visibility. * Focuses on the importance of proactive management and partnership with freight services, particularly in major ports like Miami. 127. </w:t>
      </w:r>
      <w:hyperlink r:id="rId135">
        <w:r>
          <w:rPr>
            <w:color w:val="0000EE"/>
            <w:u w:val="single"/>
          </w:rPr>
          <w:t>https://energynow.com/2025/11/iea-says-questions-linger-on-who-will-scoop-up-new-lng-wave/</w:t>
        </w:r>
      </w:hyperlink>
      <w:r>
        <w:t xml:space="preserve"> - * The International Energy Agency forecasts a potential record increase in global LNG capacity by 50% by 2030. * Market outlook varies depending on energy transition scenarios, with possible oversupply by 2030. * US, China, and Russia are key players influencing future LNG demand and supply dynamics. 128. </w:t>
      </w:r>
      <w:hyperlink r:id="rId136">
        <w:r>
          <w:rPr>
            <w:color w:val="0000EE"/>
            <w:u w:val="single"/>
          </w:rPr>
          <w:t>https://www.rivieramm.com/news-content-hub/us-lng-expansion-faces-demand-headwind-86268</w:t>
        </w:r>
      </w:hyperlink>
      <w:r>
        <w:t xml:space="preserve"> - * US LNG export projects potentially risk oversupply amid increased capacity and subdued Chinese demand. * Chinese LNG imports declined by 18% from January to August 2025, reflecting waning energy growth. * Geopolitical tensions, US policies, and Russian pipeline developments affect global LNG trade and supply routes. 129. </w:t>
      </w:r>
      <w:hyperlink r:id="rId137">
        <w:r>
          <w:rPr>
            <w:color w:val="0000EE"/>
            <w:u w:val="single"/>
          </w:rPr>
          <w:t>https://splash247.com/maritime-ceo-forum-singapore-tanker-bosses-urge-discipline-as-sanctions-reshape-markets/</w:t>
        </w:r>
      </w:hyperlink>
      <w:r>
        <w:t xml:space="preserve"> - * Industry leaders discuss stabilising tanker supply and favourable trade patterns, with confidence rising into 2026, in Singapore. * Disrupted Red Sea passages and biofuel demand impact regional shipping flows, amid geopolitical tensions. * Panel emphasises discipline, vessel maintenance, crew incentives, and regulation as key factors shaping future market strategies. 130. </w:t>
      </w:r>
      <w:hyperlink r:id="rId138">
        <w:r>
          <w:rPr>
            <w:color w:val="0000EE"/>
            <w:u w:val="single"/>
          </w:rPr>
          <w:t>https://fullavantenews.com/oils-billion-barrel-sea-buildup-sanctions-impact/</w:t>
        </w:r>
      </w:hyperlink>
      <w:r>
        <w:t xml:space="preserve"> - * Over a billion barrels of crude oil are floating at sea, linked to sanctions on countries like Russia, Iran, and Venezuela. * Vessel-tracking indicates approximately 40% of the increase in tanker oil is from sanctioned nations since late August. * Shipping costs have surged above $100,000 per day due to constrained tanker availability and logistical challenges, impacting global oil trade. * Analysts highlight that Western sanctions are causing shifts in crude distribution, affecting major importers such as India and China. * Increased exports from Iran and Russia, alongside global output rises, are contributing to market oversupply and logistical complexities. 131. </w:t>
      </w:r>
      <w:hyperlink r:id="rId139">
        <w:r>
          <w:rPr>
            <w:color w:val="0000EE"/>
            <w:u w:val="single"/>
          </w:rPr>
          <w:t>https://www.shippingandfreightresource.com/customers-urged-to-prepare-no-transshipment-evidence-pack-dimerco-report/</w:t>
        </w:r>
      </w:hyperlink>
      <w:r>
        <w:t xml:space="preserve"> - * US Customs and Border Protection actively scrutinises transshipment shipments from Asia-Pacific to the US, with potential tariffs and penalties. * Global supply chains face volatility due to tariff policies, demand shifts, and capacity constraints across major trade routes. * Ocean and air freight markets experience rate declines, congestions, and capacity issues amid geopolitical risks and seasonal disruptions. 132. </w:t>
      </w:r>
      <w:hyperlink r:id="rId140">
        <w:r>
          <w:rPr>
            <w:color w:val="0000EE"/>
            <w:u w:val="single"/>
          </w:rPr>
          <w:t>https://www.seatrade-maritime.com/containers/transpacific-container-rates-slump-to-pre-red-sea-crisis-levels</w:t>
        </w:r>
      </w:hyperlink>
      <w:r>
        <w:t xml:space="preserve"> - * Freight rates in the Transpacific trade have fallen to pre-Red Sea crisis levels, according to MSI. * Demand weakens due to tariffs, port congestion, and geopolitical uncertainties, with further declines forecasted. * Disruptions and tariffs threaten container trade volumes, impacting global shipping and freight markets. 133. </w:t>
      </w:r>
      <w:hyperlink r:id="rId141">
        <w:r>
          <w:rPr>
            <w:color w:val="0000EE"/>
            <w:u w:val="single"/>
          </w:rPr>
          <w:t>https://www.esmmagazine.com/supply-chain/hapag-lloyd-halves-net-profit-in-first-nine-months-lowers-ebits-top-end-300152</w:t>
        </w:r>
      </w:hyperlink>
      <w:r>
        <w:t xml:space="preserve"> - * German container shipping company Hapag-Lloyd reports a 50% decrease in nine-month net profit, citing geopolitical uncertainty * Projected full-year earnings revised lower, impacted by Red Sea security concerns and US trade policy shifts * Freight rates declined by 4.8%, reflecting ongoing shipping market volatility and unstable demand 134. </w:t>
      </w:r>
      <w:hyperlink r:id="rId142">
        <w:r>
          <w:rPr>
            <w:color w:val="0000EE"/>
            <w:u w:val="single"/>
          </w:rPr>
          <w:t>https://www.maritimeanalytica.com/p/spot-rates-in-freefall-can-global</w:t>
        </w:r>
      </w:hyperlink>
      <w:r>
        <w:t xml:space="preserve"> - * The Shanghai Containerized Freight Index (SCFI) drops to its lowest level since December 2023, indicating falling container rates. * Rates on Asia–US west coast and Asia–Europe routes fall below break-even, reflecting a global decline. * The decline signals potential challenges for carriers and global trade, with implications for supply chains through 2025 and into 2026. 135. </w:t>
      </w:r>
      <w:hyperlink r:id="rId143">
        <w:r>
          <w:rPr>
            <w:color w:val="0000EE"/>
            <w:u w:val="single"/>
          </w:rPr>
          <w:t>https://www.investing.com/news/stock-market-news/should-you-own-shipping-and-containers-stocks-jefferies-weighs-in-4263811</w:t>
        </w:r>
      </w:hyperlink>
      <w:r>
        <w:t xml:space="preserve"> - * Falling freight rates below break-even for major carriers like Maersk and Hapag-Lloyd, impacting market outlook. * Recent declines in spot rates on key trade lanes, with some below last year's levels, suggest market weakness. * Despite signs of a potential turnaround, analysts remain cautious and maintain hold ratings on major shipping stocks. 136. </w:t>
      </w:r>
      <w:hyperlink r:id="rId144">
        <w:r>
          <w:rPr>
            <w:color w:val="0000EE"/>
            <w:u w:val="single"/>
          </w:rPr>
          <w:t>https://www.seanews.com.tr/russias-shadow-fleet-weakens-oil-sanctions/204488/</w:t>
        </w:r>
      </w:hyperlink>
      <w:r>
        <w:t xml:space="preserve"> - * Russian sanctions led to growth of a shadow fleet of ageing tankers, representing 17% of global oil carriers * The fleet operates under flags of convenience, falsifies data, and conducts ship-to-ship transfers to mask origin * Sanctions have been blunted but increased Russia's transport costs, raising global regulatory and safety concerns 137. </w:t>
      </w:r>
      <w:hyperlink r:id="rId145">
        <w:r>
          <w:rPr>
            <w:color w:val="0000EE"/>
            <w:u w:val="single"/>
          </w:rPr>
          <w:t>https://jaguarfreight.com/the-outlook-for-q4-2025/</w:t>
        </w:r>
      </w:hyperlink>
      <w:r>
        <w:t xml:space="preserve"> - * U.S. trade policies and port fees impact global shipping lanes and vessel routing, with shifts observed in Chinese shipping patterns and port efficiency rankings in Asia. * China exports to ASEAN increase as trade routes adjust, while US trade tensions and tariffs create supply chain uncertainties. * Policy developments, including Supreme Court rulings on tariffs, could significantly alter global shipping and port strategies.</w:t>
      </w:r>
      <w:r/>
    </w:p>
    <w:p>
      <w:r/>
      <w:r>
        <w:t xml:space="preserve">138. </w:t>
      </w:r>
      <w:hyperlink r:id="rId146">
        <w:r>
          <w:rPr>
            <w:color w:val="0000EE"/>
            <w:u w:val="single"/>
          </w:rPr>
          <w:t>https://fullavantenews.com/russian-oil-buyers-reject-trump-trade-push/</w:t>
        </w:r>
      </w:hyperlink>
      <w:r>
        <w:t xml:space="preserve"> - * Russian seaborne crude exports reach 16-month peak, with 3.62 million barrels per day as of late September * Major importers include China, India, Turkey, and European nations defying US pressure, with some vessels unassigned destination * Export volumes and value surged, with increased shipments and higher oil prices impact global freight flows and supply chains 139. </w:t>
      </w:r>
      <w:hyperlink r:id="rId147">
        <w:r>
          <w:rPr>
            <w:color w:val="0000EE"/>
            <w:u w:val="single"/>
          </w:rPr>
          <w:t>https://itsupplychain.com/imposing-control-through-clarity-within-global-logistics/</w:t>
        </w:r>
      </w:hyperlink>
      <w:r>
        <w:t xml:space="preserve"> - * Organisations rely on real-time tracking and AI to respond rapidly to supply chain disruptions, improving agility. * Port closures, strikes, and geopolitical risks impact shipping routes, necessitating continuous assessment. * Automation and collaboration optimise routes, reduce costs, and enhance delivery certainty across global logistics networks. 140. </w:t>
      </w:r>
      <w:hyperlink r:id="rId148">
        <w:r>
          <w:rPr>
            <w:color w:val="0000EE"/>
            <w:u w:val="single"/>
          </w:rPr>
          <w:t>https://www.maritimegateway.com/global-air-cargo-capacity-strained-amid-peak-season-pressures/</w:t>
        </w:r>
      </w:hyperlink>
      <w:r>
        <w:t xml:space="preserve"> - * Air cargo capacity worldwide faces pressure due to peak-season demand, weather disruptions, and trade policy changes. * Major hubs in Asia, North America, and Europe experience congestion, backlog, and limited space. * Policy shifts under US trade laws and geopolitical risks could further impact freight rates and schedules. 141. </w:t>
      </w:r>
      <w:hyperlink r:id="rId149">
        <w:r>
          <w:rPr>
            <w:color w:val="0000EE"/>
            <w:u w:val="single"/>
          </w:rPr>
          <w:t>https://boereport.com/2025/11/13/us-natgas-scales-highest-level-since-march-on-stronger-lng-exports-cold-december-outlook/</w:t>
        </w:r>
      </w:hyperlink>
      <w:r>
        <w:t xml:space="preserve"> - ['</w:t>
      </w:r>
      <w:r>
        <w:rPr>
          <w:i/>
        </w:rPr>
        <w:t xml:space="preserve"> US natgas futures increased to $4.64 per mmBtu, the highest since March, driven by stronger LNG exports and colder weather forecasts', '</w:t>
      </w:r>
      <w:r>
        <w:t xml:space="preserve"> LNG export volumes rose to 17.8 bcfd in November, with production ramping up at key US plants in Louisiana and Texas', '* Expected colder weather in December and increased demand contributed to rising gas prices and storage levels'] 142. </w:t>
      </w:r>
      <w:hyperlink r:id="rId150">
        <w:r>
          <w:rPr>
            <w:color w:val="0000EE"/>
            <w:u w:val="single"/>
          </w:rPr>
          <w:t>https://www.universalcargo.com/houthi-halted-red-sea-attacks-but-carriers-not-ready-to-return-shipping-to-suez-canal/</w:t>
        </w:r>
      </w:hyperlink>
      <w:r>
        <w:t xml:space="preserve"> - * Houthi rebels signal they have halted attacks in the Red Sea and Gulf of Aden following a peace deal in October 2023 * Shipping industry remains cautious due to security risks and potential for resumed attacks, impacting carrier operations * Increased vessel transits, including large container ships, suggest possible resumption of Red Sea and Suez Canal trade, but risks persist 143. </w:t>
      </w:r>
      <w:hyperlink r:id="rId151">
        <w:r>
          <w:rPr>
            <w:color w:val="0000EE"/>
            <w:u w:val="single"/>
          </w:rPr>
          <w:t>https://www.marinelink.com/news/lng-greenwashing-realism-532447</w:t>
        </w:r>
      </w:hyperlink>
      <w:r>
        <w:t xml:space="preserve"> - * Ship owners face regulatory challenges as IMO delays the Net Zero Framework, impacting LNG investment. * Experts debate LNG's greenhouse gas impacts versus its practicality for future shipping fuels. * Industry projects advance with alternative technologies while regulatory clarity remains awaited. 144. </w:t>
      </w:r>
      <w:hyperlink r:id="rId152">
        <w:r>
          <w:rPr>
            <w:color w:val="0000EE"/>
            <w:u w:val="single"/>
          </w:rPr>
          <w:t>https://mfame.guru/pirate-sighting-raises-indian-ocean-security-alert/</w:t>
        </w:r>
      </w:hyperlink>
      <w:r>
        <w:t xml:space="preserve"> - * Merchant vessel reports suspected pirate activity east of Dar es Salaam, raising regional security concerns. * Nearly one billion barrels of oil, including sanctioned sources, are floating at sea, creating market uncertainty. * Western sanctions and geopolitical tensions are disrupting crude oil flows, affecting tanker earnings and trade routes. 145. </w:t>
      </w:r>
      <w:hyperlink r:id="rId153">
        <w:r>
          <w:rPr>
            <w:color w:val="0000EE"/>
            <w:u w:val="single"/>
          </w:rPr>
          <w:t>https://www.rigzone.com/news/knot_reports_strong_fleet_utilization-01-oct-2025-181963-article/?rss=true</w:t>
        </w:r>
      </w:hyperlink>
      <w:r>
        <w:t xml:space="preserve"> - * KNOT Offshore Partners LP achieves 100% fleet utilisation in Q2 2025, with nearly 97% including drydockings * The company reports increased revenues and operating income, with a focus on securing long-term charters * Market dynamics driven by production in Brazil and North Sea, with vessel demand expected to outpace supply until at least 2028 146. </w:t>
      </w:r>
      <w:hyperlink r:id="rId154">
        <w:r>
          <w:rPr>
            <w:color w:val="0000EE"/>
            <w:u w:val="single"/>
          </w:rPr>
          <w:t>https://www.imarinenews.com/29242.html</w:t>
        </w:r>
      </w:hyperlink>
      <w:r>
        <w:t xml:space="preserve"> - * Greek shipowners ordered 48 tankers in 2025, predominantly Suezmax, surpassing 2024 figures. * Global tanker orders declined by 70% year-over-year but Suezmax orders increased. * Chinese shipyards build 69% of ships under construction, focusing on smaller vessels for regional trade. 147. </w:t>
      </w:r>
      <w:hyperlink r:id="rId155">
        <w:r>
          <w:rPr>
            <w:color w:val="0000EE"/>
            <w:u w:val="single"/>
          </w:rPr>
          <w:t>https://thechemco.com/shipping-rates-drop-low-q4-inventories-expected/</w:t>
        </w:r>
      </w:hyperlink>
      <w:r>
        <w:t xml:space="preserve"> - * Ocean shipping rates from China to the US have dropped up to 68% since June, reflecting reduced demand. * A global slowdown in container shipping persists with rates decreasing for 11 consecutive weeks. * Importers are utilising existing库存 and preparing for higher demand in Q1, amidst trade policy volatility. 148. </w:t>
      </w:r>
      <w:hyperlink r:id="rId156">
        <w:r>
          <w:rPr>
            <w:color w:val="0000EE"/>
            <w:u w:val="single"/>
          </w:rPr>
          <w:t>https://www.thescxchange.com/move/tariffs-and-geopolitical-uncertainty-snarl-ocean-and-air-freight-networks-says-report</w:t>
        </w:r>
      </w:hyperlink>
      <w:r>
        <w:t xml:space="preserve"> - * The Asia-Pacific Freight Market Report highlights increased complexity in global supply chains due to tariffs and geopolitical instability. * Demand for trans-Pacific routes softens, with Shanghai–North Europe spot rates down 45% over ten weeks. * Carriers cut capacity through blank sailings, but overcapacity persists due to vessel orders, reducing carrier margins. 149. </w:t>
      </w:r>
      <w:hyperlink r:id="rId157">
        <w:r>
          <w:rPr>
            <w:color w:val="0000EE"/>
            <w:u w:val="single"/>
          </w:rPr>
          <w:t>https://www.freightwaves.com/news/white-paper-state-of-the-industry-october-2025</w:t>
        </w:r>
      </w:hyperlink>
      <w:r>
        <w:t xml:space="preserve"> - * Carrier container rates face instability due to tariff disruptions and blank sailings. * International intermodal volumes decrease since July, offset by rising domestic volumes. * US freight markets show capacity tightening amid mixed economic signals, influencing shipping and logistics sectors. 150. </w:t>
      </w:r>
      <w:hyperlink r:id="rId158">
        <w:r>
          <w:rPr>
            <w:color w:val="0000EE"/>
            <w:u w:val="single"/>
          </w:rPr>
          <w:t>https://www.cbsnews.com/news/iran-seizes-oil-tanker-strait-of-hormuz-first-attack-shipping-in-months/</w:t>
        </w:r>
      </w:hyperlink>
      <w:r>
        <w:t xml:space="preserve"> - * Iran intercepts and turns a Marshall Islands-flagged oil tanker, Talara, into Iranian waters in the Strait of Hormuz. * Incident occurs amid heightened tensions following Iran’s recent military actions and regional conflicts. * US and private maritime security sources analyse the seizure, highlighting ongoing shipping risks in strategic maritime routes. 151. </w:t>
      </w:r>
      <w:hyperlink r:id="rId159">
        <w:r>
          <w:rPr>
            <w:color w:val="0000EE"/>
            <w:u w:val="single"/>
          </w:rPr>
          <w:t>https://www.globaltrademag.com/container-shipping-prices-fall-after-holidays-but-red-sea-risks-still-worry-industry/</w:t>
        </w:r>
      </w:hyperlink>
      <w:r>
        <w:t xml:space="preserve"> - * Global container freight rates fell in the latest week amid seasonal cooldown, with a 5% drop on the Drewry World Container Index. * Ongoing geopolitical tensions in the Red Sea and potential resumption of transits threaten to increase supply and depress rates further. * Analysts warn of market instability, especially if a return to Red Sea transits occurs, potentially affecting global shipping capacity and freight rates. 152. </w:t>
      </w:r>
      <w:hyperlink r:id="rId160">
        <w:r>
          <w:rPr>
            <w:color w:val="0000EE"/>
            <w:u w:val="single"/>
          </w:rPr>
          <w:t>https://www.seanews.com.tr/box-ship-orders-surge-amid-looming-scrappage-fears/204506/</w:t>
        </w:r>
      </w:hyperlink>
      <w:r>
        <w:t xml:space="preserve"> - * Global container ship orders, especially in the first eight months of 2025, have doubled the 10-year average, driven by anticipated scrapping of older vessels. * Shipbuilders, including South Korea and China, benefit from increased demand for feeders and larger vessels, with specific interest in vessels of 1,900 and 3,000 TEU. * The market’s rise is linked to owners' expectations of a significant scrapping wave, despite potential delays caused by market instability. 153. </w:t>
      </w:r>
      <w:hyperlink r:id="rId161">
        <w:r>
          <w:rPr>
            <w:color w:val="0000EE"/>
            <w:u w:val="single"/>
          </w:rPr>
          <w:t>https://www.freightbrokerscourse.com/freight-industry-updates-october-2025/</w:t>
        </w:r>
      </w:hyperlink>
      <w:r>
        <w:t xml:space="preserve"> - * US implements tiered maritime fees on Chinese vessels at US ports, starting October 14, 2025, impacting shipping routes * Regional capacity variations in North America create opportunities and challenges for freight brokers during October * Freight market stability persists through Q4 2025 despite seasonal disruptions and tariff environments, favouring new entrants * LCL shipping emerges as a cost-effective alternative amid high tariffs, offering up to 80% savings over air freight * China's Golden Week (October 1-8) triggers blank sailings and port congestion, requiring proactive planning for transpacific routes 154. </w:t>
      </w:r>
      <w:hyperlink r:id="rId162">
        <w:r>
          <w:rPr>
            <w:color w:val="0000EE"/>
            <w:u w:val="single"/>
          </w:rPr>
          <w:t>https://www.hometextilestoday.com/industry-news/spot-rates-tick-down-after-month-of-tariff-turmoil/</w:t>
        </w:r>
      </w:hyperlink>
      <w:r>
        <w:t xml:space="preserve"> - * Global container freight rates fell 5% to $1,859 per 40-foot container as demand wanes in November. * Rates on trans-Pacific routes dropped significantly, with Shanghai-New York down 15% * Asia-Europe rates increased slightly, with Shanghai-Genoa up 4%, amid carrier rate strategies. * Drewry forecasts continued market weakness and potential rate pressures due to vessel capacity increases and pandemic-related trade disruptions. 155. </w:t>
      </w:r>
      <w:hyperlink r:id="rId163">
        <w:r>
          <w:rPr>
            <w:color w:val="0000EE"/>
            <w:u w:val="single"/>
          </w:rPr>
          <w:t>https://gcaptain.com/u-s-lng-exports-hit-record-for-second-straight-month/</w:t>
        </w:r>
      </w:hyperlink>
      <w:r>
        <w:t xml:space="preserve"> - * US LNG exports hit a record of 9.4 million tonnes in September, surpassing August, according to LSEG data * The increase was supported by sales to Europe and Asia, despite plant outages * European and Asian market dynamics influenced US export patterns with little shift towards closer markets 156. </w:t>
      </w:r>
      <w:hyperlink r:id="rId164">
        <w:r>
          <w:rPr>
            <w:color w:val="0000EE"/>
            <w:u w:val="single"/>
          </w:rPr>
          <w:t>https://supplychain360.io/tariff-tensions-push-u-s-imports-to-2023-lows/?utm_source=rss&amp;utm_medium=rss&amp;utm_campaign=tariff-tensions-push-u-s-imports-to-2023-lows</w:t>
        </w:r>
      </w:hyperlink>
      <w:r>
        <w:t xml:space="preserve"> - * U.S. container imports declined by 0.1% in October, with total volumes down 7.5% year-on-year. * Tariff policy uncertainty and consumer demand shifts are impacting shipping volumes, signalling a potential 'goods recession'. * Port throughput forecast for 2025 projects a decline, with structural changes in consumer spending influencing global shipping trends. 157. </w:t>
      </w:r>
      <w:hyperlink r:id="rId165">
        <w:r>
          <w:rPr>
            <w:color w:val="0000EE"/>
            <w:u w:val="single"/>
          </w:rPr>
          <w:t>https://www.zerohedge.com/economics/asia-west-coast-container-rates-plummet-demand-seen-waning-through-year-end</w:t>
        </w:r>
      </w:hyperlink>
      <w:r>
        <w:t xml:space="preserve"> - * Container rates on the trans-Pacific fell due to weak demand and increased blank sailings, with a 15% drop on the West Coast. * U.S.-China trade tensions, tariffs, and retaliatory port fees threaten trade flows, affecting freight markets. * Carriers withdrew 13% of sailings, signalling capacity adjustments amid ongoing trade disputes and geopolitical risks. 158. </w:t>
      </w:r>
      <w:hyperlink r:id="rId166">
        <w:r>
          <w:rPr>
            <w:color w:val="0000EE"/>
            <w:u w:val="single"/>
          </w:rPr>
          <w:t>https://splash247.com/maritime-ceo-forum-singapore-inefficiencies-created-by-politics-drive-dry-bulk/</w:t>
        </w:r>
      </w:hyperlink>
      <w:r>
        <w:t xml:space="preserve"> - * Industry leaders in Singapore discuss uncertainties in global trade, geopolitics, and their effects on dry bulk markets. * Topics include trade disruptions, Ukraine conflict, coal demand, fleet renewal, decarbonisation, and risk management strategies. * Panelists highlight geopolitical risks, trade flows, regulatory pressures, and technological tools affecting maritime logistics.</w:t>
      </w:r>
      <w:r/>
    </w:p>
    <w:p>
      <w:r/>
      <w:r>
        <w:t xml:space="preserve">159. </w:t>
      </w:r>
      <w:hyperlink r:id="rId167">
        <w:r>
          <w:rPr>
            <w:color w:val="0000EE"/>
            <w:u w:val="single"/>
          </w:rPr>
          <w:t>https://www.rivieramm.com/news-content-hub/tanker-sampp-strategies-require-a-rethink-in-an-era-of-the-dark-fleet-86187</w:t>
        </w:r>
      </w:hyperlink>
      <w:r>
        <w:t xml:space="preserve"> - * Tanker markets experienced significant swings in earnings and asset values between 2020 and 2025, influenced by geopolitical events. * The report highlights the shift in Asian owners' S&amp;P strategies, emphasising timing and targeted acquisitions in VLCC and MR2 segments. * Structural market changes, such as sanctions and rerouted crude flows, have impacted fleet composition and asset valuations, especially in the VLCC sector. 160. </w:t>
      </w:r>
      <w:hyperlink r:id="rId168">
        <w:r>
          <w:rPr>
            <w:color w:val="0000EE"/>
            <w:u w:val="single"/>
          </w:rPr>
          <w:t>https://mfame.guru/blank-sailings-decline-but-excess-capacity-keeps-container-rates-under-pressure/</w:t>
        </w:r>
      </w:hyperlink>
      <w:r>
        <w:t xml:space="preserve"> - * Blank sailings decrease from weeks 47 to 51, with a 7% reduction in cancellations across main East–West routes * Capacity increase of around 5-6% in November and December maintains elevated supply levels * Freight rates, measured by Drewry’s World Container Index, fall 5% WoW, amid subdued demand and high supply 161. </w:t>
      </w:r>
      <w:hyperlink r:id="rId169">
        <w:r>
          <w:rPr>
            <w:color w:val="0000EE"/>
            <w:u w:val="single"/>
          </w:rPr>
          <w:t>https://www.thehindubusinessline.com/news/indias-diesel-exports-to-europe-probably-surged-to-record-in-september-sources-say/article70117363.ece</w:t>
        </w:r>
      </w:hyperlink>
      <w:r>
        <w:t xml:space="preserve"> - * India’s diesel exports to Europe likely hit an all-time high in September, driven by refinery maintenance reducing regional supply. * Export volumes reached 1.3-1.4 million metric tons, the highest since records began in 2017, according to shiptracking and trade sources. * Shipments surged due to favourable east-west spread and lower shipping costs, although exports may decline in October due to domestic demand growth and EU sanctions concerns. 162. </w:t>
      </w:r>
      <w:hyperlink r:id="rId170">
        <w:r>
          <w:rPr>
            <w:color w:val="0000EE"/>
            <w:u w:val="single"/>
          </w:rPr>
          <w:t>https://finimize.com/content/dry-bulk-shipping-rates-slide-to-new-lows-across-the-board</w:t>
        </w:r>
      </w:hyperlink>
      <w:r>
        <w:t xml:space="preserve"> - * Baltic Exchange's freight index declines for fifth consecutive session, reaching lowest level in over a month * Rates for Capesize, Panamax, and supramax vessels all fall due to weakening demand in global trade * Drop in shipping indices signals broader slowdown in international industrial activity and trade flows 163. </w:t>
      </w:r>
      <w:hyperlink r:id="rId171">
        <w:r>
          <w:rPr>
            <w:color w:val="0000EE"/>
            <w:u w:val="single"/>
          </w:rPr>
          <w:t>https://fullavantenews.com/arctic-route-china-russia-oil-sanctions/</w:t>
        </w:r>
      </w:hyperlink>
      <w:r>
        <w:t xml:space="preserve"> - * Russia’s Arctic oil exports to China face delays due to US sanctions, increasing transit times by up to three weeks. * Tankers are subject to multiple sanctions, with a decline in seaborne crude exports and increased tracking difficulties. * Arctic shipping routes are being utilised to bypass traditional paths like the Suez Canal, but only a limited number of shipments occur, with track obfuscation complicating logistics. 164. </w:t>
      </w:r>
      <w:hyperlink r:id="rId172">
        <w:r>
          <w:rPr>
            <w:color w:val="0000EE"/>
            <w:u w:val="single"/>
          </w:rPr>
          <w:t>https://www.gulf-times.com/article/715061/business/oil-rises-as-russian-port-suspends-exports-after-ukrainian-attack</w:t>
        </w:r>
      </w:hyperlink>
      <w:r>
        <w:t xml:space="preserve"> - * Russian port of Novorossiisk halts oil exports following Ukrainian drone attack, affecting 2% of global supply * Brent crude rises by over 2% to $64.39; WTI increases to $60.09 after the disruption * Asian LNG prices remain steady amid weak demand, with European gas prices slightly down due to oversupply and low Asian demand 165. </w:t>
      </w:r>
      <w:hyperlink r:id="rId173">
        <w:r>
          <w:rPr>
            <w:color w:val="0000EE"/>
            <w:u w:val="single"/>
          </w:rPr>
          <w:t>https://cyprus-mail.com/2025/11/15/iran-confirms-seizure-of-cyprus-linked-ship-possible-link-to-president-of-azerbaijan</w:t>
        </w:r>
      </w:hyperlink>
      <w:r>
        <w:t xml:space="preserve"> - * Iran confirms seizure of Cyprus-flagged vessel Talara carrying petrochemicals near the UAE coast. * Vessel owned by Pasha Finance, linked to Azerbaijan's President Ilham Aliyev, raising geopolitical concerns. * The incident highlights risks to global energy supplies via the Strait of Hormuz, with potential economic repercussions. 166. </w:t>
      </w:r>
      <w:hyperlink r:id="rId174">
        <w:r>
          <w:rPr>
            <w:color w:val="0000EE"/>
            <w:u w:val="single"/>
          </w:rPr>
          <w:t>https://energynow.com/2025/10/lng-demand-for-ships-set-to-at-least-double-by-2030-globally/</w:t>
        </w:r>
      </w:hyperlink>
      <w:r>
        <w:t xml:space="preserve"> - * LNG bunker volume projected to surpass 4 million tonnes by 2025, doubling by 2030 (Rystad Energy) * US and Qatar LNG export projects expected to cause a supply glut, reducing prices (industry reports) * Rising emissions regulations and infrastructure availability drive increased demand for LNG as marine fuel (industry executives, Singapore as bunkering hub) 167. </w:t>
      </w:r>
      <w:hyperlink r:id="rId175">
        <w:r>
          <w:rPr>
            <w:color w:val="0000EE"/>
            <w:u w:val="single"/>
          </w:rPr>
          <w:t>https://finance.yahoo.com/news/lng-bunkering-market-forecast-trends-151900961.html?guce_referrer=aHR0cHM6Ly9uZXdzLmdvb2dsZS5jb20v&amp;guce_referrer_sig=AQAAAMkuLCvubHV31gCN-HhTBvlgmb_R305U-DbgRgAWiasn_3bu5n2C87rqk2NNDC-ZK9eHCMrnuJJIGgPeid0TZ9j9BPAKJyaepmn_2T0UysVtvgeUFGHpG-z1E-wtH-nEuEo5WsCq6fF89LimgijjVQiwyKSRDGoAiVJlrHZvr443&amp;_guc_consent_skip=1759420664</w:t>
        </w:r>
      </w:hyperlink>
      <w:r>
        <w:t xml:space="preserve"> - * The LNG bunkering market is projected to grow at a CAGR of 44% from 2025 to 2034. * Growth driven by demand from bulk and cargo fleets, and European government initiatives. * Environmental regulations and trade activities are key factors influencing market expansion. 168. </w:t>
      </w:r>
      <w:hyperlink r:id="rId176">
        <w:r>
          <w:rPr>
            <w:color w:val="0000EE"/>
            <w:u w:val="single"/>
          </w:rPr>
          <w:t>https://en.dailypakistan.com.pk/02-Oct-2025/how-geopolitical-shocks-are-rippling-through-opec-and-the-global-markets</w:t>
        </w:r>
      </w:hyperlink>
      <w:r>
        <w:t xml:space="preserve"> - * Escalating Middle East tensions and conflicts in oil-producing regions impact global oil supply and prices. * Post-Russia-Ukraine conflict trade realignments and sanctions reshape European oil sourcing and demand. * Middle Eastern conflicts and sanctions create supply fears, influencing shipping routes and market sentiment. 169. </w:t>
      </w:r>
      <w:hyperlink r:id="rId177">
        <w:r>
          <w:rPr>
            <w:color w:val="0000EE"/>
            <w:u w:val="single"/>
          </w:rPr>
          <w:t>https://stratnewsglobal.com/the-gist/the-worlds-most-geopolitically-important-chokepoint/</w:t>
        </w:r>
      </w:hyperlink>
      <w:r>
        <w:t xml:space="preserve"> - * The Suez Canal handles 12-13% of global cargo trade, with energy security as a key concern. * The 2021 Ever Given blockage exposed global supply chain vulnerabilities, highlighting the risk of disruption. * Countries, especially in South Asia, face risks of energy shocks if the canal is blocked, impacting cost and logistics. 170. </w:t>
      </w:r>
      <w:hyperlink r:id="rId178">
        <w:r>
          <w:rPr>
            <w:color w:val="0000EE"/>
            <w:u w:val="single"/>
          </w:rPr>
          <w:t>https://www.seanews.com.tr/unctad-cuts-2025-maritime-trade-forecast-to-0-5-pc/204524/</w:t>
        </w:r>
      </w:hyperlink>
      <w:r>
        <w:t xml:space="preserve"> - * UNCTAD expects maritime trade volume to grow just 0.5% annually in 2025, with containerised trade at 1.4% growth * Disruptions caused by reduced Chinese demand, Ukraine conflict, and Middle East conflicts have increased shipping distances and rerouted vessels * The report highlights geopolitical risks in key maritime corridors, including the Black Sea and Strait of Hormuz, impacting global shipping patterns 171. </w:t>
      </w:r>
      <w:hyperlink r:id="rId179">
        <w:r>
          <w:rPr>
            <w:color w:val="0000EE"/>
            <w:u w:val="single"/>
          </w:rPr>
          <w:t>https://www.egyptindependent.com/suez-canal-is-ready-to-receive-mega-container-ships-official/</w:t>
        </w:r>
      </w:hyperlink>
      <w:r>
        <w:t xml:space="preserve"> - * Suez Canal Authority confirms preparedness to handle mega container ships amid Red Sea region stability. * Recent transits include vessels from CMA CGM, marking operational resumption after security challenges. * Canal management plans to enhance safety protocols and engage shipping lines to restore transit schedules. 172. </w:t>
      </w:r>
      <w:hyperlink r:id="rId180">
        <w:r>
          <w:rPr>
            <w:color w:val="0000EE"/>
            <w:u w:val="single"/>
          </w:rPr>
          <w:t>https://www.globaltrademag.com/asia-freight-rates-move-in-opposite-directions-as-u-s-prices-drop-and-europe-surges/</w:t>
        </w:r>
      </w:hyperlink>
      <w:r>
        <w:t xml:space="preserve"> - * Asian container spot rates for North America decline, with US West and East Coast rates falling significantly. * Transpacific rates resumed downward trend; US–Europe routes see rising rates due to FAK increases. * Carriers plan general rate hikes and FAK adjustments ahead of contract negotiations, signalling ongoing market pressure. 173. </w:t>
      </w:r>
      <w:hyperlink r:id="rId181">
        <w:r>
          <w:rPr>
            <w:color w:val="0000EE"/>
            <w:u w:val="single"/>
          </w:rPr>
          <w:t>https://mfame.guru/interview-mol-faces-geopolitical-hurdles-for-lng-shipping/</w:t>
        </w:r>
      </w:hyperlink>
      <w:r>
        <w:t xml:space="preserve"> - * Mitsui O.S.K Lines (MOL) encounters geopolitical hurdles affecting its LNG shipping business. * EU sanctions on some of MOL's LNG tankers linked to Russian energy exports, with delisting in July. * The company emphasises concerns over sanctions impact on international trade and potential shifts in shipping strategies due to geopolitical developments. 174. </w:t>
      </w:r>
      <w:hyperlink r:id="rId182">
        <w:r>
          <w:rPr>
            <w:color w:val="0000EE"/>
            <w:u w:val="single"/>
          </w:rPr>
          <w:t>https://theloadstar.com/news-in-brief-podcast-week-46-2025-shifting-trade-suez-suspense-and-supreme-court-hearing/</w:t>
        </w:r>
      </w:hyperlink>
      <w:r>
        <w:t xml:space="preserve"> - * Tariffs have significantly affected US trade and Indian airfreight volumes, according to new CTS data. * The US Supreme Court reviews reciprocal tariff policies amid ongoing trade tensions. * Carriers consider returning to the Red Sea route, despite existing overcapacity and geopolitical risks. 175. </w:t>
      </w:r>
      <w:hyperlink r:id="rId183">
        <w:r>
          <w:rPr>
            <w:color w:val="0000EE"/>
            <w:u w:val="single"/>
          </w:rPr>
          <w:t>https://www.bairdmaritime.com/shipping/tankers/gas/global-lng-demand-for-ships-forecast-to-at-least-double-by-2030</w:t>
        </w:r>
      </w:hyperlink>
      <w:r>
        <w:t xml:space="preserve"> - * LNG demand in maritime shipping expected to at least double by 2030 due to supply and emissions regulation incentives * US and Qatar LNG export projects may lead to a supply glut, impacting prices * Industry shifts towards LNG as a cleaner fuel option amid structural hurdles for other alternatives 176. </w:t>
      </w:r>
      <w:hyperlink r:id="rId184">
        <w:r>
          <w:rPr>
            <w:color w:val="0000EE"/>
            <w:u w:val="single"/>
          </w:rPr>
          <w:t>https://en.yna.co.kr/view/AEN20251117002200320</w:t>
        </w:r>
      </w:hyperlink>
      <w:r>
        <w:t xml:space="preserve"> - * Container shipping costs from South Korea to major markets decreased in October, according to Korea Customs Service * Costs to the US east coast and EU fell by 2.8% and 11.6%, respectively, while those to China and Japan dropped significantly * Costs to the US west coast and Vietnam increased, reflecting shifting supply chain dynamics 177. </w:t>
      </w:r>
      <w:hyperlink r:id="rId185">
        <w:r>
          <w:rPr>
            <w:color w:val="0000EE"/>
            <w:u w:val="single"/>
          </w:rPr>
          <w:t>https://www.morethanshipping.com/houthis-resume-ship-attacks-with-strike-on-dutch-flagged-vessel/</w:t>
        </w:r>
      </w:hyperlink>
      <w:r>
        <w:t xml:space="preserve"> - * Houthi rebels attacked a Dutch-flagged vessel in the Gulf of Aden, marking a significant escalation in their campaign * The attack occurred after a lull in hostilities, intensifying the Red Sea crisis and disrupting shipping routes * Shipping in the region faces delays, with vessels rerouting around the Cape of Africa due to ongoing security threats 178. </w:t>
      </w:r>
      <w:hyperlink r:id="rId186">
        <w:r>
          <w:rPr>
            <w:color w:val="0000EE"/>
            <w:u w:val="single"/>
          </w:rPr>
          <w:t>https://www.seatrade-maritime.com/regulations/fortescue-s-forrest-says-thugs-and-gangsters-delayed-imo-nzf</w:t>
        </w:r>
      </w:hyperlink>
      <w:r>
        <w:t xml:space="preserve"> - * Andrew Forrest criticises 'gangster tactics' delaying IMO's net zero framework at COP30, advocating transparency. * The IMO delayed implementation of the net zero framework to 2024 amid geopolitical pressures. * Industry discussions highlight divided views on green fuels and global regulation for decarbonisation. 179. </w:t>
      </w:r>
      <w:hyperlink r:id="rId187">
        <w:r>
          <w:rPr>
            <w:color w:val="0000EE"/>
            <w:u w:val="single"/>
          </w:rPr>
          <w:t>https://www.zerohedge.com/markets/sanctions-and-houthi-threat-boost-fuel-oil-demand</w:t>
        </w:r>
      </w:hyperlink>
      <w:r>
        <w:t xml:space="preserve"> - * Global fuel oil demand increases, driven by longer shipping routes and shadow fleet utilisation, since 2023 * Geopolitical tensions in the Red Sea lead to diversions via the Cape of Good Hope * Growing shadow fleet of older, less efficient vessels raises fuel consumption, amid Western sanctions on Russian oil 180. </w:t>
      </w:r>
      <w:hyperlink r:id="rId188">
        <w:r>
          <w:rPr>
            <w:color w:val="0000EE"/>
            <w:u w:val="single"/>
          </w:rPr>
          <w:t>https://whalehunting.projectbrazen.com/shadow-fleet-vs-sanctions-how-russia-keeps-its-oil-flowing-amid-trumps-crackdown/</w:t>
        </w:r>
      </w:hyperlink>
      <w:r>
        <w:t xml:space="preserve"> - * Tracking of sanctioned tankers and LNG cargoes reveals evasion tactics by Russia’s fleet, especially in Asia. * The US and UK sanctions target Rosneft and Lukoil, aiming to restrict Moscow’s energy revenues. * Real-time data shows ships reflagging, rerouting, and exploiting loopholes to continue oil exports.</w:t>
      </w:r>
      <w:r/>
    </w:p>
    <w:p>
      <w:r/>
      <w:r>
        <w:t xml:space="preserve">181. </w:t>
      </w:r>
      <w:hyperlink r:id="rId189">
        <w:r>
          <w:rPr>
            <w:color w:val="0000EE"/>
            <w:u w:val="single"/>
          </w:rPr>
          <w:t>https://splash247.com/splash-wrap-china-readies-response-to-us-port-fees/</w:t>
        </w:r>
      </w:hyperlink>
      <w:r>
        <w:t xml:space="preserve"> - * US to impose port fees on Chinese-linked vessels from October 14, potentially affecting major carriers like COSCO and OOCL * China signs decree promising countermeasures against restrictions targeting Chinese maritime operators * US-China trade negotiations and legislative uncertainties could delay or cancel the fee implementation 182. </w:t>
      </w:r>
      <w:hyperlink r:id="rId190">
        <w:r>
          <w:rPr>
            <w:color w:val="0000EE"/>
            <w:u w:val="single"/>
          </w:rPr>
          <w:t>https://www.rivieramm.com/news-content-hub/capacitydemand-divergence-will-drive-lng-shipping-transformation-86302</w:t>
        </w:r>
      </w:hyperlink>
      <w:r>
        <w:t xml:space="preserve"> - * LNG liquefaction capacity projected to reach 270bn m³ by 2030, driven by US, Qatar, and Australia, prompting new vessel orders. * Demand growth forecasts at 1.3% to 1.5%, with potential for surplus if capacity inflates faster than consumption. * Implications for fleet composition include a need for 20–30 LNG carriers annually, balancing large long-haul vessels and smaller short-haul options. 183. </w:t>
      </w:r>
      <w:hyperlink r:id="rId191">
        <w:r>
          <w:rPr>
            <w:color w:val="0000EE"/>
            <w:u w:val="single"/>
          </w:rPr>
          <w:t>https://www.bloomberg.com/news/articles/2025-10-03/china-s-bar-on-bhp-iron-ore-cargoes-hammers-capesize-rates</w:t>
        </w:r>
      </w:hyperlink>
      <w:r>
        <w:t xml:space="preserve"> - * Dry-bulk shipping rates declined roughly 25% this week, primarily due to a dispute involving BHP Group's iron ore shipments to China. * Spot rates for Capesize bulk carriers fell 6% on Thursday, with the Baltic Exchange's 5TC index reflecting the market's downturn. * The decline occurs amid seasonal demand lull and ongoing trade tensions in the dry-bulk freight sector. 184. </w:t>
      </w:r>
      <w:hyperlink r:id="rId192">
        <w:r>
          <w:rPr>
            <w:color w:val="0000EE"/>
            <w:u w:val="single"/>
          </w:rPr>
          <w:t>https://mfame.guru/decline-in-china-built-vessels-on-asia-u-s-routes/</w:t>
        </w:r>
      </w:hyperlink>
      <w:r>
        <w:t xml:space="preserve"> - * US trade regulations have led to a decline in Chinese-built ships on Asia-U.S. routes, with share dropping from 30% to 25%, expected to fall to 18% by November. * A US-imposed fee structure from October 14 to 2028 is driving carriers to deploy vessels elsewhere, impacting COSCO and European carriers. * South Korean shipbuilders benefit from increased orders as carriers shift preference due to operational restrictions on Chinese ships. 185. </w:t>
      </w:r>
      <w:hyperlink r:id="rId193">
        <w:r>
          <w:rPr>
            <w:color w:val="0000EE"/>
            <w:u w:val="single"/>
          </w:rPr>
          <w:t>https://www.globaltrademag.com/suez-canal-eyes-mega-containership-comeback-amid-red-sea-security-improvements/</w:t>
        </w:r>
      </w:hyperlink>
      <w:r>
        <w:t xml:space="preserve"> - * The Suez Canal Authority encourages large containerships to resume transits after security improvements in the Red Sea. * October 2025 marked the highest vessel transit since the crisis, with 229 ships passing through. * The waterway's recovery is driven by security stabilisation, infrastructure expansion, and industry incentives, supporting global shipping and logistics.</w:t>
      </w:r>
      <w:r/>
    </w:p>
    <w:p>
      <w:r/>
      <w:r>
        <w:t xml:space="preserve">186. </w:t>
      </w:r>
      <w:hyperlink r:id="rId194">
        <w:r>
          <w:rPr>
            <w:color w:val="0000EE"/>
            <w:u w:val="single"/>
          </w:rPr>
          <w:t>https://mfame.guru/global-shipping-trends-port-congestion-and-freight-rate-declines-mark-week-46/</w:t>
        </w:r>
      </w:hyperlink>
      <w:r>
        <w:t xml:space="preserve"> - * Port congestion remains a challenge, with 2.74 million TEU tied up globally, impacting vessel schedules. * Freight rates have declined by 2.9% week-on-week and 35.5% year-on-year, influenced by demand weakness. * Ship orders have surged to 34%, with 4.4 million TEU of deliveries expected by 2028, raising over-supply concerns. 187. </w:t>
      </w:r>
      <w:hyperlink r:id="rId195">
        <w:r>
          <w:rPr>
            <w:color w:val="0000EE"/>
            <w:u w:val="single"/>
          </w:rPr>
          <w:t>https://www.projectcargojournal.com/business/2025/11/18/freight-forwarders-losing-3-5-pct-in-gross-profit-due-to-inefficiencies/</w:t>
        </w:r>
      </w:hyperlink>
      <w:r>
        <w:t xml:space="preserve"> - * Research estimates freight forwarders lose 3–5% of gross profit annually due to internal inefficiencies * Emphasis on digitalisation and AI to improve billing, lane pricing, and routing decisions * Industry faces vessel oversupply, geopolitical risks, and uneven trade flows, with internal optimisation seen as key to resilience 188. </w:t>
      </w:r>
      <w:hyperlink r:id="rId196">
        <w:r>
          <w:rPr>
            <w:color w:val="0000EE"/>
            <w:u w:val="single"/>
          </w:rPr>
          <w:t>https://www.maritimeprofessional.com/news/tackling-port-congestion-with-visibility-412560</w:t>
        </w:r>
      </w:hyperlink>
      <w:r>
        <w:t xml:space="preserve"> - * Ports in Northern Europe, Asia, Africa, and the US experience increased delays and congestion, with berth waiting times rising significantly. * Key factors include labour shortages, alliance reorganisations, low water levels, and digital coordination issues. * Supply chains adopt real-time congestion data and agile rerouting tools to enhance resilience amid ongoing global trade pressures. 189. </w:t>
      </w:r>
      <w:hyperlink r:id="rId197">
        <w:r>
          <w:rPr>
            <w:color w:val="0000EE"/>
            <w:u w:val="single"/>
          </w:rPr>
          <w:t>https://www.euractiv.com/news/ammonias-potential-as-a-clean-fuel-for-deep-sea-shipping-gets-new-policy-focus/</w:t>
        </w:r>
      </w:hyperlink>
      <w:r>
        <w:t xml:space="preserve"> - * The IMO delays its binding Net Zero framework for shipping, causing regulatory uncertainty. * The EU accelerates policies like FuelEU Maritime to promote low-emission fuels, notably ammonia. * Industry experts discuss the market potential, safety, and infrastructure needs for ammonia fuel adoption, with shipping decarbonisation seen as crucial for climate goals. 190. </w:t>
      </w:r>
      <w:hyperlink r:id="rId198">
        <w:r>
          <w:rPr>
            <w:color w:val="0000EE"/>
            <w:u w:val="single"/>
          </w:rPr>
          <w:t>https://meyka.com/blog/french-authorities-detain-suspected-russian-ghost-oil-tanker-boracay-0310/</w:t>
        </w:r>
      </w:hyperlink>
      <w:r>
        <w:t xml:space="preserve"> - * French authorities detained the oil tanker Boracay amid suspicions of its connection to Russia’s shadow fleet, near Western France * The vessel was intercepted for failing to provide proper nationality documents and dismissing compliance orders * The detention highlights increased maritime security efforts to enforce sanctions and combat illegal operations * Potential policy impacts include stricter vessel registration, tracking, and transparency measures globally 191. </w:t>
      </w:r>
      <w:hyperlink r:id="rId199">
        <w:r>
          <w:rPr>
            <w:color w:val="0000EE"/>
            <w:u w:val="single"/>
          </w:rPr>
          <w:t>https://fullavantenews.com/atlantic-lng-freight-rates-surge-2024/</w:t>
        </w:r>
      </w:hyperlink>
      <w:r>
        <w:t xml:space="preserve"> - * LNG shipping costs across the Atlantic reach highest levels since early 2024, with a 19% rise in spot rates from the US to Europe * Rising export volumes from North America contribute to vessel shortages and increased freight rates * Experts suggest rates may stabilise soon due to ongoing new vessel deliveries, despite recent surge in costs 192. </w:t>
      </w:r>
      <w:hyperlink r:id="rId200">
        <w:r>
          <w:rPr>
            <w:color w:val="0000EE"/>
            <w:u w:val="single"/>
          </w:rPr>
          <w:t>https://www.bbc.com/news/articles/cz91dk0l50no?at_medium=RSS&amp;at_campaign=rss</w:t>
        </w:r>
      </w:hyperlink>
      <w:r>
        <w:t xml:space="preserve"> - * European coastguards monitor Russian 'shadow' tankers suspected of bypassing sanctions and transporting oil. * Rising number of stateless and falsely flagged ships, over 450 globally, linked to illicit activities. * Vessel Unity example illustrates complex owner and flag changes, moving through key Russian oil ports amid sanctions. * Russian oil exports remain significant despite sanctions, with export channels increasingly relying on shadow vessels. * Maritime law challenges limit enforcement, heightening risks of escalation in Baltic and North Sea regions. 193. </w:t>
      </w:r>
      <w:hyperlink r:id="rId201">
        <w:r>
          <w:rPr>
            <w:color w:val="0000EE"/>
            <w:u w:val="single"/>
          </w:rPr>
          <w:t>https://www.insidelogistics.ca/import-export-trade/its-logistics-warns-of-growing-uncertainty-across-u-s-supply-chain/</w:t>
        </w:r>
      </w:hyperlink>
      <w:r>
        <w:t xml:space="preserve"> - * US port and rail freight volumes decline, easing congestion but raising concerns about supply chain stability * Imports decline 7.5% in October, with trade tensions and tariffs influencing activity * Trucking capacity issues emerge due to driver shortages linked to new regulation enforcement and driver eligibility criteria 194. </w:t>
      </w:r>
      <w:hyperlink r:id="rId202">
        <w:r>
          <w:rPr>
            <w:color w:val="0000EE"/>
            <w:u w:val="single"/>
          </w:rPr>
          <w:t>https://www.seatrade-maritime.com/tankers/tanker-orderbook-grows-concern-over-elderly-vessel-numbers</w:t>
        </w:r>
      </w:hyperlink>
      <w:r>
        <w:t xml:space="preserve"> - * The crude tanker orderbook has increased to 14.1%, with 325 vessels ordered, mainly from China, South Korea, and Japan. * Delivery of new ships over the next three years could challenge the market amid slowing oil demand forecasted by the IEA. * Many older tankers remain in service, and sanctions impact fleet recycling and market dynamics. 195. </w:t>
      </w:r>
      <w:hyperlink r:id="rId203">
        <w:r>
          <w:rPr>
            <w:color w:val="0000EE"/>
            <w:u w:val="single"/>
          </w:rPr>
          <w:t>https://www.projectcargojournal.com/policy_regulation/2025/10/05/beijing-signals-countermeasures-as-ustr-fees-near/</w:t>
        </w:r>
      </w:hyperlink>
      <w:r>
        <w:t xml:space="preserve"> - * China updates maritime transport laws granting authority to impose sanctions on foreign vessels, effective 28 September * The US plans to increase port fees on Chinese vessels from 14 October to counteract perceived trade distortions * The measures reflect escalating trade tensions and could impact maritime logistics and port congestion between China and the US 196. </w:t>
      </w:r>
      <w:hyperlink r:id="rId204">
        <w:r>
          <w:rPr>
            <w:color w:val="0000EE"/>
            <w:u w:val="single"/>
          </w:rPr>
          <w:t>https://www.seanews.com.tr/carriers-cut-capacity-ahead-of-golden-week/204539/</w:t>
        </w:r>
      </w:hyperlink>
      <w:r>
        <w:t xml:space="preserve"> - * Carriers implement capacity cuts across major trade lanes by weeks 34 to 38, with reductions ranging from 13.6% to 17%. * MSC blanks five sailings from Asia to US, Canada, and EU regions through October to improve schedule reliability. * Capacity withdrawals due to tariff-driven volatility reflect strategic stabilisation ahead of holiday factory closures in Asia. 197. </w:t>
      </w:r>
      <w:hyperlink r:id="rId205">
        <w:r>
          <w:rPr>
            <w:color w:val="0000EE"/>
            <w:u w:val="single"/>
          </w:rPr>
          <w:t>https://www.seatrade-maritime.com/containers/feeders-take-centre-stage-in-container-ship-orders</w:t>
        </w:r>
      </w:hyperlink>
      <w:r>
        <w:t xml:space="preserve"> - * Major shipping lines including Hapag-Lloyd, Evergreen, and CMA CGM placing new vessel orders, mainly feeders, to replace ageing fleet and support demand growth. * The global orderbook growth estimated at 7%, with Red Sea diversions offsetting oversupply, reducing oversupply forecast from 13% to 4% by 2025. * Smaller vessels, primarily feeders and shuttles, are being ordered for hub and spoke systems, involving operators such as Hai An, Bunnemann, MPC, Danaos, and Conbulk across Asia and Europe. 198. </w:t>
      </w:r>
      <w:hyperlink r:id="rId206">
        <w:r>
          <w:rPr>
            <w:color w:val="0000EE"/>
            <w:u w:val="single"/>
          </w:rPr>
          <w:t>https://mfame.guru/fuel-oil-demand-surges-beyond-expectations-amid-red-sea-disruptions/</w:t>
        </w:r>
      </w:hyperlink>
      <w:r>
        <w:t xml:space="preserve"> - * Global fuel oil demand increased by 4.8% in 2025, driven by Red Sea route disruptions and power generation in the Middle East * Red Sea attacks and rerouting have added roughly 100,000 barrels per day to fuel oil consumption * Growth of the shadow fleet outside regulatory oversight contributes an additional 106,000 barrels per day to demand 199. </w:t>
      </w:r>
      <w:hyperlink r:id="rId207">
        <w:r>
          <w:rPr>
            <w:color w:val="0000EE"/>
            <w:u w:val="single"/>
          </w:rPr>
          <w:t>https://theweek.com/politics/russia-shadow-fleet</w:t>
        </w:r>
      </w:hyperlink>
      <w:r>
        <w:t xml:space="preserve"> - * EU officials discuss new sanctions to combat Russia’s shadow fleet, ships bypassing sanctions via flag hopping. * The shadow fleet ships around 62% of Russia’s crude oil exports, significantly impacting global trade. * EU proposes enhanced enforcement, including boarding rights and incentives for flag states to deregister sanctioned vessels. 200. </w:t>
      </w:r>
      <w:hyperlink r:id="rId208">
        <w:r>
          <w:rPr>
            <w:color w:val="0000EE"/>
            <w:u w:val="single"/>
          </w:rPr>
          <w:t>https://www.supplypro.ca/container-index-remains-stable/</w:t>
        </w:r>
      </w:hyperlink>
      <w:r>
        <w:t xml:space="preserve"> - * Drewry World Container Index remains steady at $1,852, with contrasting rate movements on transpacific and Asia-Europe routes * Transpacific spot rates decrease due to expected reduction in blank sailings, with rates to New York and Los Angeles falling * Asia-Europe spot rates increase for the sixth consecutive week, driven by carrier strategies to raise FAK rates ahead of contract negotiations 201. </w:t>
      </w:r>
      <w:hyperlink r:id="rId209">
        <w:r>
          <w:rPr>
            <w:color w:val="0000EE"/>
            <w:u w:val="single"/>
          </w:rPr>
          <w:t>https://mfame.guru/china-launches-arctic-express-as-major-european-carriers-reject-northern-sea-route/</w:t>
        </w:r>
      </w:hyperlink>
      <w:r>
        <w:t xml:space="preserve"> - * China initiates 'Arctic Express' service via the Northern Sea Route, aiming to reduce Asia-Europe transit time. * The route involves major Chinese ports and European destinations like Felixstowe, Rotterdam, and Hamburg. * European carriers, including MSC, Maersk, CMA CGM, and Hapag-Lloyd, reaffirm their avoidance due to environmental and operational risks. 202. </w:t>
      </w:r>
      <w:hyperlink r:id="rId210">
        <w:r>
          <w:rPr>
            <w:color w:val="0000EE"/>
            <w:u w:val="single"/>
          </w:rPr>
          <w:t>https://splash247.com/splash-wrap-bridges-bombs-bottlenecks/</w:t>
        </w:r>
      </w:hyperlink>
      <w:r>
        <w:t xml:space="preserve"> - * Ukraine and Russia intensify attacks on energy and port infrastructure in the Black Sea, increasing shipping risks. * US authorities report a vessel blackout caused bridge collapse in Baltimore, delaying repair costs to over $5.2 billion. * Swiss startup Precise launches AI platform to optimise ship chartering, transforming industry practices. 203. </w:t>
      </w:r>
      <w:hyperlink r:id="rId211">
        <w:r>
          <w:rPr>
            <w:color w:val="0000EE"/>
            <w:u w:val="single"/>
          </w:rPr>
          <w:t>https://fullavantenews.com/transpacific-asia-europe-container-shipping-rates-update/</w:t>
        </w:r>
      </w:hyperlink>
      <w:r>
        <w:t xml:space="preserve"> - * World Container Index remains steady at $1,852 for a 40-foot container, reflecting recent regional price changes * Transpacific routes see rate declines, with Shanghai to New York down 10% and Shanghai to Los Angeles down 7% * Asia-Europe trade routes experience six weeks of rising rates, with Shanghai to Genoa up 6% and Shanghai to Rotterdam up 8%, amid carrier capacity adjustments 204. </w:t>
      </w:r>
      <w:hyperlink r:id="rId212">
        <w:r>
          <w:rPr>
            <w:color w:val="0000EE"/>
            <w:u w:val="single"/>
          </w:rPr>
          <w:t>https://www.prnewswire.com/news-releases/project44-october-tariff-report-shows-dip-in-imports-from-china-302575829.html</w:t>
        </w:r>
      </w:hyperlink>
      <w:r>
        <w:t xml:space="preserve"> - * October tariff report highlights increased blank sailings between China and the US, indicating reduced demand and capacity cuts. * Disruptions in US import and export flows, with significant surges on key regional shipping lanes. * Chinese import volumes decrease for the fifth month; exports down for the ninth month, with some shift to Indonesia and Thailand. * Carriers cancelling sailings to maintain rate stability amid tariff market distortions. * Shipping performance and supply chain impacts analysed, with higher visibility and supply chain orchestration insights provided by project44. 205. </w:t>
      </w:r>
      <w:hyperlink r:id="rId213">
        <w:r>
          <w:rPr>
            <w:color w:val="0000EE"/>
            <w:u w:val="single"/>
          </w:rPr>
          <w:t>https://www.rivieramm.com/news-content-hub/gps-malfunction-sees-qatar-halt-maritime-activities-for-all-vessels-in-its-waters-86355</w:t>
        </w:r>
      </w:hyperlink>
      <w:r>
        <w:t xml:space="preserve"> - * Qatar suspends maritime navigation in its waters due to a GPS fault, effective immediately in October 2023 * The outage raises concerns over maritime safety and route security, amid global shipping risks * International reports highlight increasing GPS jamming and spoofing incidents near conflict zones like the Red Sea and eastern Mediterranean 206. </w:t>
      </w:r>
      <w:hyperlink r:id="rId214">
        <w:r>
          <w:rPr>
            <w:color w:val="0000EE"/>
            <w:u w:val="single"/>
          </w:rPr>
          <w:t>https://www.globaltrademag.com/u-s-tariffs-to-cost-container-carriers-3-2-billion-by-2026-alphaliner-warns/</w:t>
        </w:r>
      </w:hyperlink>
      <w:r>
        <w:t xml:space="preserve"> - * US tariffs targeting Chinese-built and operated ships to take effect from October 2023, potentially costing carriers up to $3.2 billion by 2026 * Major carriers, including COSCO, ZIM, ONE, and CMA CGM, face significant financial exposure due to vessel reliance on Chinese assets * Some carriers, like Evergreen and HMM, are expected to avoid tariffs due to fleet composition and strategic responses 207. </w:t>
      </w:r>
      <w:hyperlink r:id="rId215">
        <w:r>
          <w:rPr>
            <w:color w:val="0000EE"/>
            <w:u w:val="single"/>
          </w:rPr>
          <w:t>https://www.pv-magazine.com/2025/10/06/freight-costs-steady-after-early-september-spike/</w:t>
        </w:r>
      </w:hyperlink>
      <w:r>
        <w:t xml:space="preserve"> - * Container shipping spot rates decreased globally in October, following a September surge, according to Xeneta data * US-bound rates from the Far East experienced a significant spike on September 1, then declined, with ongoing volatility noted * Rates from North Europe to the US East Coast reached a 21-month low, decreasing by over 10% since August, amid geopolitical risks and market fluctuations 208. </w:t>
      </w:r>
      <w:hyperlink r:id="rId216">
        <w:r>
          <w:rPr>
            <w:color w:val="0000EE"/>
            <w:u w:val="single"/>
          </w:rPr>
          <w:t>https://gcaptain.com/project44-transpacific-blank-sailings-surge-to-unprecedented-levels-amid-trumps-tariff-shock/</w:t>
        </w:r>
      </w:hyperlink>
      <w:r>
        <w:t xml:space="preserve"> - * Blank sailings between China and the US reach record levels in October 2025, with disruptions surpassing pandemic peaks * US-China trade volumes decline significantly, with imports down 27% and exports down 42% year-to-date * Carriers adjust strategies, focusing on rate stability amid tariff impacts, while sourcing diversification emerges in Southeast Asia 209. </w:t>
      </w:r>
      <w:hyperlink r:id="rId217">
        <w:r>
          <w:rPr>
            <w:color w:val="0000EE"/>
            <w:u w:val="single"/>
          </w:rPr>
          <w:t>https://dredgewire.com/maersk-global-market-update-autumn-2025/</w:t>
        </w:r>
      </w:hyperlink>
      <w:r>
        <w:t xml:space="preserve"> - * Global container trade share for China increased to 37%, with strong exports to Latin America, Africa, and Europe in 2025 * China diversifies sourcing as firms shift production to Southeast Asia to reduce geopolitical risk * US inventory levels and demand data suggest balanced supply chains despite tariff uncertainties 210. </w:t>
      </w:r>
      <w:hyperlink r:id="rId218">
        <w:r>
          <w:rPr>
            <w:color w:val="0000EE"/>
            <w:u w:val="single"/>
          </w:rPr>
          <w:t>https://splash247.com/carriers-blank-sailings-at-pandemic-pace-to-prop-up-rates/</w:t>
        </w:r>
      </w:hyperlink>
      <w:r>
        <w:t xml:space="preserve"> - * Container carriers scrap sailings to US and Asia, reaching pandemic-era record levels * Capacity withdrawals surge by 75% year-to-date on US-linked routes * Carriers prioritise market share over profitability amid tariff-driven volatility 211. </w:t>
      </w:r>
      <w:hyperlink r:id="rId219">
        <w:r>
          <w:rPr>
            <w:color w:val="0000EE"/>
            <w:u w:val="single"/>
          </w:rPr>
          <w:t>https://businesselitesafrica.com/5-world-oil-and-gas-routes-facing-insecurity/</w:t>
        </w:r>
      </w:hyperlink>
      <w:r>
        <w:t xml:space="preserve"> - * Key maritime energy routes such as the Strait of Malacca, Strait of Hormuz, Suez Canal, Bab el-Mandeb, Turkish Straits, and Cape of Good Hope are experiencing increased security and environmental threats. * Disruptions caused by regional conflicts, piracy, attacks, and political tensions have significantly impacted oil and LNG transportation volumes, affecting global supply chains. * The report highlights the strategic importance of these routes, potential geopolitical risks, and shifts in shipping patterns due to conflict, rerouting, and safety concerns, with implications for global energy security.</w:t>
      </w:r>
      <w:r/>
    </w:p>
    <w:p>
      <w:r/>
      <w:r>
        <w:t xml:space="preserve">212. </w:t>
      </w:r>
      <w:hyperlink r:id="rId220">
        <w:r>
          <w:rPr>
            <w:color w:val="0000EE"/>
            <w:u w:val="single"/>
          </w:rPr>
          <w:t>https://mfame.guru/falling-ocean-shipping-rates-put-carrier-profits-at-risk-analysts-say/</w:t>
        </w:r>
      </w:hyperlink>
      <w:r>
        <w:t xml:space="preserve"> - * Ocean container rates on major trade routes drop sharply amid weak demand and overcapacity. * US tariffs and a slowdown in the US economy contribute to declining freight rates. * Industry experts warn of potential rate wars and profit pressures in the coming months. 213. </w:t>
      </w:r>
      <w:hyperlink r:id="rId221">
        <w:r>
          <w:rPr>
            <w:color w:val="0000EE"/>
            <w:u w:val="single"/>
          </w:rPr>
          <w:t>https://mfame.guru/global-trade-surges-in-2025-as-ai-drives-growth-2026-outlook-cools/</w:t>
        </w:r>
      </w:hyperlink>
      <w:r>
        <w:t xml:space="preserve"> - * Global merchandise trade volume increased by 4.9% in the first half of 2025, driven by AI product trade and inventory frontloading * WTO raises 2025 growth forecast to 2.4%, but lowers 2026 outlook to 0.5% due to tariffs and trade restrictions * Maritime shipping and transport services growth slow down, affecting global logistics and vessel demand 214. </w:t>
      </w:r>
      <w:hyperlink r:id="rId222">
        <w:r>
          <w:rPr>
            <w:color w:val="0000EE"/>
            <w:u w:val="single"/>
          </w:rPr>
          <w:t>https://www.rivieramm.com/news-content-hub/upcoming-us-port-fees-could-shake-up-the-mr-tanker-market-86372</w:t>
        </w:r>
      </w:hyperlink>
      <w:r>
        <w:t xml:space="preserve"> - * US port fee proposals could significantly affect the Chinese-owned MR2 tanker segment, which trades internationally. * Chinese-linked MR2 vessels have been departing the Atlantic; meanwhile, US Gulf–Europe route rates improve. * Analysts anticipate stable regional demand through winter, with limited impact on crude tankers due to exemptions and availability of non-Chinese tonnage. 215. </w:t>
      </w:r>
      <w:hyperlink r:id="rId223">
        <w:r>
          <w:rPr>
            <w:color w:val="0000EE"/>
            <w:u w:val="single"/>
          </w:rPr>
          <w:t>https://www.rivieramm.com/news-content-hub/dnv-shippings-net-zero-emissions-policy-adoption-looks-very-promising-86381</w:t>
        </w:r>
      </w:hyperlink>
      <w:r>
        <w:t xml:space="preserve"> - * DNV forecasts global energy transition timeline extended from 2050 to 2060, with net-zero emissions around 2090. * Geopolitical strife, infrastructure issues, and grid unreliability slow decarbonisation and renewables uptake. * Despite setbacks, renewables like solar and wind are rapidly increasing, aiming for 65% of power by 2040 and nearly all energy by 2060. * International shipping progresses towards becoming the first sector to set global emissions limits through the IMO framework, pending formal adoption. 216. </w:t>
      </w:r>
      <w:hyperlink r:id="rId224">
        <w:r>
          <w:rPr>
            <w:color w:val="0000EE"/>
            <w:u w:val="single"/>
          </w:rPr>
          <w:t>https://www.rivieramm.com/news-content-hub/lng-carrier-spot-chartering-soft-as-delivery-wave-builds-86339</w:t>
        </w:r>
      </w:hyperlink>
      <w:r>
        <w:t xml:space="preserve"> - * Sparse Panama Canal transits and high tolls led carriers to circumnavigate via the Cape, impacting spot activity. * Q3 spot assessments for LNG carriers remained sluggish, with many vessels idle. * One-year two-stroke rates decreased from July to September, reflecting softened demand. 217. </w:t>
      </w:r>
      <w:hyperlink r:id="rId225">
        <w:r>
          <w:rPr>
            <w:color w:val="0000EE"/>
            <w:u w:val="single"/>
          </w:rPr>
          <w:t>https://globallnghub.com/global-lng-long-term-outlook-getting-a-lot-harder-to-call.html</w:t>
        </w:r>
      </w:hyperlink>
      <w:r>
        <w:t xml:space="preserve"> - * LNG project approvals increased, potentially adding 59.2 mtpa to global supply * Record new long-term contracts signal growth, with several projects close to FID * Geopolitical influences intensify, impacting demand and supply security, especially in US, China, and India 218. </w:t>
      </w:r>
      <w:hyperlink r:id="rId226">
        <w:r>
          <w:rPr>
            <w:color w:val="0000EE"/>
            <w:u w:val="single"/>
          </w:rPr>
          <w:t>https://www.freightwaves.com/news/fuel-costs-up-rates-inching-and-reefers-still-showing-promise-what-to-watch-this-week</w:t>
        </w:r>
      </w:hyperlink>
      <w:r>
        <w:t xml:space="preserve"> - * Freight volumes dipped slightly below 10,000, with a modest rebound in reefer freight demand due to seasonal factors * Spot rates remain stable around $2.33-$2.36, with low tender rejection rates signalling surplus capacity * Fuel prices continue climbing, impacting carrier margins, with current national averages near $3.71 per gallon * Port activity shows cautious import trends, with notable growth in Newark and Savannah compared to last year * Reefer freight outperforms dry van, supported by seasonal demand and tighter capacity</w:t>
      </w:r>
      <w:r/>
    </w:p>
    <w:p>
      <w:r/>
      <w:r>
        <w:t xml:space="preserve">219. </w:t>
      </w:r>
      <w:hyperlink r:id="rId227">
        <w:r>
          <w:rPr>
            <w:color w:val="0000EE"/>
            <w:u w:val="single"/>
          </w:rPr>
          <w:t>https://shippingtelegraph.com/container-news/market-faces-added-complexity-from-shadow-fleet-activity/</w:t>
        </w:r>
      </w:hyperlink>
      <w:r>
        <w:t xml:space="preserve"> - * VesselsValue reports structural disruptions, sanctions, and shadow fleet activity impacting freight markets, late 2024 to 2025. * EU sanctions, Suez Canal diversions, and shadow fleet operations continue to influence vessel supply and demand dynamics. * Tanker, bulker, container, and LNG markets show changes in fleet growth, voyage distances, and freight rates amid geopolitical and environmental factors. 220. </w:t>
      </w:r>
      <w:hyperlink r:id="rId228">
        <w:r>
          <w:rPr>
            <w:color w:val="0000EE"/>
            <w:u w:val="single"/>
          </w:rPr>
          <w:t>https://fullavantenews.com/bimco-calculates-a-third-of-ships-could-have-to-pay-fees-under-ustr-program/</w:t>
        </w:r>
      </w:hyperlink>
      <w:r>
        <w:t xml:space="preserve"> - * BIMCO forecasts that 35% of ships, including bulkers and tankers, may be subject to US port fees under the new USTR programme. * The fees, starting on October 14, aim to counter Chinese dominance in shipping and could cost over US$3.2 billion for major containership companies. * The analysis suggests minimal global impact on demand, but short-term freight rate increases and logistical delays are possible due to implementation confusion. 221. </w:t>
      </w:r>
      <w:hyperlink r:id="rId229">
        <w:r>
          <w:rPr>
            <w:color w:val="0000EE"/>
            <w:u w:val="single"/>
          </w:rPr>
          <w:t>https://www.jns.org/trump-admin-lodges-new-sanctions-on-iranian-energy-exports/</w:t>
        </w:r>
      </w:hyperlink>
      <w:r>
        <w:t xml:space="preserve"> - * US Treasury sanctions over 50 entities and vessels involved in Iranian oil exports, targeting Chinese refineries and ports. * Actions aim to disrupt Iranian energy shipments through shadow fleet vessels and Chinese terminals. * Since January, there has been a threefold increase in idle Iranian oil vessels due to Western sanctions, affecting global shipping routes. 222. </w:t>
      </w:r>
      <w:hyperlink r:id="rId230">
        <w:r>
          <w:rPr>
            <w:color w:val="0000EE"/>
            <w:u w:val="single"/>
          </w:rPr>
          <w:t>https://en.protothema.gr/2025/10/09/ghost-ships-break-eu-sanctions-17-of-tankers-smuggle-for-russia/</w:t>
        </w:r>
      </w:hyperlink>
      <w:r>
        <w:t xml:space="preserve"> - * Over 1,200 tankers, believed to be smuggling Russian oil, operate with compromised documentation, according to analytics firms. * Russia creates a parallel maritime system employing tactics like flag changing, AIS darkening, and ship spoofing to evade sanctions. * Shadow tankers reroute oil through destinations such as Turkey, China, and Brazil, with some transfers occurring at sea in international waters. * Estimates indicate a significant portion of Russian oil exports, up to 25% imported into Europe, bypass official channels through these illicit activities. * European authorities are tracking complex ship manoeuvres and at-sea transfers to enforce sanctions and prevent illegal oil shipments. 223. </w:t>
      </w:r>
      <w:hyperlink r:id="rId231">
        <w:r>
          <w:rPr>
            <w:color w:val="0000EE"/>
            <w:u w:val="single"/>
          </w:rPr>
          <w:t>https://gcaptain.com/maersk-shares-hit-three-month-low-on-prospect-of-gaza-deal-reopening-red-sea-route/</w:t>
        </w:r>
      </w:hyperlink>
      <w:r>
        <w:t xml:space="preserve"> - * Maersk shares decline following Gaza ceasefire agreement and potential reopening of Red Sea shipping route * The ceasefire raises hopes of restored container shipping capacity through the Red Sea and Suez Canal * Ongoing security concerns and attacks in the Red Sea continue to impact freight rates and shipping routes 224. </w:t>
      </w:r>
      <w:hyperlink r:id="rId232">
        <w:r>
          <w:rPr>
            <w:color w:val="0000EE"/>
            <w:u w:val="single"/>
          </w:rPr>
          <w:t>https://www.morethanshipping.com/what-to-know-in-shipping-october-2025/</w:t>
        </w:r>
      </w:hyperlink>
      <w:r>
        <w:t xml:space="preserve"> - * Israel-Gaza ceasefire deal may reopen Red Sea shipping route, impacting global trade routes. * China introduces strict export controls on rare Earth metals, affecting global supply chains. * US import volumes decline in September 2025, indicating possible economic slowdown and reduced shipping demand. 225. </w:t>
      </w:r>
      <w:hyperlink r:id="rId233">
        <w:r>
          <w:rPr>
            <w:color w:val="0000EE"/>
            <w:u w:val="single"/>
          </w:rPr>
          <w:t>https://www.seanews.com.tr/air-cargo-tight-across-asia-europe-and-north-america/204588/</w:t>
        </w:r>
      </w:hyperlink>
      <w:r>
        <w:t xml:space="preserve"> - * Dimerco reports strong demand for air cargo across Asia-Pacific, driven by electronics and semiconductors exports, amidst disruptions from Typhoon Ragasa and Golden Week closures. * China-Europe rail disruptions and regional weather events constrain supply chains, affecting port hubs and freight rates. * North America experiences tight flows and capacity issues, especially from the US West Coast, with new service expansions to support perishable exports. * Increased transpacific freight costs and shifting trade policies influence logistics strategies, amid rising AI and electronics exports. * Dimerco predicts congestion, higher rates, and supply chain bottlenecks due to seasonal and policy-driven factors worldwide. 226. </w:t>
      </w:r>
      <w:hyperlink r:id="rId234">
        <w:r>
          <w:rPr>
            <w:color w:val="0000EE"/>
            <w:u w:val="single"/>
          </w:rPr>
          <w:t>https://www.seanews.com.tr/danaos-adds-us-304-million-in-revenue-orders-2-more/204596/</w:t>
        </w:r>
      </w:hyperlink>
      <w:r>
        <w:t xml:space="preserve"> - * Danaos orders two new 7,165 TEU containerships scheduled for delivery in 2027, built in China with eco-friendly features. * The company boosts its contracted revenue backlog by US$304 million, primarily from charters. * Danaos operates a fleet of 74 container vessels, with total capacity reaching 620,041 TEU, and has increased its order activity in the top global container shipping market. 227. </w:t>
      </w:r>
      <w:hyperlink r:id="rId235">
        <w:r>
          <w:rPr>
            <w:color w:val="0000EE"/>
            <w:u w:val="single"/>
          </w:rPr>
          <w:t>https://www.uberfreight.com/blog/freight-market-update/</w:t>
        </w:r>
      </w:hyperlink>
      <w:r>
        <w:t xml:space="preserve"> - * Freight tariffs and market uncertainty influence global shipping costs and demand in Q3 2025 * US, Canada, and Mexico face specific trade and capacity challenges affecting cross-border logistics * Logistics strategies focus on risk mitigation, carrier relationships, and technology adoption to navigate volatility 228. </w:t>
      </w:r>
      <w:hyperlink r:id="rId236">
        <w:r>
          <w:rPr>
            <w:color w:val="0000EE"/>
            <w:u w:val="single"/>
          </w:rPr>
          <w:t>https://indianexpress.com/article/explained/explained-economics/israel-gaza-ceasefire-deal-impact-india-trade-economy-shipping-10298431/</w:t>
        </w:r>
      </w:hyperlink>
      <w:r>
        <w:t xml:space="preserve"> - * Ceasefire agreement between Israel and Hamas may lead to reopening of the Red Sea shipping corridor, easing freight rates. * Current surge in freight rates since late 2023 linked to conflict and rerouting around Africa, impacting global trade and India’s exports. * India’s reliance on foreign carriers and the Suez Canal influences its trade costs, with potential shifts towards alternative routes and regional connectivity projects. * Highlighted India’s strategic shift towards shipbuilding to reduce dependence on foreign vessels amid geopolitical tensions. * Impact on maritime sector includes increased focus on self-reliance and the revival of India’s shipbuilding industry, backed by government initiatives. 229. </w:t>
      </w:r>
      <w:hyperlink r:id="rId237">
        <w:r>
          <w:rPr>
            <w:color w:val="0000EE"/>
            <w:u w:val="single"/>
          </w:rPr>
          <w:t>https://www.livemint.com/news/world/indian-nationals-among-over-50-entities-sanctioned-by-us-for-aiding-irans-energy-trade-all-you-need-to-know-11760074007723.html</w:t>
        </w:r>
      </w:hyperlink>
      <w:r>
        <w:t xml:space="preserve"> - * US Treasury sanctions over 50 entities, including two Indian nationals, for aiding Iran's energy exports. * Sanctions target entities involved in transporting Iranian petroleum to China and Pakistan. * Ship-tracking shows nearly 6 million barrels of crude off Rizhao port, amid US restrictions. 230. </w:t>
      </w:r>
      <w:hyperlink r:id="rId238">
        <w:r>
          <w:rPr>
            <w:color w:val="0000EE"/>
            <w:u w:val="single"/>
          </w:rPr>
          <w:t>https://www.hometextilestoday.com/financial/tariff-uncertainty-deepens-global-ocean-rate-slump/</w:t>
        </w:r>
      </w:hyperlink>
      <w:r>
        <w:t xml:space="preserve"> - * Global container rates fell for the 17th consecutive week, hitting a low since January 2024 * Rates on China-origin routes declined by over 50% year-over-year, signalling a steep correction * Drewry forecasts further rate declines due to supply-demand imbalance and tariff policy impacts 231. </w:t>
      </w:r>
      <w:hyperlink r:id="rId239">
        <w:r>
          <w:rPr>
            <w:color w:val="0000EE"/>
            <w:u w:val="single"/>
          </w:rPr>
          <w:t>https://finance.yahoo.com/news/china-hits-back-us-port-232320447.html</w:t>
        </w:r>
      </w:hyperlink>
      <w:r>
        <w:t xml:space="preserve"> - * China to impose port fees on U.S.-owned, built, or flagged vessels in response to US port fees, starting soon. * US-China trade dispute intensifies with additional tariffs and export controls announced by both sides. * Impact on global shipping markets, including container lines and oil tanker operators, as vessels face new port charges. 232. </w:t>
      </w:r>
      <w:hyperlink r:id="rId240">
        <w:r>
          <w:rPr>
            <w:color w:val="0000EE"/>
            <w:u w:val="single"/>
          </w:rPr>
          <w:t>https://econotimes.com/US-Warns-of-Sanctions-Against-Nations-Backing-UN-Shipping-Emissions-Plan-1722958</w:t>
        </w:r>
      </w:hyperlink>
      <w:r>
        <w:t xml:space="preserve"> - * US government issues threats of sanctions and trade penalties to countries supporting IMO's Net-Zero Framework. * The plan aims to reduce global shipping sector emissions responsible for around 3% of greenhouse gases. * The vote by U.N. member states is scheduled for next week, with significant geopolitical and economic implications. 233. </w:t>
      </w:r>
      <w:hyperlink r:id="rId241">
        <w:r>
          <w:rPr>
            <w:color w:val="0000EE"/>
            <w:u w:val="single"/>
          </w:rPr>
          <w:t>https://www.ccjdigital.com/economic-trends/article/15769133/freight-market-stays-oversupplied-despite-headwinds</w:t>
        </w:r>
      </w:hyperlink>
      <w:r>
        <w:t xml:space="preserve"> - * Carriers stay resilient amid persistent oversupply, with a soft demand outlook through 2025 and into 2026 * Tariff increases and trade policy uncertainty impact import volumes and freight rates * Seasonal factors, holiday surges, and capacity constraints influence freight market dynamics * Trade tensions, tariff expirations, and macroeconomic factors contribute to logistics and supply chain stress 234. </w:t>
      </w:r>
      <w:hyperlink r:id="rId242">
        <w:r>
          <w:rPr>
            <w:color w:val="0000EE"/>
            <w:u w:val="single"/>
          </w:rPr>
          <w:t>https://www.naftemporiki.gr/maritime/2018727/naytilia-nayloys-pollon-tachytiton-fernei-i-avevaiotita/?utm_source=rss&amp;utm_medium=rss&amp;utm_campaign=naytilia-nayloys-pollon-tachytiton-fernei-i-avevaiotita</w:t>
        </w:r>
      </w:hyperlink>
      <w:r>
        <w:t xml:space="preserve"> - * The shipping industry faces uncertain freight rates due to geopolitical tensions, sanctions, and port diversions, as of late 2025. * Tanker demand remains supported by European and US trade shifts, despite long-term pressures from green policies. * Dry bulk and containership markets show resilience but face risks from overcapacity and trade slowdown signals. 235. </w:t>
      </w:r>
      <w:hyperlink r:id="rId243">
        <w:r>
          <w:rPr>
            <w:color w:val="0000EE"/>
            <w:u w:val="single"/>
          </w:rPr>
          <w:t>https://mfame.guru/global-liner-shipping-faces-structural-shift-with-surge-in-service-instability/</w:t>
        </w:r>
      </w:hyperlink>
      <w:r>
        <w:t xml:space="preserve"> - * Post-pandemic, weekly service disruptions in liner shipping increased by 2.5 to 3.5 times compared to 2012–2019, according to Sea-Intelligence. * Asia–Europe, Mediterranean, and North America trades see the sharpest increases in instability, with disruption rates rising significantly. * The analysis highlights a operational shift leading to frequent cancellations, delays, and heightened supply chain uncertainty worldwide. 236. </w:t>
      </w:r>
      <w:hyperlink r:id="rId244">
        <w:r>
          <w:rPr>
            <w:color w:val="0000EE"/>
            <w:u w:val="single"/>
          </w:rPr>
          <w:t>https://cargoinsights.co/container-market-oversupply-to-peak-in-2027-echoing-2016-price-war/</w:t>
        </w:r>
      </w:hyperlink>
      <w:r>
        <w:t xml:space="preserve"> - * Global container market faces overcapacity peak in 2027, comparable to 2016 * Red Sea crisis resolution expected by mid-2026 to impact capacity * Overcapacity risks influenced by vessel scrapping, port congestion, and trade tensions 237. </w:t>
      </w:r>
      <w:hyperlink r:id="rId245">
        <w:r>
          <w:rPr>
            <w:color w:val="0000EE"/>
            <w:u w:val="single"/>
          </w:rPr>
          <w:t>https://energynews.pro/en/washington-targets-iranian-oil-with-new-sanctions-on-phantom-fleet/</w:t>
        </w:r>
      </w:hyperlink>
      <w:r>
        <w:t xml:space="preserve"> - * US Treasury announces sanctions on over 50 entities linked to Iranian oil exports, affecting Chinese refineries and Asian/African vessels. * Measures include targeting 'phantom fleet' vessels under flags of convenience and Iranian-funded refineries, including 'teapots.' * Sanctions aim to disrupt Iran's energy flows and complicate crude oil supply in Asia, impacting regional markets and global trade routes. 238. </w:t>
      </w:r>
      <w:hyperlink r:id="rId246">
        <w:r>
          <w:rPr>
            <w:color w:val="0000EE"/>
            <w:u w:val="single"/>
          </w:rPr>
          <w:t>https://www.cnbc.com/2025/10/13/israel-gaza-ceasefire-red-sea-freight-containerships.html</w:t>
        </w:r>
      </w:hyperlink>
      <w:r>
        <w:t xml:space="preserve"> - * The article discusses potential delays in returning shipping routes to the Red Sea after Yemen's Houthis' attacks continue, despite a ceasefire between Israel and Hamas. * It covers the impacts on global freight networks, port congestion, vessel deployment, and freight rates, with timeline forecasts up to 2028. * The geopolitical situation and security concerns are identified as major factors influencing shipping decisions and disruption risks in the region. 239. </w:t>
      </w:r>
      <w:hyperlink r:id="rId247">
        <w:r>
          <w:rPr>
            <w:color w:val="0000EE"/>
            <w:u w:val="single"/>
          </w:rPr>
          <w:t>https://www.seanews.com.tr/falling-ocean-freight-rates-threaten-carrier-profits/204623/</w:t>
        </w:r>
      </w:hyperlink>
      <w:r>
        <w:t xml:space="preserve"> - * Global container freight rates have declined to their lowest since January 2024, affecting carrier profitability. * Weak demand, increased shipping capacity, and tariff impact contribute to falling rates on major trade routes. * Industry analysts predict continued rate depression into the end of 2025, with carriers adjusting operations in response. 240. </w:t>
      </w:r>
      <w:hyperlink r:id="rId248">
        <w:r>
          <w:rPr>
            <w:color w:val="0000EE"/>
            <w:u w:val="single"/>
          </w:rPr>
          <w:t>https://www.hortidaily.com/article/9773604/world-container-index-decreased-1-to-1-651-per-40ft-container/</w:t>
        </w:r>
      </w:hyperlink>
      <w:r>
        <w:t xml:space="preserve"> - * The Drewry World Container Index fell 1% to $1,651 per 40ft container, marking the 17th consecutive weekly decline. * Spot rates on Transpacific and Asia-Europe routes decreased, with some rates approaching pre-Red Sea attack levels. * Drewry forecasts ongoing rate contractions due to weakening supply-demand balance in coming quarters. 241. </w:t>
      </w:r>
      <w:hyperlink r:id="rId249">
        <w:r>
          <w:rPr>
            <w:color w:val="0000EE"/>
            <w:u w:val="single"/>
          </w:rPr>
          <w:t>https://www.freightwaves.com/news/trucks-to-feel-pressure-from-weaker-port-rail-its</w:t>
        </w:r>
      </w:hyperlink>
      <w:r>
        <w:t xml:space="preserve"> - * The ITS Logistics US Port/Rail Ramp Freight Index reports a downward trend in October import volumes. * Regulatory changes and reduced international container demand are increasing pressures on trucking and drayage markets. * Bankruptcy and capacity reductions among small- to mid-size carriers are expected to impact terminal and port operations in the near future. 242. </w:t>
      </w:r>
      <w:hyperlink r:id="rId250">
        <w:r>
          <w:rPr>
            <w:color w:val="0000EE"/>
            <w:u w:val="single"/>
          </w:rPr>
          <w:t>https://everchem.com/container-rates-3/</w:t>
        </w:r>
      </w:hyperlink>
      <w:r>
        <w:t xml:space="preserve"> - * China’s Cosco and OOCL announce no surcharges ahead of U.S. port fee implementation in October 2025. * Trans-Pacific container rates decrease by 16-18% following the China Golden Week holiday, nearing pre-Red Sea crisis levels. * The move coincides with increased capacity and ongoing geopolitical tensions affecting global shipping routes. 243. </w:t>
      </w:r>
      <w:hyperlink r:id="rId251">
        <w:r>
          <w:rPr>
            <w:color w:val="0000EE"/>
            <w:u w:val="single"/>
          </w:rPr>
          <w:t>https://www.theindianhawk.com/2025/10/us-china-tit-for-tat-maritime-fees.html</w:t>
        </w:r>
      </w:hyperlink>
      <w:r>
        <w:t xml:space="preserve"> - * US and China introduce retaliatory port fees on ocean shipping, escalating trade conflict, effective October 14. * The measures could cost the container carrier segment $3.2 billion by 2026 and affect significant portions of global fleet. * The fees are part of broader US-China policy weaponisation, linking trade and environmental strategies, impacting global supply chains. 244. </w:t>
      </w:r>
      <w:hyperlink r:id="rId252">
        <w:r>
          <w:rPr>
            <w:color w:val="0000EE"/>
            <w:u w:val="single"/>
          </w:rPr>
          <w:t>https://splash247.com/port-fees-become-the-new-tariffs-in-us-china-maritime-showdown/</w:t>
        </w:r>
      </w:hyperlink>
      <w:r>
        <w:t xml:space="preserve"> - * China introduces port fees targeting US-owned vessels, affecting global shipping routes and costs * Exemptions for Chinese-built ships and those in repair may mitigate market impact * Geopolitical tensions influence maritime regulation, with potential disruptions to global freight flows 245. </w:t>
      </w:r>
      <w:hyperlink r:id="rId253">
        <w:r>
          <w:rPr>
            <w:color w:val="0000EE"/>
            <w:u w:val="single"/>
          </w:rPr>
          <w:t>https://seafarertimes.com/2020-21/node/9647</w:t>
        </w:r>
      </w:hyperlink>
      <w:r>
        <w:t xml:space="preserve"> - * US will implement port fees on Chinese ships, prompting reciprocal Chinese fees, affecting freight markets * Chinese port fees target ships with 25% US ownership, potentially impacting US-listed shipping companies * Market effects include potential freight rate increases and route diversions, especially impacting tanker and bulker segments 246. </w:t>
      </w:r>
      <w:hyperlink r:id="rId254">
        <w:r>
          <w:rPr>
            <w:color w:val="0000EE"/>
            <w:u w:val="single"/>
          </w:rPr>
          <w:t>https://discoveryalert.com.au/news/maritime-sanctions-us-china-trade-2025/</w:t>
        </w:r>
      </w:hyperlink>
      <w:r>
        <w:t xml:space="preserve"> - * China imposes sanctions on five US-based subsidiaries of Hanwha Ocean, impacting global shipping and trade networks. * The sanctions follow US investigations into Chinese maritime practices under Section 301, intensifying US-China trade tensions. * Market reactions include a decline in oil prices and disruptions to supply chains, with broader implications for maritime industries and global trade routes. 247. </w:t>
      </w:r>
      <w:hyperlink r:id="rId255">
        <w:r>
          <w:rPr>
            <w:color w:val="0000EE"/>
            <w:u w:val="single"/>
          </w:rPr>
          <w:t>https://www.ccjdigital.com/business/growth-strategies/article/15768996/ow-to-use-spot-market-data-to-win-profitable-freight-contracts</w:t>
        </w:r>
      </w:hyperlink>
      <w:r>
        <w:t xml:space="preserve"> - * The article discusses leveraging historical and real-time spot market data for freight bidding, applicable in the current slow recovery, in the shipping and logistics sector. * It emphasises network design optimisation and lane evaluation to boost long-term profitability, relevant to global freight markets. * The piece highlights data-driven strategies for carrier and broker partnerships, aiming to improve supply chain efficiency and minimise risks. * Timing references to Q4 2025 indicate ongoing industry adaptation and market monitoring. * Focus on supply-demand trends, rate analysis, and network resilience aligns with international logistics and shipping news. 248. </w:t>
      </w:r>
      <w:hyperlink r:id="rId256">
        <w:r>
          <w:rPr>
            <w:color w:val="0000EE"/>
            <w:u w:val="single"/>
          </w:rPr>
          <w:t>https://www.maritimeanalytica.com/p/why-carriers-wont-rush-back-to-the</w:t>
        </w:r>
      </w:hyperlink>
      <w:r>
        <w:t xml:space="preserve"> - * The ceasefire in Gaza raises questions about the future of Red Sea shipping routes. * Carriers are still cautious due to recent Houthi attacks and regional instability. * A reopening could flood the market, affecting freight rates and capacity management. 249. </w:t>
      </w:r>
      <w:hyperlink r:id="rId257">
        <w:r>
          <w:rPr>
            <w:color w:val="0000EE"/>
            <w:u w:val="single"/>
          </w:rPr>
          <w:t>https://www.seatrade-maritime.com/containers/is-a-collapse-in-the-container-shipping-market-imminent-</w:t>
        </w:r>
      </w:hyperlink>
      <w:r>
        <w:t xml:space="preserve"> - * Disruptions to global container routes due to Gaza conflict and US-China tensions, affecting scheduling and capacity. * US port fee implementation and Chinese port charges are potentially increasing costs and rerouting ships. * Risks of a market collapse remain but are considered unlikely in the near term, with stability hopes weighing on future prospects. 250. </w:t>
      </w:r>
      <w:hyperlink r:id="rId258">
        <w:r>
          <w:rPr>
            <w:color w:val="0000EE"/>
            <w:u w:val="single"/>
          </w:rPr>
          <w:t>https://www.rivieramm.com/news-content-hub/owners-on-alert-freight-markets-react-as-chinas-port-fees-deepen-long-term-chess-game-86452</w:t>
        </w:r>
      </w:hyperlink>
      <w:r>
        <w:t xml:space="preserve"> - * China and US introduce new port fees in October, affecting global shipping routes * China's measures target vessels with US ownership or control, prompting industry review * Freight rates and vessel rerouting activity react swiftly to geopolitical developments 251. </w:t>
      </w:r>
      <w:hyperlink r:id="rId259">
        <w:r>
          <w:rPr>
            <w:color w:val="0000EE"/>
            <w:u w:val="single"/>
          </w:rPr>
          <w:t>https://en.protothema.gr/2025/10/15/peace-in-gaza-unblocks-the-suez-canal-gradual-return-to-normal-navigation/</w:t>
        </w:r>
      </w:hyperlink>
      <w:r>
        <w:t xml:space="preserve"> - * De-escalation of violence in Gaza leads to improved conditions for maritime transport through the Suez Canal * Red Sea region remains volatile, with ongoing risks from Yemen's Houthis and Western coalition naval patrols * Canal traffic in 2024 halved compared to 2023, causing delays, increased costs, and capacity constraints for global shipping routes 252. </w:t>
      </w:r>
      <w:hyperlink r:id="rId260">
        <w:r>
          <w:rPr>
            <w:color w:val="0000EE"/>
            <w:u w:val="single"/>
          </w:rPr>
          <w:t>https://www.ttnews.com/articles/oil-shippers-china-port-fees</w:t>
        </w:r>
      </w:hyperlink>
      <w:r>
        <w:t xml:space="preserve"> - * China's retaliatory port levies, effective from October 15, increase costs for oil tankers, with fees exceeding $6 million per voyage. * The measures lead to vessel delays, cancellations, and shipments rerouting, impacting global oil trade and freight rates. * Shipping companies respond by adjusting corporate structures and cargo destinations, causing congestion at Chinese ports and rising freight costs, particularly for VLCCs. 253. </w:t>
      </w:r>
      <w:hyperlink r:id="rId261">
        <w:r>
          <w:rPr>
            <w:color w:val="0000EE"/>
            <w:u w:val="single"/>
          </w:rPr>
          <w:t>https://www.latimes.com/business/story/2025-10-15/shipping-braces-for-carbon-tax-that-fueled-us-tariffs-threat</w:t>
        </w:r>
      </w:hyperlink>
      <w:r>
        <w:t xml:space="preserve"> - * IMO is set to approve a global carbon tax on shipping emissions, potentially in effect from 2027. * The US opposes the regulation, exploring tariffs and sanctions as responses. * The new rules aim to reduce emissions and fund incentives for low-emission fuels, impacting global trade costs. 254. </w:t>
      </w:r>
      <w:hyperlink r:id="rId262">
        <w:r>
          <w:rPr>
            <w:color w:val="0000EE"/>
            <w:u w:val="single"/>
          </w:rPr>
          <w:t>https://mfame.guru/ulcs-fleet-surges-past-neo-sub-panamax-as-market-shift-accelerates/</w:t>
        </w:r>
      </w:hyperlink>
      <w:r>
        <w:t xml:space="preserve"> - * ULCS fleet surpasses 8 Mteu, with capacity reaching over 8.3 Mteu by 2025. * Over 0.9 Mteu added in 2023, with additional capacity expected before year-end. * Neo-Sub-Panamax segment grows slowly, under 8.1 Mteu, reflecting market shift towards larger ships. 255. </w:t>
      </w:r>
      <w:hyperlink r:id="rId263">
        <w:r>
          <w:rPr>
            <w:color w:val="0000EE"/>
            <w:u w:val="single"/>
          </w:rPr>
          <w:t>https://boereport.com/2025/10/15/supertanker-freight-rates-up-sharply-as-us-china-trade-war-envelops-ports/</w:t>
        </w:r>
      </w:hyperlink>
      <w:r>
        <w:t xml:space="preserve"> - * Supertanker freight rates surged due to US-China port fee disputes and sanctions on Rizhao oil terminal * Rates on Middle East to China route reached a two-week high, with ongoing volatility * Diversion of ships and sanctions are impacting global crude oil freight flows and port congestion 256. </w:t>
      </w:r>
      <w:hyperlink r:id="rId264">
        <w:r>
          <w:rPr>
            <w:color w:val="0000EE"/>
            <w:u w:val="single"/>
          </w:rPr>
          <w:t>https://www.rivieramm.com/news-content-hub/tanker-earnings-hit-multi-year-highs-86286</w:t>
        </w:r>
      </w:hyperlink>
      <w:r>
        <w:t xml:space="preserve"> - * Tanker freight rates rose significantly in late September, with US$40,000 daily earnings, driven by higher OPEC+ output and Chinese imports. * VLCC rates hit US$100,000 per day, the strongest since March 2023, with Suezmax and product tankers also performing well. * Crude fleet growth remains subdued at 0.6% compared to 1.4% demand growth, supporting market momentum. 257. </w:t>
      </w:r>
      <w:hyperlink r:id="rId265">
        <w:r>
          <w:rPr>
            <w:color w:val="0000EE"/>
            <w:u w:val="single"/>
          </w:rPr>
          <w:t>https://www.supplychaindive.com/news/ocean-rates-china-port-fees-freightos/802875/</w:t>
        </w:r>
      </w:hyperlink>
      <w:r>
        <w:t xml:space="preserve"> - * Ocean rates from Asia to US West and East Coast decrease by 8% week over week in October 2023 * Red Sea crisis developments and US-China trade tensions influence shipping capacity and fees * US port fees on China-linked vessels and China's countermeasures impact global maritime logistics 258. </w:t>
      </w:r>
      <w:hyperlink r:id="rId266">
        <w:r>
          <w:rPr>
            <w:color w:val="0000EE"/>
            <w:u w:val="single"/>
          </w:rPr>
          <w:t>https://container-news.com/container-charter-market-faces-imminent-correction-after-five-year-boom/</w:t>
        </w:r>
      </w:hyperlink>
      <w:r>
        <w:t xml:space="preserve"> - * Widening gap observed between freight and charter rates in container shipping sector, with rates remaining high despite falling freight prices.</w:t>
      </w:r>
      <w:r>
        <w:rPr>
          <w:i/>
        </w:rPr>
        <w:t xml:space="preserve"> The imbalance, driven by vessel supply shortages, geopolitical disruptions, carrier strategies, and regulatory pressures, is expected to correct by 2026.</w:t>
      </w:r>
      <w:r>
        <w:t xml:space="preserve"> Drewry forecasts a 16% decline in global freight rates in 2026 and eventual easing of charter rates as newbuilds and routes restore balance. 259. </w:t>
      </w:r>
      <w:hyperlink r:id="rId267">
        <w:r>
          <w:rPr>
            <w:color w:val="0000EE"/>
            <w:u w:val="single"/>
          </w:rPr>
          <w:t>https://www.dcvelocity.com/editorial/featured/trust-tops-shoppers-wish-lists-this-holiday-season</w:t>
        </w:r>
      </w:hyperlink>
      <w:r>
        <w:t xml:space="preserve"> - * The logistics economy shows signs of contraction with a September score of 57.4 on the LMI scale, below the historical average. * Transportation capacity and utilisation decline, indicating a potential freight slowdown, influenced by tariff-driven preordering. * Q4 freight index forecasts marginal increases in rates, with continued excess capacity and depressed rates in truckload markets. 260. </w:t>
      </w:r>
      <w:hyperlink r:id="rId268">
        <w:r>
          <w:rPr>
            <w:color w:val="0000EE"/>
            <w:u w:val="single"/>
          </w:rPr>
          <w:t>https://icecargo.com.au/ocotber-2025-newsletter-insights-on-australia-asia-europe-americas/</w:t>
        </w:r>
      </w:hyperlink>
      <w:r>
        <w:t xml:space="preserve"> - * The global container shipping industry is forecasted to peak overcapacity in 2027, potentially decreasing freight rates. * Key disruptions include port strikes in Europe, geopolitical tensions between US and China, and US tariffs impacting shipping costs. * New trade agreements, port infrastructure projects, and route realignments are shaping the evolving maritime logistics landscape. 261. </w:t>
      </w:r>
      <w:hyperlink r:id="rId269">
        <w:r>
          <w:rPr>
            <w:color w:val="0000EE"/>
            <w:u w:val="single"/>
          </w:rPr>
          <w:t>https://container-news.com/behind-indias-strategic-shipbuilding-transition/</w:t>
        </w:r>
      </w:hyperlink>
      <w:r>
        <w:t xml:space="preserve"> - * India aims to grow its shipbuilding industry to less than 1% of global market share by 2033, supported by a 250 billion rupee fund * The country's focus on specialised vessels and strategic alliances with South Korea and Japan aims to carve a niche in the maritime sector * US-backed initiatives promote diversification of global shipbuilding capacity, reducing China's systemic dependencies 262. </w:t>
      </w:r>
      <w:hyperlink r:id="rId270">
        <w:r>
          <w:rPr>
            <w:color w:val="0000EE"/>
            <w:u w:val="single"/>
          </w:rPr>
          <w:t>https://www.marketsmedia.com/trade-tariffs-and-turmoil-dominate-commodities-derivatives/</w:t>
        </w:r>
      </w:hyperlink>
      <w:r>
        <w:t xml:space="preserve"> - * Commodities markets pivot towards Asia; SGX benchmarks influence global prices. * Freight, petrochemicals, and iron ore derivatives see record trading volumes amid geopolitical disruptions. * US trade realignments, India's growth, and port congestion impact global supply chains and pricing signals. 263. </w:t>
      </w:r>
      <w:hyperlink r:id="rId271">
        <w:r>
          <w:rPr>
            <w:color w:val="0000EE"/>
            <w:u w:val="single"/>
          </w:rPr>
          <w:t>https://oilprice.com/Energy/Crude-Oil/Oil-Tanker-Rates-Soar-as-US-and-China-Escalate-Port-Trade-War.html</w:t>
        </w:r>
      </w:hyperlink>
      <w:r>
        <w:t xml:space="preserve"> - * US and Chinese imposition of retaliatory port fees disrupt global oil tanker flows, starting October 14. * Freight rates for supertankers reach nearly three-week highs, driven by increased costs and trade uncertainty. * Shipowners are repositioning vessels and considering alternative transfer methods to mitigate port fees and geopolitical risks. 264. </w:t>
      </w:r>
      <w:hyperlink r:id="rId272">
        <w:r>
          <w:rPr>
            <w:color w:val="0000EE"/>
            <w:u w:val="single"/>
          </w:rPr>
          <w:t>https://timothyrenshaw.substack.com/p/risks-rising-for-bcs-seaspan-corp</w:t>
        </w:r>
      </w:hyperlink>
      <w:r>
        <w:t xml:space="preserve"> - * Seaspan, a leading containership leasing company, faces rising risks due to market correction predictions and fleet oversupply. * Geopolitical disruptions, fleet capacity growth, and demand slowdown may impact long-term charter rates. * Shipping industry risks highlighted by Drewry include fleet oversupply, geopolitical issues, and regulatory demands, affecting global logistics and freight markets. 265. </w:t>
      </w:r>
      <w:hyperlink r:id="rId273">
        <w:r>
          <w:rPr>
            <w:color w:val="0000EE"/>
            <w:u w:val="single"/>
          </w:rPr>
          <w:t>https://www.freightwaves.com/news/ocean-freight-rates-plummet-amid-china-chaos</w:t>
        </w:r>
      </w:hyperlink>
      <w:r>
        <w:t xml:space="preserve"> - * Container freight rates on the trans-Pacific dropped 8% for the week ending 10 October, reflecting market weakening. * US-China trade war escalated with negotiations, affecting freight market dynamics. * New US port fees on Chinese ships and China’s tonnage tax impact vessel operations and provider strategies. 266. </w:t>
      </w:r>
      <w:hyperlink r:id="rId274">
        <w:r>
          <w:rPr>
            <w:color w:val="0000EE"/>
            <w:u w:val="single"/>
          </w:rPr>
          <w:t>https://maritimemag.com/en/baltic-exchange-launches-new-tanker-routes-in-response-to-tariff-and-geopolitical-uncertainty/?utm_source=rss&amp;utm_medium=rss&amp;utm_campaign=baltic-exchange-launches-new-tanker-routes-in-response-to-tariff-and-geopolitical-uncertainty</w:t>
        </w:r>
      </w:hyperlink>
      <w:r>
        <w:t xml:space="preserve"> - * Baltic Exchange introduces TD28 and TD29 routes to reflect evolving global trade and energy dynamics * Routes are linked to Canada's expanded oil export capacity following TMX project completion in May 2024 * Development aimed at providing transparency and reliable benchmarks amid geopolitical tensions and market shifts 267. </w:t>
      </w:r>
      <w:hyperlink r:id="rId275">
        <w:r>
          <w:rPr>
            <w:color w:val="0000EE"/>
            <w:u w:val="single"/>
          </w:rPr>
          <w:t>https://itsupplychain.com/port-fees-skyrocket-amidst-us-china-trade-tensions/</w:t>
        </w:r>
      </w:hyperlink>
      <w:r>
        <w:t xml:space="preserve"> - * US and China introduce new port fees on vessels, impacting dry bulk cargo trade, with costs reaching up to $3 million, projected to exceed $10 million by 2028. * Pole Star Global reports a significant decline in Chinese vessel vessel screening in US ports, indicating route adjustments and trade flow disruptions. * Experts predict increased freight rates and possible route reconfigurations as carriers pass on surcharges amid escalating tensions. 268. </w:t>
      </w:r>
      <w:hyperlink r:id="rId276">
        <w:r>
          <w:rPr>
            <w:color w:val="0000EE"/>
            <w:u w:val="single"/>
          </w:rPr>
          <w:t>https://splash247.com/splash-wrap-ports-politics-and-power/</w:t>
        </w:r>
      </w:hyperlink>
      <w:r>
        <w:t xml:space="preserve"> - * Beijing and Washington introduce new port fees amidst US-led IMO Net-Zero vote, reflecting geopolitical tensions in shipping. * Hong Kong shipowners Pacific Basin and Seaspan relocate to Singapore due to US-related threats. * CMA CGM orders LNG-powered feeder ships from India’s Cochin Shipyard, marking a significant shipbuilding milestone. 269. </w:t>
      </w:r>
      <w:hyperlink r:id="rId277">
        <w:r>
          <w:rPr>
            <w:color w:val="0000EE"/>
            <w:u w:val="single"/>
          </w:rPr>
          <w:t>https://theoldeconomy.substack.com/p/the-name-of-the-game-stacking-edges</w:t>
        </w:r>
      </w:hyperlink>
      <w:r>
        <w:t xml:space="preserve"> - * The article discusses recent developments affecting global shipping, including Middle East conflicts and US-China port fee sanctions, impacting tonne-mile demand and vessel supply. * It highlights how supply-side variables and geopolitical catalysts influence freight markets, particularly for crude tankers, bulkers, and container ships. * The piece analyses the potential market implications, such as increased voyage distances and freight rate pressures, with a focus on strategic shipping segments and future trends. 270. </w:t>
      </w:r>
      <w:hyperlink r:id="rId278">
        <w:r>
          <w:rPr>
            <w:color w:val="0000EE"/>
            <w:u w:val="single"/>
          </w:rPr>
          <w:t>https://globalmaritimehub.com/container-charter-market-faces-its-first-real-correction-in-years.html</w:t>
        </w:r>
      </w:hyperlink>
      <w:r>
        <w:t xml:space="preserve"> - * Drewry reports a dislocation between freight rates and charter markets, signalling a potential correction. * The correction is forecasted to unfold over 2026, affecting shipping assets and costs. * Industry stakeholders are advised to hedge risks and review long-term charter strategies. 271. </w:t>
      </w:r>
      <w:hyperlink r:id="rId279">
        <w:r>
          <w:rPr>
            <w:color w:val="0000EE"/>
            <w:u w:val="single"/>
          </w:rPr>
          <w:t>https://bitcoinethereumnews.com/finance/new-u-s-and-china-port-fees-have-reduced-the-number-of-cargo-ships/?utm_source=rss&amp;utm_medium=rss&amp;utm_campaign=new-u-s-and-china-port-fees-have-reduced-the-number-of-cargo-ships</w:t>
        </w:r>
      </w:hyperlink>
      <w:r>
        <w:t xml:space="preserve"> - * New port fees imposed by the U.S. and China have led to a sharp decline in cargo ship availability amid route adjustments by major shipping lines. * Disruptions caused delays and reduced cargo volumes, with potential cost increases passing to consumers. * Shipping rates for VLCCs surged following fee implementation, and industry trends indicate ongoing market adjustments. 272. </w:t>
      </w:r>
      <w:hyperlink r:id="rId280">
        <w:r>
          <w:rPr>
            <w:color w:val="0000EE"/>
            <w:u w:val="single"/>
          </w:rPr>
          <w:t>https://bitcoinethereumnews.com/tech/us%E2%80%91china-port-fees-could-lift-scfi-raising-shipping-costs-and-consumer-price-pressures/?utm_source=rss&amp;utm_medium=rss&amp;utm_campaign=us%25e2%2580%2591china-port-fees-could-lift-scfi-raising-shipping-costs-and-consumer-price-pressures</w:t>
        </w:r>
      </w:hyperlink>
      <w:r>
        <w:t xml:space="preserve"> - * New port fees in the US and China have led shipping companies to withdraw vessels, causing congestion and delays at key trans-Pacific ports. * The Shanghai Containerised Freight Index increased by 12.9% following fee implementation, indicating higher freight costs. * Industry analysts warn that these changes will likely result in elevated consumer prices and influence carrier pricing models internationally. 273. </w:t>
      </w:r>
      <w:hyperlink r:id="rId281">
        <w:r>
          <w:rPr>
            <w:color w:val="0000EE"/>
            <w:u w:val="single"/>
          </w:rPr>
          <w:t>https://www.edie.net/global-carbon-tax-on-shipping-shelved-as-nations-cave-to-pressure-from-us-and-saudi-arabia/</w:t>
        </w:r>
      </w:hyperlink>
      <w:r>
        <w:t xml:space="preserve"> - * The International Maritime Organisation (IMO) postpones a proposed carbon tax on ships for one year, with the vote occurring on 17 October. * The proposal aimed for vessels over 5,000 gross tonnes to reduce greenhouse gas emissions by 30% by 2035 and 65% by 2040, subject to fees. * US and Saudi Arabia opposed the levy, citing economic and geopolitical concerns, with the US threatening retaliation.</w:t>
      </w:r>
      <w:r/>
    </w:p>
    <w:p>
      <w:r/>
      <w:r>
        <w:t xml:space="preserve">274. </w:t>
      </w:r>
      <w:hyperlink r:id="rId282">
        <w:r>
          <w:rPr>
            <w:color w:val="0000EE"/>
            <w:u w:val="single"/>
          </w:rPr>
          <w:t>https://www.maritimeanalytica.com/p/top-shipping-insights-of-the-week-587</w:t>
        </w:r>
      </w:hyperlink>
      <w:r>
        <w:t xml:space="preserve"> - * Reports on global port fee changes and trade route reconfigurations affecting shipping logistics. * Discusses vessel capacity expansion and port strike impacts on freight markets. * Analyses shifting shipbuilding strategies and carrier activities in key maritime regions. 275. </w:t>
      </w:r>
      <w:hyperlink r:id="rId283">
        <w:r>
          <w:rPr>
            <w:color w:val="0000EE"/>
            <w:u w:val="single"/>
          </w:rPr>
          <w:t>https://splash247.com/clarksea-index-surges-past-30000-as-port-fees-ripple-through-markets/</w:t>
        </w:r>
      </w:hyperlink>
      <w:r>
        <w:t xml:space="preserve"> - * The ClarkSea Index rose above $30,000 a day, a 50% increase over the 10-year trend, driven by US-China port fee disputes. * Shipping earnings in sectors including tankers and container freight saw significant boosts, with notable increases in VLCC and transpacific freight rates. * Chinese port fee implementations and responses from analysts suggest short-term market disruption and potential shifts in deployment strategies. * China’s transport minister calls for global cooperation to foster free trade and mitigate protectionist effects.</w:t>
      </w:r>
      <w:r/>
    </w:p>
    <w:p>
      <w:r/>
      <w:r>
        <w:t xml:space="preserve">276. </w:t>
      </w:r>
      <w:hyperlink r:id="rId284">
        <w:r>
          <w:rPr>
            <w:color w:val="0000EE"/>
            <w:u w:val="single"/>
          </w:rPr>
          <w:t>https://swzmaritime.nl/news/2025/10/20/imo-postpones-decision-on-shippings-net-zero-framework/</w:t>
        </w:r>
      </w:hyperlink>
      <w:r>
        <w:t xml:space="preserve"> - * The IMO Marine Environment Protection Committee postponed discussions on the Net-Zero Framework for one year, impacting global shipping regulations. * US opposition influenced the delay, citing concerns over economic impacts and global carbon taxes. * Industry organisations express disappointment, emphasising the need for clear regulations to support decarbonisation goals. 277. </w:t>
      </w:r>
      <w:hyperlink r:id="rId285">
        <w:r>
          <w:rPr>
            <w:color w:val="0000EE"/>
            <w:u w:val="single"/>
          </w:rPr>
          <w:t>https://container-news.com/q3-2025-shipping-market-analysis/</w:t>
        </w:r>
      </w:hyperlink>
      <w:r>
        <w:t xml:space="preserve"> - * The report covers shipping market trends, freight rates, and container demand from July to September 2025. * It details increased newbuilding activity, including dual-fuel LNG and methanol vessels ordered by major carriers. * Scrapping rates remain low, contrasting with high newbuilding orders, and market uncertainty persists due to geopolitical and economic factors. 278. </w:t>
      </w:r>
      <w:hyperlink r:id="rId286">
        <w:r>
          <w:rPr>
            <w:color w:val="0000EE"/>
            <w:u w:val="single"/>
          </w:rPr>
          <w:t>https://mfame.guru/us-china-port-fee-dispute-disrupts-tanker-markets-in-week-42/</w:t>
        </w:r>
      </w:hyperlink>
      <w:r>
        <w:t xml:space="preserve"> - * US–China trade tensions have led to increased port fees and disruptions in global tanker markets. * Rates for Aframax, Suezmax, and VLCC routes surged significantly in Week 42. * Operators face higher costs, logistical delays, and regulatory compliance challenges amid geopolitical risks. 279. </w:t>
      </w:r>
      <w:hyperlink r:id="rId287">
        <w:r>
          <w:rPr>
            <w:color w:val="0000EE"/>
            <w:u w:val="single"/>
          </w:rPr>
          <w:t>https://www.marinelink.com/news/september-us-container-imports-contract-531285</w:t>
        </w:r>
      </w:hyperlink>
      <w:r>
        <w:t xml:space="preserve"> - * US container imports declined 8.4% in September, reaching over 2.3 million TEUs, despite overall demand resilience. * Imports from China fell sharply by 22.9% year-over-year, influenced by tariffs and trade tensions. * Port volumes decreased by 7.9%, with notable declines at Long Beach and Baltimore, while Tacoma grew by 4.7%. * Shipping routes are being rerouted around the Cape of Good Hope due to Red Sea restrictions, extending transit times. * Trade policy risks, including new vessel fees and the US–China tariff truce expiration, impact supply chain planning. 280. </w:t>
      </w:r>
      <w:hyperlink r:id="rId288">
        <w:r>
          <w:rPr>
            <w:color w:val="0000EE"/>
            <w:u w:val="single"/>
          </w:rPr>
          <w:t>https://www.biobased-diesel.com/post/international-maritime-organization-delays-adoption-of-net-zero-framework-talks-to-resume-in-2026</w:t>
        </w:r>
      </w:hyperlink>
      <w:r>
        <w:t xml:space="preserve"> - * International Maritime Organization delays decision on the net-zero GHG reduction framework, resuming talks in 12 months. * The framework, approved in April, includes global fuel standards and GHG emissions pricing. * Industry responses from GCMD and Lloyd’s Register highlight ongoing support and regional regulatory developments. 281. </w:t>
      </w:r>
      <w:hyperlink r:id="rId289">
        <w:r>
          <w:rPr>
            <w:color w:val="0000EE"/>
            <w:u w:val="single"/>
          </w:rPr>
          <w:t>https://oilprice.com/Latest-Energy-News/World-News/Tanker-Explosion-Off-Yemen-Deepens-Red-Sea-Security-Fears-for-LPG-Trade.html</w:t>
        </w:r>
      </w:hyperlink>
      <w:r>
        <w:t xml:space="preserve"> - * The LPG tanker MV Falcon exploded and caught fire off Yemen’s coast, prompting a salvage operation. * The incident occurred approximately 113 nautical miles southeast of Aden, with 24 crew rescued. * The event raises security and routing concerns for energy shipments through the Red Sea, affecting freight costs and insurance premiums. 282. </w:t>
      </w:r>
      <w:hyperlink r:id="rId290">
        <w:r>
          <w:rPr>
            <w:color w:val="0000EE"/>
            <w:u w:val="single"/>
          </w:rPr>
          <w:t>https://www.seatrade-maritime.com/tankers/serious-implications-for-tanker-owners-as-china-retaliates-on-trump-s-tariffs</w:t>
        </w:r>
      </w:hyperlink>
      <w:r>
        <w:t xml:space="preserve"> - * China’s retaliatory port fees for ships with US links could affect vessel operations, especially tankers, due to potential US ownership structures. * VLCCs face high costs, around $6 million per call, with about 17% of US-listed tankers possibly impacted. * Increased market volatility predicted amid ongoing trade tensions and supply chain disruptions, affecting global shipping and freight markets.</w:t>
      </w:r>
      <w:r/>
    </w:p>
    <w:p>
      <w:r/>
      <w:r>
        <w:t xml:space="preserve">283. </w:t>
      </w:r>
      <w:hyperlink r:id="rId291">
        <w:r>
          <w:rPr>
            <w:color w:val="0000EE"/>
            <w:u w:val="single"/>
          </w:rPr>
          <w:t>https://gcaptain.com/global-crude-in-transit-reaches-record-1-24-billion-barrels-as-supply-surges/</w:t>
        </w:r>
      </w:hyperlink>
      <w:r>
        <w:t xml:space="preserve"> - * Total crude and condensate on the world's oceans reached 1.24 billion barrels as of October 17. * Production increased from OPEC+ nations, the US, and Guyana, leading to a potential surplus. * Oil prices declined 0.8%, with increased shipping distances boosting oil in transit metrics. 284. </w:t>
      </w:r>
      <w:hyperlink r:id="rId292">
        <w:r>
          <w:rPr>
            <w:color w:val="0000EE"/>
            <w:u w:val="single"/>
          </w:rPr>
          <w:t>https://www.mhlnews.com/transportation-distribution/news/55323849/low-import-volumes-shake-up-peak-season</w:t>
        </w:r>
      </w:hyperlink>
      <w:r>
        <w:t xml:space="preserve"> - * US import volume in September drops to 2.12 million TEUs, a 6.8% YoY decrease, impacting port activity. * Tighter regulations on non-domiciled CDL holders threaten capacity and carrier viability in the US drayage and terminal sectors. * Industry analysts warn of potential market disruptions and carrier bankruptcies extending into early 2026. 285. </w:t>
      </w:r>
      <w:hyperlink r:id="rId293">
        <w:r>
          <w:rPr>
            <w:color w:val="0000EE"/>
            <w:u w:val="single"/>
          </w:rPr>
          <w:t>https://www.rivieramm.com/news-content-hub/clarksea-index-tops-30000--day-as-trade-fragmentation-looms-86518</w:t>
        </w:r>
      </w:hyperlink>
      <w:r>
        <w:t xml:space="preserve"> - * ClarkSea index exceeds $30,000 per day, indicating strong shipping profitability, with data from Clarkson * Container, tanker, and dry bulk sectors show significant weekly rate increases amid trade tensions * Geopolitical and regulatory factors contribute to increased operating risks and market fragmentation 286. </w:t>
      </w:r>
      <w:hyperlink r:id="rId294">
        <w:r>
          <w:rPr>
            <w:color w:val="0000EE"/>
            <w:u w:val="single"/>
          </w:rPr>
          <w:t>https://supplychain360.io/u-s-threatens-penalties-over-global-maritime-emissions-plan/?utm_source=rss&amp;utm_medium=rss&amp;utm_campaign=u-s-threatens-penalties-over-global-maritime-emissions-plan</w:t>
        </w:r>
      </w:hyperlink>
      <w:r>
        <w:t xml:space="preserve"> - * US government signals opposition to IMO's Net-Zero Framework, preparing sanctions and restrictions, October 2023 * US considers punitive actions against foreign ships and officials to oppose global maritime decarbonisation efforts * Experts warn US measures could increase shipping costs, disrupt global trade, and deepen fragmentation at key ports 287. </w:t>
      </w:r>
      <w:hyperlink r:id="rId295">
        <w:r>
          <w:rPr>
            <w:color w:val="0000EE"/>
            <w:u w:val="single"/>
          </w:rPr>
          <w:t>https://www.railfreight.com/beltandroad/2025/10/21/what-do-shipping-analysts-expect-from-international-trade-in-the-coming-years/</w:t>
        </w:r>
      </w:hyperlink>
      <w:r>
        <w:t xml:space="preserve"> - * Shipping experts at Intermodal Europe 2025 forecast ongoing volatility and overcapacity in global maritime freight markets. * Key risks include geopolitical tensions, Red Sea crises, and trade wars affecting international trade flows. * Industry strategies involve increased redundancy and potential adjustments in capacity amid fluctuating demand and port congestion. 288. </w:t>
      </w:r>
      <w:hyperlink r:id="rId296">
        <w:r>
          <w:rPr>
            <w:color w:val="0000EE"/>
            <w:u w:val="single"/>
          </w:rPr>
          <w:t>https://www.dat.com/blog/dry-van-report-monthly-imports-expected-to-drop-below-2-million-teu-as-tariffs-continue-to-rise</w:t>
        </w:r>
      </w:hyperlink>
      <w:r>
        <w:t xml:space="preserve"> - * US major ports forecast a decrease in monthly imports below 2 million TEU for the rest of 2023, according to the National Retail Federation and Hackett Associates. * Imports for October to December are projected to decline by over 12% year-over-year, influenced by tariffs and trade tensions with China. * Dry van freight rates and capacity trends in the US transport sector are analysed, highlighting capacity challenges and rate stability. 289. </w:t>
      </w:r>
      <w:hyperlink r:id="rId297">
        <w:r>
          <w:rPr>
            <w:color w:val="0000EE"/>
            <w:u w:val="single"/>
          </w:rPr>
          <w:t>https://oilprice.com/Energy/Crude-Oil/Brent-Bounces-Off-60-as-Kazakh-Cuts-and-Asian-Demand-Lift-Prices.html</w:t>
        </w:r>
      </w:hyperlink>
      <w:r>
        <w:t xml:space="preserve"> - * Crude oil prices rise to $61 per barrel amid Kazakhstan's production cuts and Asian demand. * Tanker navigation risks increase in the Red Sea due to LPG tanker explosion off Yemen. * China’s refiners increase processing rates to highest levels since September 2023. * EU agrees to phase out Russian gas imports by 2028, affecting global gas trade. * US LNG exports to Mexico hit record levels, boosting North American energy flows. 290. </w:t>
      </w:r>
      <w:hyperlink r:id="rId298">
        <w:r>
          <w:rPr>
            <w:color w:val="0000EE"/>
            <w:u w:val="single"/>
          </w:rPr>
          <w:t>https://www.seanews.com.tr/liner-majors-prepare-new-wave-of-big-box-ship-orders/204711/</w:t>
        </w:r>
      </w:hyperlink>
      <w:r>
        <w:t xml:space="preserve"> - * CMA CGM commits to new LNG dual-fuel vessel orders and Indian shipbuilding projects, including feeder vessels from Cochin Shipyard. * Evergreen plans to acquire dual-fuel ships, with a total order of over 700,000 TEU across 45 vessels. * The global containership orderbook hits a record 10.5 million TEU, raising overcapacity concerns amid ongoing fleet investments.</w:t>
      </w:r>
      <w:r/>
    </w:p>
    <w:p>
      <w:r/>
      <w:r>
        <w:t xml:space="preserve">291. </w:t>
      </w:r>
      <w:hyperlink r:id="rId299">
        <w:r>
          <w:rPr>
            <w:color w:val="0000EE"/>
            <w:u w:val="single"/>
          </w:rPr>
          <w:t>https://tedmag.com/border-states-supply-chain-update-october-2025/</w:t>
        </w:r>
      </w:hyperlink>
      <w:r>
        <w:t xml:space="preserve"> - * US government shutdown persists since October 1, affecting federal operations and impacting economic indicators. * Ocean freight rates decline due to soft demand and overcapacity, with shifts in import volumes from China. * US trucking industry faces low demand and rate pressure from tariffs, with market softness expected into early 2026. 292. </w:t>
      </w:r>
      <w:hyperlink r:id="rId300">
        <w:r>
          <w:rPr>
            <w:color w:val="0000EE"/>
            <w:u w:val="single"/>
          </w:rPr>
          <w:t>https://gcaptain.com/commodity-vessels-clog-up-china-ports-as-fees-on-u-s-ships-begin/</w:t>
        </w:r>
      </w:hyperlink>
      <w:r>
        <w:t xml:space="preserve"> - * Waiting times for vessels off Chinese ports increased to 2.66 days, the longest this year, as of Oct 19. * Disruptions linked to US-imposed sanctions and fees on vessels with American links, impacting global trade. * Oil terminal sanctions and geopolitical friction cause tanker delays at key ports like Dongjiakou and Yantai. 293. </w:t>
      </w:r>
      <w:hyperlink r:id="rId301">
        <w:r>
          <w:rPr>
            <w:color w:val="0000EE"/>
            <w:u w:val="single"/>
          </w:rPr>
          <w:t>https://www.visiontimes.com/2025/10/21/us-china-trade-tensions-escalate-port-fees-and-rare-earth-controls-signal-strategic-shift.html</w:t>
        </w:r>
      </w:hyperlink>
      <w:r>
        <w:t xml:space="preserve"> - * China imposes port fees on US vessels, with escalating costs expected by 2028, potentially altering global trade routes * China introduces restrictions on rare earth exports, raising concerns over supply chain disruptions in key industries * US and allies explore strategies such as stockpiling and diversification amid geopolitical tensions impacting global shipping and commodities 294. </w:t>
      </w:r>
      <w:hyperlink r:id="rId302">
        <w:r>
          <w:rPr>
            <w:color w:val="0000EE"/>
            <w:u w:val="single"/>
          </w:rPr>
          <w:t>https://mfame.guru/china-targets-us-linked-tankers-with-new-port-fees/</w:t>
        </w:r>
      </w:hyperlink>
      <w:r>
        <w:t xml:space="preserve"> - * Approximately 9% of global tanker fleet, primarily US-linked vessels, face new port fees in China. * China’s crude imports increase year-on-year, highlighting a recovering demand. * The move could affect freight rates, vessel availability, and global trade routes, especially in the tanker sector. 295. </w:t>
      </w:r>
      <w:hyperlink r:id="rId303">
        <w:r>
          <w:rPr>
            <w:color w:val="0000EE"/>
            <w:u w:val="single"/>
          </w:rPr>
          <w:t>https://www.rivieramm.com/news-content-hub/tankers-most-exposed-to-chinas-port-fees-brokerage-analysis-finds-86536</w:t>
        </w:r>
      </w:hyperlink>
      <w:r>
        <w:t xml:space="preserve"> - * US-listed shipping companies own a significant portion of the global tanker fleet, particularly in crude segments. * Analysis indicates between 7% and 16% of tankers could be affected by China's new port fees, depending on vessel type. * Potential market implications include reduced calling at Chinese ports, increased voyage distances, and impacts on freight rates and fleet strategies. * China's crude import volumes continue to grow, underpinning ongoing demand for seaborne oil transport, especially with VLCCs dominating inflows. 296. </w:t>
      </w:r>
      <w:hyperlink r:id="rId304">
        <w:r>
          <w:rPr>
            <w:color w:val="0000EE"/>
            <w:u w:val="single"/>
          </w:rPr>
          <w:t>https://www.rivieramm.com/news-content-hub/carriers-outpacing-lng-supply-growth-86537</w:t>
        </w:r>
      </w:hyperlink>
      <w:r>
        <w:t xml:space="preserve"> - * LNG shipping deliveries exceed liquefaction capacity expansion, creating short-term market pressure. * Spot charter rates forecast to remain low through 2026, with potential recovery in 2027-2028. * The FSRU market is nearly sold out; LNG bunkering demand has grown rapidly. * Market outlook emphasizes timing of supply projects and vessel recycling decisions. * Industry focuses on infrastructure compatibility and global cooperation across LNG sector. 297. </w:t>
      </w:r>
      <w:hyperlink r:id="rId305">
        <w:r>
          <w:rPr>
            <w:color w:val="0000EE"/>
            <w:u w:val="single"/>
          </w:rPr>
          <w:t>https://mfame.guru/tanker-markets-stay-resilient-as-trade-patterns-and-oil-flows-reshape-outlook/</w:t>
        </w:r>
      </w:hyperlink>
      <w:r>
        <w:t xml:space="preserve"> - * The report highlights mixed tanker segment performance, influenced by changing trade routes and oil surpluses, heading into Q4 2025. * VLCC spot rates softened slightly in October but remain up 130.9% year-to-date, with positive long-term fundamentals supported by regional rebalancing. * Global crude oil on water increased 19% year-on-year, with crude stocks declining and exports decreasing in the US, indicating robust seaborne activity despite regional disruptions. 298. </w:t>
      </w:r>
      <w:hyperlink r:id="rId306">
        <w:r>
          <w:rPr>
            <w:color w:val="0000EE"/>
            <w:u w:val="single"/>
          </w:rPr>
          <w:t>https://www.gtreview.com/news/sustainability/momentum-on-landmark-imo-net-zero-deal-fading-after-talks-postponed/</w:t>
        </w:r>
      </w:hyperlink>
      <w:r>
        <w:t xml:space="preserve"> - * IMO voted to postpone talks on the net-zero framework, pushing implementation from 2027 to 2028. * US, Singapore, and Saudi Arabia supported delay; US threatened trade sanctions. * Industry experts warn delays could hinder decarbonisation targets and increase compliance costs. 299. </w:t>
      </w:r>
      <w:hyperlink r:id="rId307">
        <w:r>
          <w:rPr>
            <w:color w:val="0000EE"/>
            <w:u w:val="single"/>
          </w:rPr>
          <w:t>https://container-news.com/kcci-up-0-35-as-busan-spot-rates-rise-to-u-s-europe/</w:t>
        </w:r>
      </w:hyperlink>
      <w:r>
        <w:t xml:space="preserve"> - * The KOBC Container Composite Index increased slightly to 1,698 points, after three declines. * Spot rates to the U.S. West Coast and Europe rose significantly, with notable increases on east-west routes. * Rates in intra-Asia trades declined for China, Japan, and Southeast Asia, indicating regional shifts. * The index reflects changes in freight rates from Busan to major regions, impacting global shipping logistics. * Released by Korea Ocean Business Corp., the index tracks freight rate trends for shipping market analysis. 300. </w:t>
      </w:r>
      <w:hyperlink r:id="rId308">
        <w:r>
          <w:rPr>
            <w:color w:val="0000EE"/>
            <w:u w:val="single"/>
          </w:rPr>
          <w:t>https://www.thehindubusinessline.com/opinion/india-can-lead-the-global-shift-to-green-shipping/article70190829.ece</w:t>
        </w:r>
      </w:hyperlink>
      <w:r>
        <w:t xml:space="preserve"> - * India commits $8 billion to revitalise its maritime sector and lead the green shipping shift by 2025. * The government targets port upgrades, green fuel infrastructure, and capacity building for international competitiveness. * Global shipping emissions standards, alternative fuels, and low renewable energy costs drive the strategic plan. 301. </w:t>
      </w:r>
      <w:hyperlink r:id="rId309">
        <w:r>
          <w:rPr>
            <w:color w:val="0000EE"/>
            <w:u w:val="single"/>
          </w:rPr>
          <w:t>https://indiashippingnews.com/european-logistics-firms-face-impact-from-falling-freight-rates/</w:t>
        </w:r>
      </w:hyperlink>
      <w:r>
        <w:t xml:space="preserve"> - * European shipping and logistics firms face profit pressures due to falling freight rates and subdued demand. * Ocean container rates have dropped to their lowest since January 2024, impacted by oversupply and US tariffs. * Maersk remains relatively shielded via long-term contracts, with mixed outlooks across the sector. 302. </w:t>
      </w:r>
      <w:hyperlink r:id="rId310">
        <w:r>
          <w:rPr>
            <w:color w:val="0000EE"/>
            <w:u w:val="single"/>
          </w:rPr>
          <w:t>https://splash247.com/how-geopolitics-is-redrawing-the-worlds-shipping-routes/</w:t>
        </w:r>
      </w:hyperlink>
      <w:r>
        <w:t xml:space="preserve"> - * Global trade remains high, but trade routes are shifting due to geopolitical tensions between the US and China * Changes in supply chains, especially for strategic goods, are leading to rerouting and new hubs in Asia and the Americas * Shipping industry must adapt to volatile flows and longer routes driven by strategic, not economic, considerations 303. </w:t>
      </w:r>
      <w:hyperlink r:id="rId311">
        <w:r>
          <w:rPr>
            <w:color w:val="0000EE"/>
            <w:u w:val="single"/>
          </w:rPr>
          <w:t>https://www.logisticsmanager.com/unctad-warns-supply-chain-fragility-is-deepening-inequality/</w:t>
        </w:r>
      </w:hyperlink>
      <w:r>
        <w:t xml:space="preserve"> - * UNCTAD warns supply chain fragility worsens inequality, especially for developing nations, amid climate, conflict, and cost pressures * Maritime disruptions, including longer routes around the Cape of Good Hope, impact global trade and increase costs * Calls for resilient, zero-carbon shipping, and regional infrastructure development to address vulnerabilities and boost economic stability 304. </w:t>
      </w:r>
      <w:hyperlink r:id="rId312">
        <w:r>
          <w:rPr>
            <w:color w:val="0000EE"/>
            <w:u w:val="single"/>
          </w:rPr>
          <w:t>https://www.investing.com/news/commodities-news/us-sanctions-on-russian-oil-giants-may-reshape-tanker-market-93CH-4303964</w:t>
        </w:r>
      </w:hyperlink>
      <w:r>
        <w:t xml:space="preserve"> - * US sanctions on Russian oil giants could reduce Russian crude exports by approximately 1.8 million barrels per day. * If exports decline, OPEC+ members, especially Saudi Arabia, might compensate, potentially affecting tanker demand. * Tanker rates and asset values are currently at peak levels, with some decline in vessel prices observed year-over-year. 305. </w:t>
      </w:r>
      <w:hyperlink r:id="rId313">
        <w:r>
          <w:rPr>
            <w:color w:val="0000EE"/>
            <w:u w:val="single"/>
          </w:rPr>
          <w:t>https://www.shipfinex.com/blog/geopolitical-events-impact-global-shipping-industry</w:t>
        </w:r>
      </w:hyperlink>
      <w:r>
        <w:t xml:space="preserve"> - * The article discusses how geopolitical events influence global shipping, including route disruptions and new trade pathways, with a focus on critical chokepoints like the Suez Canal and Red Sea. * It examines historical and current tensions affecting maritime trade, highlighting strategic adaptations and emerging opportunities for ship owners. * It explores future trends such as Arctic routes, green corridors, and technological innovations that will impact global freight markets. * The piece addresses geopolitical risks, risk management strategies, and the importance of technology, including AI, blockchain, and autonomous ships, for navigating uncertain environments. 306. </w:t>
      </w:r>
      <w:hyperlink r:id="rId314">
        <w:r>
          <w:rPr>
            <w:color w:val="0000EE"/>
            <w:u w:val="single"/>
          </w:rPr>
          <w:t>https://www.marineinsight.com/shipping-news/vessel-queues-at-chinese-ports-reach-longest-this-year-amid-u-s-fee-dispute/?utm_source=rss&amp;utm_medium=rss&amp;utm_campaign=vessel-queues-at-chinese-ports-reach-longest-this-year-amid-u-s-fee-dispute</w:t>
        </w:r>
      </w:hyperlink>
      <w:r>
        <w:t xml:space="preserve"> - * Port congestion in China has increased, with average waiting times reaching 2.66 days in October. * Disputes over new fees targeting US-linked ships have disrupted global shipping flows. * Supply chain risks are rising, impacting crude oil, iron ore, and bulk cargo shipments. * Data from Kpler highlights potential global trade disruptions due to port delays and sanctions. 307. </w:t>
      </w:r>
      <w:hyperlink r:id="rId315">
        <w:r>
          <w:rPr>
            <w:color w:val="0000EE"/>
            <w:u w:val="single"/>
          </w:rPr>
          <w:t>https://www.marinelink.com/news/capesize-values-hit-year-high-531468</w:t>
        </w:r>
      </w:hyperlink>
      <w:r>
        <w:t xml:space="preserve"> - * Capesize vessel values have increased by approximately 23% year-to-date, reaching levels last seen in October 2008 * One-year time charter rates rose by 33% from early 2024 to mid-October, diverging from asset value trends * Changes in Chinese port fees and cargo rerouting are impacting routing economics and regional vessel utilisation 308. </w:t>
      </w:r>
      <w:hyperlink r:id="rId316">
        <w:r>
          <w:rPr>
            <w:color w:val="0000EE"/>
            <w:u w:val="single"/>
          </w:rPr>
          <w:t>https://www.freightwaves.com/news/u-s-maritime-revival-a-balancing-act-says-former-fmc-chairman</w:t>
        </w:r>
      </w:hyperlink>
      <w:r>
        <w:t xml:space="preserve"> - * US shipbuilding capacity remains low compared to China, with ongoing efforts to boost domestic capacity and reduce reliance on Chinese-built ships * Penalties on Chinese vessels impact US exports, especially agricultural cargo, and influence global trade dynamics * The US considers implementing a global shipping carbon tax, with concerns about economic impact and technological limitations * LNG's role as a cleaner maritime fuel faces infrastructural bottlenecks, limiting its potential for US-flag vessels * US port infrastructure projects aim to revitalise maritime trade and address logistic bottlenecks with new port developments 309. </w:t>
      </w:r>
      <w:hyperlink r:id="rId317">
        <w:r>
          <w:rPr>
            <w:color w:val="0000EE"/>
            <w:u w:val="single"/>
          </w:rPr>
          <w:t>https://www.jdsupra.com/legalnews/net-zero-framework-for-international-6780655/</w:t>
        </w:r>
      </w:hyperlink>
      <w:r>
        <w:t xml:space="preserve"> - * The IMO Marine Environmental Protection Committee delays adoption of the mandatory GHG reduction scheme until October 2026. * The US opposes the measure, threatening trade and port restrictions, influencing international negotiations. * European Union regulations on shipping GHG emissions remain in place, with ongoing regional measures ongoing. 310. </w:t>
      </w:r>
      <w:hyperlink r:id="rId318">
        <w:r>
          <w:rPr>
            <w:color w:val="0000EE"/>
            <w:u w:val="single"/>
          </w:rPr>
          <w:t>https://greekreporter.com/2025/10/23/china-state-oil-giant-halt-russian-crude-imports-amid-new-us-sanctions/</w:t>
        </w:r>
      </w:hyperlink>
      <w:r>
        <w:t xml:space="preserve"> - * Chinese state-owned oil companies halt Russian crude imports following US sanctions on Rosneft and Lukoil. * The suspension impacts 1.4 million barrels per day of Russian imports, affecting market dynamics. * Market prices for Eurasian crude decline, with potential shifts towards Middle Eastern suppliers. * Global oil trade reconfigures as China and India diversify away from Russian barrels, increasing demand for alternative supplies. * US sanctions influence international oil markets, creating uncertainty in global supply chains. 311. </w:t>
      </w:r>
      <w:hyperlink r:id="rId319">
        <w:r>
          <w:rPr>
            <w:color w:val="0000EE"/>
            <w:u w:val="single"/>
          </w:rPr>
          <w:t>https://oilprice.com/Latest-Energy-News/World-News/Crude-Tanker-Rates-Surge-as-Oil-in-Transit-Hits-Highest-Level-Since-2020.html</w:t>
        </w:r>
      </w:hyperlink>
      <w:r>
        <w:t xml:space="preserve"> - * Crude tanker freight rates increase across all segments, driven by geopolitical disruptions and sanctioned oil delays. * Oil in transit hits 1.31 million barrels per day, highest since May 2020. * Analysts forecast possible surge in floating storage and vessel utilisation if oil prices weaken further.</w:t>
      </w:r>
      <w:r/>
    </w:p>
    <w:p>
      <w:r/>
      <w:r>
        <w:t xml:space="preserve">312. </w:t>
      </w:r>
      <w:hyperlink r:id="rId320">
        <w:r>
          <w:rPr>
            <w:color w:val="0000EE"/>
            <w:u w:val="single"/>
          </w:rPr>
          <w:t>https://www.westsideseattle.com/robinson-papers/2025/10/23/northwest-seaport-alliance-reports-severe-prolonged-decline-trade</w:t>
        </w:r>
      </w:hyperlink>
      <w:r>
        <w:t xml:space="preserve"> - * The NWSA reported seventh consecutive week of year-over-year decline in trade metrics ending October 10, 2025. * Key container and vessel data show significant drops compared to October 2024 and 2024 weekly averages. * Market influences include ongoing tariffs and previous atypical cargo diversion from Canada, exacerbating trade reductions. 313. </w:t>
      </w:r>
      <w:hyperlink r:id="rId321">
        <w:r>
          <w:rPr>
            <w:color w:val="0000EE"/>
            <w:u w:val="single"/>
          </w:rPr>
          <w:t>https://trans.info/en/shipping-companies-pwc-428629</w:t>
        </w:r>
      </w:hyperlink>
      <w:r>
        <w:t xml:space="preserve"> - * German ocean-going shipping companies report full capacity utilisation despite geopolitical risks and energy price uncertainties in 2025 * Industry anticipates shifts in trade volumes towards Asia and Europe, with security concerns in the Red Sea leading to detours and increased costs * Shipping firms call for enhanced maritime protection and investment in future propulsion technologies amidst cautious optimism about freight growth * Study highlights market and security vulnerabilities, including potential impacts from US political instability and regional conflicts 314. </w:t>
      </w:r>
      <w:hyperlink r:id="rId322">
        <w:r>
          <w:rPr>
            <w:color w:val="0000EE"/>
            <w:u w:val="single"/>
          </w:rPr>
          <w:t>https://splash247.com/splash-wrap-sanctions-shadow-fleets-and-shifting-tides/</w:t>
        </w:r>
      </w:hyperlink>
      <w:r>
        <w:t xml:space="preserve"> - * US sanctions target Russian oil producers, affecting crude exports and global tanker routes * Russia's shadow fleet expands amid geopolitical tensions, with registry changes reported * Industry leaders discuss technological adoption and geopolitical impacts on maritime trade 315. </w:t>
      </w:r>
      <w:hyperlink r:id="rId323">
        <w:r>
          <w:rPr>
            <w:color w:val="0000EE"/>
            <w:u w:val="single"/>
          </w:rPr>
          <w:t>https://www.cemnet.com/News/story/180106/usg-supramax-market-strength-in-the-rates-is-clear.html</w:t>
        </w:r>
      </w:hyperlink>
      <w:r>
        <w:t xml:space="preserve"> - * US Supramax spot freight rates remain positive due to increased cargo orders and US East Coast activity. * Rates for petcoke transportation from Houston to Europe and Asia are highlighted, with recent figures provided. * US trade policies, including US-China tariffs, are expected to impact the dry bulk market, particularly China-US grain shipments. 316. </w:t>
      </w:r>
      <w:hyperlink r:id="rId324">
        <w:r>
          <w:rPr>
            <w:color w:val="0000EE"/>
            <w:u w:val="single"/>
          </w:rPr>
          <w:t>https://container-news.com/sea-intelligence-impact-of-red-sea-re-opening/</w:t>
        </w:r>
      </w:hyperlink>
      <w:r>
        <w:t xml:space="preserve"> - * Analysis models potential capacity release and port congestion scenarios if shipping lines switch back to Suez routing after ceasefire in Gaza. * Instant reversion could cause a 39% surge in European port volumes, significantly impacting infrastructure. * A return to Suez could free 2.1 million TEU of global capacity, representing 6.5% of the fleet, amid ongoing geopolitical tensions. 317. </w:t>
      </w:r>
      <w:hyperlink r:id="rId325">
        <w:r>
          <w:rPr>
            <w:color w:val="0000EE"/>
            <w:u w:val="single"/>
          </w:rPr>
          <w:t>https://corporate.nvisionglobal.com/the-trade-war-ripple-how-tariffs-and-tonnage-taxes-are-reshaping-global-freight-dynamics/</w:t>
        </w:r>
      </w:hyperlink>
      <w:r>
        <w:t xml:space="preserve"> - * US-China trade tensions lead to sharp drops in trans-Pacific container rates, signalling turbulence. * Policy moves like port fees and tonnage taxes cause rerouting, higher costs, and logistical uncertainty. * Emphasises need for better visibility and data-driven decision-making to manage volatility and maintain supply chain resilience. 318. </w:t>
      </w:r>
      <w:hyperlink r:id="rId326">
        <w:r>
          <w:rPr>
            <w:color w:val="0000EE"/>
            <w:u w:val="single"/>
          </w:rPr>
          <w:t>https://www.brecorder.com/news/40389094/global-lng-asian-spot-prices-little-changed-amid-high-inventories-softer-demand</w:t>
        </w:r>
      </w:hyperlink>
      <w:r>
        <w:t xml:space="preserve"> - * Asian spot LNG prices remain stable around $11.20/mmBtu due to high inventories and softer demand, despite regional cold snaps and sanctions risks. * European gas prices hold steady amid geopolitical tensions, with market confidence supported by ample supply and wind generation. * Atlantic and Pacific freight rates for LNG shipping increased for the second consecutive week, driven by US cargoes rerouted to Asia and shipping market dynamics. 319. </w:t>
      </w:r>
      <w:hyperlink r:id="rId327">
        <w:r>
          <w:rPr>
            <w:color w:val="0000EE"/>
            <w:u w:val="single"/>
          </w:rPr>
          <w:t>https://www.maritimeanalytica.com/p/the-great-freight-reversal-why-2026</w:t>
        </w:r>
      </w:hyperlink>
      <w:r>
        <w:t xml:space="preserve"> - * Global ocean freight market shifts from scarcity to surplus, with demand forecasted to grow 3% by 2026 * Fleet growth reaches 3.6%, highest since 2019, with orderbook exceeding 10 million TEU * Falling freight rates and rising operating costs indicate significant market adjustments affecting all stakeholders 320. </w:t>
      </w:r>
      <w:hyperlink r:id="rId328">
        <w:r>
          <w:rPr>
            <w:color w:val="0000EE"/>
            <w:u w:val="single"/>
          </w:rPr>
          <w:t>https://www.truthdig.com/articles/trump-jeopardizes-plan-to-reduce-global-shipping-emissions/?utm_source=rss&amp;utm_medium=rss&amp;utm_campaign=trump-jeopardizes-plan-to-reduce-global-shipping-emissions</w:t>
        </w:r>
      </w:hyperlink>
      <w:r>
        <w:t xml:space="preserve"> - * The IMO's net-zero framework for shipping emissions is delayed by at least a year following US opposition. * The US administration pressured other nations to reject the proposal, citing economic concerns. * Ports, cities, and shipping companies pursue independent decarbonisation efforts amid international setbacks. 321. </w:t>
      </w:r>
      <w:hyperlink r:id="rId329">
        <w:r>
          <w:rPr>
            <w:color w:val="0000EE"/>
            <w:u w:val="single"/>
          </w:rPr>
          <w:t>https://gcaptain.com/rush-to-replace-russian-oil-sees-supertanker-freight-rates-jump/</w:t>
        </w:r>
      </w:hyperlink>
      <w:r>
        <w:t xml:space="preserve"> - * US sanctions on Russian oil producers prompt buyers to seek alternative sources, increasing tanker demand. * Baltic Exchange data shows freight futures on Middle East-to-China routes rising sharply, up to 16%. * The shift affects global crude trade flows, notably boosting demand for tankers plying Middle East routes. 322. </w:t>
      </w:r>
      <w:hyperlink r:id="rId330">
        <w:r>
          <w:rPr>
            <w:color w:val="0000EE"/>
            <w:u w:val="single"/>
          </w:rPr>
          <w:t>https://www.oilandgas360.com/supertanker-rates-soar-as-buyers-scramble-to-replace-russian-oil/#utm_source=rss&amp;utm_medium=rss&amp;utm_campaign=supertanker-rates-soar-as-buyers-scramble-to-replace-russian-oil</w:t>
        </w:r>
      </w:hyperlink>
      <w:r>
        <w:t xml:space="preserve"> - * Supertanker freight futures increased by 16%, reaching a two-year high, due to US sanctions on Russia’s oil firms * US sanctions on Rosneft and Lukoil prompted a scramble for alternative crude sources, impacting global oil flows * Cargo delays, port fee disputes, and increased demand for Middle Eastern supplies influence global shipping and freight markets 323. </w:t>
      </w:r>
      <w:hyperlink r:id="rId331">
        <w:r>
          <w:rPr>
            <w:color w:val="0000EE"/>
            <w:u w:val="single"/>
          </w:rPr>
          <w:t>https://fulfillmenthubusa.com/global-surge-in-shipping-costs-causes-and-solutions/</w:t>
        </w:r>
      </w:hyperlink>
      <w:r>
        <w:t xml:space="preserve"> - * Rising global shipping costs impact supply chains, driven by disruptions, fuel prices, and port congestion * Solutions include technology adoption, diversifying supply routes, and local fulfilment centres to reduce costs * The article covers causes and strategies relevant to maritime logistics and global trade sectors 324. </w:t>
      </w:r>
      <w:hyperlink r:id="rId332">
        <w:r>
          <w:rPr>
            <w:color w:val="0000EE"/>
            <w:u w:val="single"/>
          </w:rPr>
          <w:t>https://fulfillmenthubusa.com/global-cargo-rates-on-an-upward-trend/</w:t>
        </w:r>
      </w:hyperlink>
      <w:r>
        <w:t xml:space="preserve"> - * Rising global cargo rates, driven by supply chain issues and increased demand, impact businesses worldwide * Disruptions such as port closures and labour shortages limit capacity, pushing costs higher * Companies adapt through logistics strategies, technology, and supply chain diversification to manage costs 325. </w:t>
      </w:r>
      <w:hyperlink r:id="rId333">
        <w:r>
          <w:rPr>
            <w:color w:val="0000EE"/>
            <w:u w:val="single"/>
          </w:rPr>
          <w:t>https://mfame.guru/from-china-to-vietnam-the-new-geography-of-global-trade/</w:t>
        </w:r>
      </w:hyperlink>
      <w:r>
        <w:t xml:space="preserve"> - * Global trade remains robust despite geopolitical tensions, with volumes near record highs. * Production shifts from China to Vietnam and India, altering trade routes without reducing overall activity. * Shipping industry faces new risks like sanctions and political disruptions, demanding greater flexibility.</w:t>
      </w:r>
      <w:r/>
    </w:p>
    <w:p>
      <w:r/>
      <w:r>
        <w:t xml:space="preserve">326. </w:t>
      </w:r>
      <w:hyperlink r:id="rId334">
        <w:r>
          <w:rPr>
            <w:color w:val="0000EE"/>
            <w:u w:val="single"/>
          </w:rPr>
          <w:t>https://www.globaltrademag.com/u-s-port-volumes-sink-as-tariff-turmoil-deepens-and-supply-chains-shift-abroad/</w:t>
        </w:r>
      </w:hyperlink>
      <w:r>
        <w:t xml:space="preserve"> - * US container imports fell 6.6% in September amid tariff pressures and supply chain shifts * Global container volumes reached record highs in August, with strong growth in other regions * US ports are expected to see continued declines through 2026, with rising geopolitical and tariff uncertainties impacting trade flows 327. </w:t>
      </w:r>
      <w:hyperlink r:id="rId335">
        <w:r>
          <w:rPr>
            <w:color w:val="0000EE"/>
            <w:u w:val="single"/>
          </w:rPr>
          <w:t>https://www.projectcargojournal.com/transport-installation/2025/10/27/mpp-carrier-confidence-edges-up-as-uncertainty-clouds-outlook/</w:t>
        </w:r>
      </w:hyperlink>
      <w:r>
        <w:t xml:space="preserve"> - * Shipbroker's Market Sentiment Index (MSI) for multipurpose (MPP) shipping rises to 53.3 in September 2025, indicating cautious optimism * US policy volatility and offshore wind project delays dampen short-term outlook, with geopolitical risks influencing trade routes like the Red Sea * Industry remains cautious due to regulatory shifts, trade war fears, and infrastructural delays, despite long-term project growth signals 328. </w:t>
      </w:r>
      <w:hyperlink r:id="rId336">
        <w:r>
          <w:rPr>
            <w:color w:val="0000EE"/>
            <w:u w:val="single"/>
          </w:rPr>
          <w:t>https://mfame.guru/container-market-week-43-stable-momentum-amid-regional-rate-shifts/</w:t>
        </w:r>
      </w:hyperlink>
      <w:r>
        <w:t xml:space="preserve"> - * The Baltic Exchange reports a 0.6% rise in the Freightos Baltic Index, indicating cautious optimism in global container shipping. * Regional trade lanes show mixed performance: declines on China/East Asia to North America West Coast, gains on East Coast, and marginal changes on Europe routes. * Market fundamentals remain broadly supportive despite geopolitical and trade diversification influences, with carriers regaining confidence before year-end. 329. </w:t>
      </w:r>
      <w:hyperlink r:id="rId337">
        <w:r>
          <w:rPr>
            <w:color w:val="0000EE"/>
            <w:u w:val="single"/>
          </w:rPr>
          <w:t>https://stockwells.com.au/navigating-the-2025-freight-forwarding-peak-season/</w:t>
        </w:r>
      </w:hyperlink>
      <w:r>
        <w:t xml:space="preserve"> - * The 2025 freight season in Australia is less congested, with stabilising port conditions and increased vessel capacity. * International disruptions include heavy congestion at the Port of Singapore and weather impacts from North-East Asia typhoons. * Key logistics peaks are Black Friday, Christmas, and Chinese New Year, requiring proactive planning and booking strategies. 330. </w:t>
      </w:r>
      <w:hyperlink r:id="rId338">
        <w:r>
          <w:rPr>
            <w:color w:val="0000EE"/>
            <w:u w:val="single"/>
          </w:rPr>
          <w:t>https://www.traxtech.com/blog/scope-3-emissions-management-for-transportation</w:t>
        </w:r>
      </w:hyperlink>
      <w:r>
        <w:t xml:space="preserve"> - * Emphasises importance of accurate freight audit data for Scope 3 emissions reporting, highlighting diverse regional and carrier formats. * Discusses methodologies such as distance-based, spend-based, and GLEC standards for calculating transportation emissions. * Explores strategic measures like modal shifts, carrier selection, load optimisation, and route planning to reduce emissions across global supply chains. 331. </w:t>
      </w:r>
      <w:hyperlink r:id="rId339">
        <w:r>
          <w:rPr>
            <w:color w:val="0000EE"/>
            <w:u w:val="single"/>
          </w:rPr>
          <w:t>https://www.jdsupra.com/legalnews/imo-postpones-adoption-of-net-zero-6758427/</w:t>
        </w:r>
      </w:hyperlink>
      <w:r>
        <w:t xml:space="preserve"> - * The IMO delays adoption of the Net-Zero Framework at the 2025 MEPC session, with a reconvening planned for October 2026. * The framework aims to cut shipping sector GHG emissions through a credit trading system and fuel compliance targets, with a goal for near-zero emissions by 2050. * US opposition, led by Secretary Rubio and others, threatens sanctions and trade restrictions against supporting nations, adding political tension. * Supply constraints for low-carbon fuels and credit availability pose compliance and economic challenges for the industry. * Technical and policy developments continue during the delay, with future timelines for implementation uncertain. 332. </w:t>
      </w:r>
      <w:hyperlink r:id="rId340">
        <w:r>
          <w:rPr>
            <w:color w:val="0000EE"/>
            <w:u w:val="single"/>
          </w:rPr>
          <w:t>https://cargoinsights.co/global-oil-shock-new-sanctions-hit-russia-india-and-china/</w:t>
        </w:r>
      </w:hyperlink>
      <w:r>
        <w:t xml:space="preserve"> - * US, UK, and EU impose new sanctions on Russia’s energy exports, affecting global oil trade routes. * India and China are adjusting their crude oil import strategies due to the sanctions. * Oil prices increase by over 7-8%, with short-term market volatility expected amid shipping disruptions. 333. </w:t>
      </w:r>
      <w:hyperlink r:id="rId341">
        <w:r>
          <w:rPr>
            <w:color w:val="0000EE"/>
            <w:u w:val="single"/>
          </w:rPr>
          <w:t>https://www.bairdmaritime.com/shipping/tankers/feature-iran-russia-and-the-new-zealand-insurer-that-kept-their-sanctioned-oil-flowing</w:t>
        </w:r>
      </w:hyperlink>
      <w:r>
        <w:t xml:space="preserve"> - * Reuters reports on Maritime Mutual's insurance coverage of sanctioned vessels, including instances of coverage post-sanction. * The article highlights challenges in sanctions enforcement and vessel tracking camouflage techniques, including AIS manipulation. * The report discusses the impact of Western sanctions and oil price caps on Russian exports, with implications for global shipping and energy markets. 334. </w:t>
      </w:r>
      <w:hyperlink r:id="rId342">
        <w:r>
          <w:rPr>
            <w:color w:val="0000EE"/>
            <w:u w:val="single"/>
          </w:rPr>
          <w:t>https://www.upstreamonline.com/energy-security/suez-canal-blocked-after-sanctioned-tanker-carrying-russian-oil-grounded-in-key-waterway/2-1-1892448</w:t>
        </w:r>
      </w:hyperlink>
      <w:r>
        <w:t xml:space="preserve"> - * The sanctioned tanker Komander grounded in the Suez Canal, blocking northbound traffic, on Tuesday. * The vessel had engine issues, was refloated after several hours, and was carrying Russian crude oil above the G7 price cap. * The incident disrupted global shipping routes and highlighted risks associated with dark fleet vessels operating outside standard insurance and regulation. 335. </w:t>
      </w:r>
      <w:hyperlink r:id="rId343">
        <w:r>
          <w:rPr>
            <w:color w:val="0000EE"/>
            <w:u w:val="single"/>
          </w:rPr>
          <w:t>https://splash247.com/port-fees-from-temporary-problem-to-structural-risk-to-trade/</w:t>
        </w:r>
      </w:hyperlink>
      <w:r>
        <w:t xml:space="preserve"> - * Shipping industry faces potential systemic risks from trade policy and port access discrimination * Disruption could lead to fleet layups, affecting capacity, vessel values, and insurance markets * Industry advised to adapt risk frameworks amid rising geopolitical influence on maritime operations 336. </w:t>
      </w:r>
      <w:hyperlink r:id="rId344">
        <w:r>
          <w:rPr>
            <w:color w:val="0000EE"/>
            <w:u w:val="single"/>
          </w:rPr>
          <w:t>https://splash247.com/analyst-abstract-2-66/</w:t>
        </w:r>
      </w:hyperlink>
      <w:r>
        <w:t xml:space="preserve"> - * Sanctions on Rosneft and Lukoil cause pause in China and India crude imports, boosting tanker freight rates, especially VLCCs. * Record oil on water linked to sanctions and floating storage, with increased demand for non-sanctioned barrels. * China’s shift away from US soybeans impacts dry bulk trade flows, boosting South American exports. * Container recycling overhang estimated at 1.8 million TEU, with a high share of older ships due for recycling. * Material highlights disruptions and realignment in global shipping routes, tanker markets, and logistics assets. 337. </w:t>
      </w:r>
      <w:hyperlink r:id="rId345">
        <w:r>
          <w:rPr>
            <w:color w:val="0000EE"/>
            <w:u w:val="single"/>
          </w:rPr>
          <w:t>https://splash247.com/welcome-to-the-age-of-uncertainty/</w:t>
        </w:r>
      </w:hyperlink>
      <w:r>
        <w:t xml:space="preserve"> - * Shipping sector navigates record-high geopolitical and trade risk indices in 2023 * IMO Net-Zero Framework failure adds regulatory uncertainty, impacting shipowners and operators * Fleet maintenance pressures increase with over 1,000 ships due for surveys in 2025 * Global trade polarisation between US and China intensifies, influencing shipping markets * Industry adapts to high disruption levels, with financial and operational implications 338. </w:t>
      </w:r>
      <w:hyperlink r:id="rId346">
        <w:r>
          <w:rPr>
            <w:color w:val="0000EE"/>
            <w:u w:val="single"/>
          </w:rPr>
          <w:t>https://www.beijingbulletin.com/news/278662391/china-green-shipbuilding-drive-boosts-global-maritime-decarbonization</w:t>
        </w:r>
      </w:hyperlink>
      <w:r>
        <w:t xml:space="preserve"> - * China accelerates green shipbuilding with innovations in low-carbon vessel technology, including ammonia and LNG fuel options. * Major ports like Dalian develop as green fuel hubs, supporting maritime decarbonisation in China. * China secures 78.5% of international green vessel orders in 2024, signalling global shipping industry shifts. 339. </w:t>
      </w:r>
      <w:hyperlink r:id="rId347">
        <w:r>
          <w:rPr>
            <w:color w:val="0000EE"/>
            <w:u w:val="single"/>
          </w:rPr>
          <w:t>https://www.hydrocarbonengineering.com/gas-processing/29102025/coming-surge-in-lng-production-is-set-to-reshape-global-gas-markets/</w:t>
        </w:r>
      </w:hyperlink>
      <w:r>
        <w:t xml:space="preserve"> - * The International Energy Agency's outlook forecasts an addition of around 300 billion m3/yr of LNG export capacity by 2030, mainly from the US and Qatar * Market tensions easing due to increased supply could lead to lower prices and higher demand, especially in Asia Pacific * The report highlights geopolitical risks and the importance of global cooperation to secure supply and promote low-emissions technologies 340. </w:t>
      </w:r>
      <w:hyperlink r:id="rId348">
        <w:r>
          <w:rPr>
            <w:color w:val="0000EE"/>
            <w:u w:val="single"/>
          </w:rPr>
          <w:t>https://www.thehindubusinessline.com/economy/logistics/india-bound-tanker-carrying-russian-crude-u-turns-in-baltic-sea/article70215802.ece</w:t>
        </w:r>
      </w:hyperlink>
      <w:r>
        <w:t xml:space="preserve"> - * A tanker carrying Russian crude reversed course in the Baltic Sea amid US sanctions, signalling possible trade disruptions. * The vessel's route change was observed a week after US sanctions targeted Rosneft and Lukoil, affecting Russian oil flows. * Indian refiners, including Reliance, are adjusting imports due to sanctions and increased European checks on Russian vessels. 341. </w:t>
      </w:r>
      <w:hyperlink r:id="rId349">
        <w:r>
          <w:rPr>
            <w:color w:val="0000EE"/>
            <w:u w:val="single"/>
          </w:rPr>
          <w:t>https://www.globaltrademag.com/global-shipping-report-september-u-s-container-imports-contract-amid-tariff-uncertainty/</w:t>
        </w:r>
      </w:hyperlink>
      <w:r>
        <w:t xml:space="preserve"> - * US container volumes in September 2025 fell 8.4% month-over-month but remain strong year-to-date, tracking 1.9% higher than 2024. * Major US ports experienced a 7.9% decline in volumes, with delays generally easing, reflecting maintained throughput. * Ongoing geopolitical tensions in the Middle East and Red Sea disruptions lead carriers to reroute via Cape of Good Hope, extending transit times. * New US tariffs and the ongoing government shutdown add complexity and uncertainty to the US freight market. * Descartes monitors these developments to support risk mitigation and operational adjustments in global supply chains. 342. </w:t>
      </w:r>
      <w:hyperlink r:id="rId350">
        <w:r>
          <w:rPr>
            <w:color w:val="0000EE"/>
            <w:u w:val="single"/>
          </w:rPr>
          <w:t>https://www.freightwaves.com/news/ocean-rates-higher-by-double-digits-as-u-s-makes-asia-trade-progress</w:t>
        </w:r>
      </w:hyperlink>
      <w:r>
        <w:t xml:space="preserve"> - * Container shipping rates from Asia to the US and Europe increased by double digits over the past week. * Rates to the US West Coast rose 20%, reaching around $2,027 per FEU. * Carrier capacity adjustments and regional trade negotiations influence recent rate movements. 343. </w:t>
      </w:r>
      <w:hyperlink r:id="rId351">
        <w:r>
          <w:rPr>
            <w:color w:val="0000EE"/>
            <w:u w:val="single"/>
          </w:rPr>
          <w:t>https://www.xeneta.com/blog/october-spot-rate-spike-2026-ocean-freight-tenders</w:t>
        </w:r>
      </w:hyperlink>
      <w:r>
        <w:t xml:space="preserve"> - * Spot rates from Far East to US and Europe increased in October, with a continuing trend forecast into November. * The rate spike coincides with carrier capacity management and seasonal shipping patterns, affecting shippers' negotiations. * Despite recent rises, long-term rates remain lower than spot rates, offering opportunities for better contract terms in 2026. * Overcapacity and fleet growth predict ongoing market challenges for carriers and opportunities for shippers. * The article discusses strategic responses for shippers based on historical and seasonal market patterns, influencing 2026 freight tender planning. 344. </w:t>
      </w:r>
      <w:hyperlink r:id="rId352">
        <w:r>
          <w:rPr>
            <w:color w:val="0000EE"/>
            <w:u w:val="single"/>
          </w:rPr>
          <w:t>https://www.mytotalretail.com/article/the-impact-of-tariff-volatility-on-holiday-supply-chains/</w:t>
        </w:r>
      </w:hyperlink>
      <w:r>
        <w:t xml:space="preserve"> - * Retailers and manufacturers face increased tariff uncertainty and geopolitical disruptions impacting holiday supply chains. * Companies are shifting shipping routes, diversifying modes, nearshoring, and restructuring networks for resilience. * Industry adopts digital tools like AI, digital twins, and scenario planning to manage disruptions and optimise logistics. * The environment signals a move towards more flexible, resilience-first supply chain practices amid rising costs and global upheaval. 345. </w:t>
      </w:r>
      <w:hyperlink r:id="rId353">
        <w:r>
          <w:rPr>
            <w:color w:val="0000EE"/>
            <w:u w:val="single"/>
          </w:rPr>
          <w:t>https://mfame.guru/shipping-caught-in-the-crossfire-of-a-new-geopolitical-order/</w:t>
        </w:r>
      </w:hyperlink>
      <w:r>
        <w:t xml:space="preserve"> - * US pressure and sanctions derail global IMO Net-Zero Framework, affecting shipping policies. * Europe appears divided and unprepared; US and Saudi outperform in negotiations. * Geopolitical tensions increase shipping costs, route fragmentation, and supply chain risks. 346. </w:t>
      </w:r>
      <w:hyperlink r:id="rId354">
        <w:r>
          <w:rPr>
            <w:color w:val="0000EE"/>
            <w:u w:val="single"/>
          </w:rPr>
          <w:t>https://ctglobal-freightaudit.com/the-future-of-freight/</w:t>
        </w:r>
      </w:hyperlink>
      <w:r>
        <w:t xml:space="preserve"> - * Advances in freight visibility tools enable real-time tracking and proactive rerouting of shipments. * Automation enhances compliance processes, ensuring regulations and sustainability reporting are met automatically. * Predictive analytics forecast logistics costs and disruptions, allowing proactive budgeting and routing decisions. * The shift towards technology-driven solutions aims for greater efficiency and risk management in global supply chains. * These trends are shaping a future where logistics companies can operate more strategically and adaptively by 2025. 347. </w:t>
      </w:r>
      <w:hyperlink r:id="rId355">
        <w:r>
          <w:rPr>
            <w:color w:val="0000EE"/>
            <w:u w:val="single"/>
          </w:rPr>
          <w:t>https://splash247.com/shipping-tests-the-red-sea-again/</w:t>
        </w:r>
      </w:hyperlink>
      <w:r>
        <w:t xml:space="preserve"> - * Vessel movements in the Red Sea and Gulf of Aden monitored amid regional tensions and ceasefire developments * CMA CGM is deploying ships via the Suez Canal for the first time since 2023, indicating potential trade resumption * Sanctioned Russian LNG and crude oil tankers transit Syrian channels amid cautious shipping environment 348. </w:t>
      </w:r>
      <w:hyperlink r:id="rId356">
        <w:r>
          <w:rPr>
            <w:color w:val="0000EE"/>
            <w:u w:val="single"/>
          </w:rPr>
          <w:t>https://splash247.com/surging-vlccs-enter-pick-a-number-territory/</w:t>
        </w:r>
      </w:hyperlink>
      <w:r>
        <w:t xml:space="preserve"> - * VLCC rates from Middle East to Asia rise to $125,100, driven by limited vessel availability * Rates from US Gulf reach up to $13 million, extending bookings into December * Analysts predict continued strength, with 2025 potentially the best year for tanker earnings in a decade 349. </w:t>
      </w:r>
      <w:hyperlink r:id="rId357">
        <w:r>
          <w:rPr>
            <w:color w:val="0000EE"/>
            <w:u w:val="single"/>
          </w:rPr>
          <w:t>https://www.maritimeprofessional.com/news/bulk-vessel-market-softens-coal-411719</w:t>
        </w:r>
      </w:hyperlink>
      <w:r>
        <w:t xml:space="preserve"> - * Global dry bulk market predicts slight strengthening in 2025, then weakening in 2026 and 2027, driven by declining coal shipments. * Coal shipments forecast to decline 4.9% between 2025 and 2027, impacting demand, especially in China, Europe, and India. * Risks include US-China trade tensions and potential reopening of the Red Sea route, which could further reduce cargo volumes and demand. 350. </w:t>
      </w:r>
      <w:hyperlink r:id="rId358">
        <w:r>
          <w:rPr>
            <w:color w:val="0000EE"/>
            <w:u w:val="single"/>
          </w:rPr>
          <w:t>https://globalmaritimehub.com/cosco-ha-lo-realise-biggest-volume-gains-in-first-six-months.html</w:t>
        </w:r>
      </w:hyperlink>
      <w:r>
        <w:t xml:space="preserve"> - * August recorded the highest monthly container throughput globally. * Global volumes increased by 4.5% at mid-year, with regional variations. * Major carriers COSCO and Hapag-Lloyd led volume growth, with increases of 7% and 11% respectively. 351. </w:t>
      </w:r>
      <w:hyperlink r:id="rId359">
        <w:r>
          <w:rPr>
            <w:color w:val="0000EE"/>
            <w:u w:val="single"/>
          </w:rPr>
          <w:t>https://windward.ai/blog/sanctions-enforcement-is-evolving-are-you/</w:t>
        </w:r>
      </w:hyperlink>
      <w:r>
        <w:t xml:space="preserve"> - * US and EU sanctions targeted vessels, enablers, and energy companies, with increased emphasis on energy sector enforcement. * Behavioural tactics like GPS spoofing and false flagging surged, challenging static screening tools. * Divergence in enforcement policies among jurisdictions created a fragmented compliance landscape, prompting adoption of AI-driven risk detection. * These developments impacted global shipping, freight markets, and logistics, with increased operational risks and supply chain disruptions. * Organisations responded with real-time intelligence and adaptive compliance systems to navigate evolving sanctions landscape.</w:t>
      </w:r>
      <w:r/>
    </w:p>
    <w:p>
      <w:r/>
      <w:r>
        <w:t xml:space="preserve">352. </w:t>
      </w:r>
      <w:hyperlink r:id="rId360">
        <w:r>
          <w:rPr>
            <w:color w:val="0000EE"/>
            <w:u w:val="single"/>
          </w:rPr>
          <w:t>https://www.seanews.com.tr/antwerp-bruges-port-sees-3-8-pc-drop-in-cargo-volumes/204804/</w:t>
        </w:r>
      </w:hyperlink>
      <w:r>
        <w:t xml:space="preserve"> - * Port of Antwerp-Bruges handled 202.6 million tonnes of maritime goods in 2025, down 3.8% year-on-year * Container throughput decreased by 2.4% in Q3, TEU volumes increased by 1.6% over nine months * Liquid bulk fell 13.5% due to weak petroleum exports and EU sanctions on Russian gas * Dry bulk down 8.9%, supported by increased imports from Russia and Morocco * Port's market share declined 0.7 percentage points amid capacity constraints, with recovery expected after new capacity investments 353. </w:t>
      </w:r>
      <w:hyperlink r:id="rId361">
        <w:r>
          <w:rPr>
            <w:color w:val="0000EE"/>
            <w:u w:val="single"/>
          </w:rPr>
          <w:t>https://splash247.com/splash-wrap-deals-diplomacy-and-disruption/</w:t>
        </w:r>
      </w:hyperlink>
      <w:r>
        <w:t xml:space="preserve"> - * US-China port fee suspension and grain trade re-engagement influence shipping rates, notably panamax surges. * Indian shipping sector sees significant investments, including port development and national container carrier plans. * VLCC tanker rates hit six-figure earnings, indicating a strong period for tanker markets in 2025. 354. </w:t>
      </w:r>
      <w:hyperlink r:id="rId362">
        <w:r>
          <w:rPr>
            <w:color w:val="0000EE"/>
            <w:u w:val="single"/>
          </w:rPr>
          <w:t>https://www.shipfinex.com/blog/economic-factors-shipping-industry-costs</w:t>
        </w:r>
      </w:hyperlink>
      <w:r>
        <w:t xml:space="preserve"> - * Industry costs, including fuel, crew, and maintenance, are significantly affected by macroeconomic shifts in 2025. * Regulatory compliance costs and port congestion further increase operational expenses. * Fuel prices, interest rates, and geopolitical risks shape the economic environment for shipping investments. 355. </w:t>
      </w:r>
      <w:hyperlink r:id="rId363">
        <w:r>
          <w:rPr>
            <w:color w:val="0000EE"/>
            <w:u w:val="single"/>
          </w:rPr>
          <w:t>https://mfame.guru/us-china-reciprocal-port-fees-drive-up-emissions-freight-rates-and-fuel-consumption/</w:t>
        </w:r>
      </w:hyperlink>
      <w:r>
        <w:t xml:space="preserve"> - * Reciprocal port fees imposed by US and China increase freight rates, fuel consumption, and greenhouse gas emissions since October 2025. * Longer voyages due to fleet segregation cause higher operational costs and market volatility, with freight index surges. * Ambiguity in regulation and delayed decarbonisation rules affect global shipping resilience and sustainability investments. 356. </w:t>
      </w:r>
      <w:hyperlink r:id="rId364">
        <w:r>
          <w:rPr>
            <w:color w:val="0000EE"/>
            <w:u w:val="single"/>
          </w:rPr>
          <w:t>https://container-news.com/why-us-china-trade-peace-may-not-last/</w:t>
        </w:r>
      </w:hyperlink>
      <w:r>
        <w:t xml:space="preserve"> - * The article discusses potential re-escalation of US-China trade tensions affecting global maritime shipping. * It details possible scenarios, including managed decoupling, escalation through proxy retaliation, and full-blown conflict with significant disruptions. * Indicators like freight rates, blank sailings, and currency stability are highlighted as signals of future developments. * The analysis focuses on implications for port throughput, vessel costs, and global supply chain stability. * Timeline and policy decisions through 2025-2026 are identified as critical points for conflict resolution or escalation. 357. </w:t>
      </w:r>
      <w:hyperlink r:id="rId365">
        <w:r>
          <w:rPr>
            <w:color w:val="0000EE"/>
            <w:u w:val="single"/>
          </w:rPr>
          <w:t>https://shalemag.com/eu-carbon-levy-us-energy-trade/</w:t>
        </w:r>
      </w:hyperlink>
      <w:r>
        <w:t xml:space="preserve"> - * The EU plans to introduce a carbon border adjustment mechanism (CBAM) from January 2026, targeting carbon-intensive imports. * The mechanism aims to reduce global emissions from trade and encourage decarbonisation, with minimal direct impact on US trade costs. * Concerns from the US and other nations about trade and legal risks have been raised, amid potential retaliatory measures. * US trade related costs estimated at up to $1.4 billion annually under extended CBAM scope, representing a small fraction of total trade. * The policy seeks to promote global industry decarbonisation and influence international trade and production practices. 358. </w:t>
      </w:r>
      <w:hyperlink r:id="rId366">
        <w:r>
          <w:rPr>
            <w:color w:val="0000EE"/>
            <w:u w:val="single"/>
          </w:rPr>
          <w:t>https://www.globaltrademag.com/u-s-and-china-pause-dueling-ship-fees-in-trade-deal/</w:t>
        </w:r>
      </w:hyperlink>
      <w:r>
        <w:t xml:space="preserve"> - * US and China agree to pause ship fees for 12 months, relieving ocean freight costs. * The suspension affects large vessels sailing between the countries, notably easing US-China trade tensions. * The move aims to reduce shipping costs, mitigate vessel schedule disruptions, and restore investor confidence. 359. </w:t>
      </w:r>
      <w:hyperlink r:id="rId367">
        <w:r>
          <w:rPr>
            <w:color w:val="0000EE"/>
            <w:u w:val="single"/>
          </w:rPr>
          <w:t>https://mexicobusiness.news/mobility/news/global-shipping-faces-fragile-growth-market-corrections</w:t>
        </w:r>
      </w:hyperlink>
      <w:r>
        <w:t xml:space="preserve"> - * Global container shipping sector faces complex period with rising costs and market corrections, with outlook extending into 2026 * Seaborne trade growth projected to slow to 0.5% in 2025, impacted by geopolitical tensions and rerouting * Vessel availability tightening due to carrier strategies, geopolitical disruptions, and emissions regulation pressures 360. </w:t>
      </w:r>
      <w:hyperlink r:id="rId368">
        <w:r>
          <w:rPr>
            <w:color w:val="0000EE"/>
            <w:u w:val="single"/>
          </w:rPr>
          <w:t>https://oilprice.com/Energy/Energy-General/US-Venezuela-Tensions-Intensify-Regional-Energy-Risks.html</w:t>
        </w:r>
      </w:hyperlink>
      <w:r>
        <w:t xml:space="preserve"> - * Diplomatic and military tensions escalate between the US and Venezuela, affecting Caribbean energy security. * Venezuela’s crude exports reach 1.09 million barrels per day, boosting global oil markets. * Disputes over maritime boundaries and gas exploration agreements affect regional oil projects and investment.</w:t>
      </w:r>
      <w:r/>
    </w:p>
    <w:p>
      <w:r/>
      <w:r>
        <w:t xml:space="preserve">361. </w:t>
      </w:r>
      <w:hyperlink r:id="rId369">
        <w:r>
          <w:rPr>
            <w:color w:val="0000EE"/>
            <w:u w:val="single"/>
          </w:rPr>
          <w:t>https://www.globaltrademag.com/xeneta-u-s-china-truce-offers-relief-but-container-rates-set-to-sink-deeper-into-2026/</w:t>
        </w:r>
      </w:hyperlink>
      <w:r>
        <w:t xml:space="preserve"> - * US-China trade truce announced in Busan, South Korea, offers short-term tariff reductions and port fee suspensions * Container freight rates on China–US routes have fallen significantly, with rates expected to decline further through 2026 * Oversupply and weakening demand in ocean freight markets persist, driving rate declines and market uncertainty 362. </w:t>
      </w:r>
      <w:hyperlink r:id="rId370">
        <w:r>
          <w:rPr>
            <w:color w:val="0000EE"/>
            <w:u w:val="single"/>
          </w:rPr>
          <w:t>https://www.globaltrademag.com/u-s-economy-in-goods-recession-as-2025-freight-demand-plunges/</w:t>
        </w:r>
      </w:hyperlink>
      <w:r>
        <w:t xml:space="preserve"> - * Freight demand in the US drops 18% year-over-year in 2025, the lowest since the pandemic. * The Outbound Tender Volume Index (OTVI) falls to approximately 9,420. * Truck driver employment reverts to pre-pandemic levels around 1.523 million, indicating persistent overcapacity. 363. </w:t>
      </w:r>
      <w:hyperlink r:id="rId371">
        <w:r>
          <w:rPr>
            <w:color w:val="0000EE"/>
            <w:u w:val="single"/>
          </w:rPr>
          <w:t>https://regtechtimes.com/chinese-lng-vessel-suspected-of-aiding-russian/</w:t>
        </w:r>
      </w:hyperlink>
      <w:r>
        <w:t xml:space="preserve"> - * Satellite images reveal ship CCH Gas's true location, contradicting its reported position off Malaysia. * Vessel is linked to suspected sanctions evasion by aiding Russian LNG exports through secretive transfers. * Use of dark fleet tactics, including location spoofing and close proximity to other tankers, raises concerns over illicit trade movements. 364. </w:t>
      </w:r>
      <w:hyperlink r:id="rId372">
        <w:r>
          <w:rPr>
            <w:color w:val="0000EE"/>
            <w:u w:val="single"/>
          </w:rPr>
          <w:t>https://www.seatrade-maritime.com/containers/no-instant-fix-from-trump-xi-tariff-truce</w:t>
        </w:r>
      </w:hyperlink>
      <w:r>
        <w:t xml:space="preserve"> - * Container shipping on the Transpacific faces declining volumes and rates through 2026, despite a tariff truce. * Rates from China to US West Coast down 59% year-on-year; East Coast down 48%. * Xeneta forecasts global rate drops of up to 25% in 2026 amid subdued demand and geopolitical uncertainties. 365. </w:t>
      </w:r>
      <w:hyperlink r:id="rId373">
        <w:r>
          <w:rPr>
            <w:color w:val="0000EE"/>
            <w:u w:val="single"/>
          </w:rPr>
          <w:t>https://www.seatrade-maritime.com/containers/supply-chain-damage-already-done-says-xeneta</w:t>
        </w:r>
      </w:hyperlink>
      <w:r>
        <w:t xml:space="preserve"> - * Xeneta reports that supply chain damage from geopolitical tensions already impacts container shipping, regardless of tariffs or port fee reductions. * Uncertainty over US-China trade disputes and court rulings extending into 2026 affects global freight demand and shipping rates. * Market indicators suggest overcapacity, fierce carrier competition, and the need for flexible contracts to manage supply chain resilience. 366. </w:t>
      </w:r>
      <w:hyperlink r:id="rId374">
        <w:r>
          <w:rPr>
            <w:color w:val="0000EE"/>
            <w:u w:val="single"/>
          </w:rPr>
          <w:t>https://mfame.guru/tanker-markets-surge-as-rates-hit-new-highs-is-a-correction-coming/</w:t>
        </w:r>
      </w:hyperlink>
      <w:r>
        <w:t xml:space="preserve"> - * Vessel charter rates, including VLCCs, surge due to strong oil demand, geopolitical tensions, and limited fleet expansion. * Drewry’s indices indicate over 50% growth in tanker equities in 2025, driven by tight supply and buoyant global trade. * Short-term outlook remains positive, with Drewry forecasting sustained demand until at least 2026 despite potential risks of rate correction. 367. </w:t>
      </w:r>
      <w:hyperlink r:id="rId375">
        <w:r>
          <w:rPr>
            <w:color w:val="0000EE"/>
            <w:u w:val="single"/>
          </w:rPr>
          <w:t>https://www.shippingandfreightresource.com/black-friday-e-commerce-promotions-propels-transpacific-airfreight-dimerco/</w:t>
        </w:r>
      </w:hyperlink>
      <w:r>
        <w:t xml:space="preserve"> - * Transpacific air freight demand surges due to e-commerce promotions and high-tech launches in Asia-Pacific before year-end * Capacity constraints and tariff negotiations affecting ocean and air freight markets across US, China, and Southeast Asia * Asian ports face congestion and equipment shortages; European airports impacted by ransomware disruptions 368. </w:t>
      </w:r>
      <w:hyperlink r:id="rId376">
        <w:r>
          <w:rPr>
            <w:color w:val="0000EE"/>
            <w:u w:val="single"/>
          </w:rPr>
          <w:t>https://www.projectcargojournal.com/business/2025/11/03/cheaper-to-insure-but-pricier-to-ship-iumi-flags-growing-risks-for-project-cargo/</w:t>
        </w:r>
      </w:hyperlink>
      <w:r>
        <w:t xml:space="preserve"> - * IUMI 2025 Stats Report indicates stable cargo insurance premiums but rising overall shipping costs due to ageing vessels and geopolitical hazards * Improved loss ratios attract underwriting but increasing vessel age and inflation threaten safety and increase claims costs * Longer voyages to avoid regions like the Red Sea raise war risk premiums and extend transit times, affecting project logistics and costs 369. </w:t>
      </w:r>
      <w:hyperlink r:id="rId377">
        <w:r>
          <w:rPr>
            <w:color w:val="0000EE"/>
            <w:u w:val="single"/>
          </w:rPr>
          <w:t>https://investinglive.com/commodities/panama-canal-sees-2026-trade-slowdown-but-usasia-lpg-traffic-hits-record-highs-20251103/</w:t>
        </w:r>
      </w:hyperlink>
      <w:r>
        <w:t xml:space="preserve"> - * The Panama Canal Authority forecasts a slowdown in global trade volume in 2026 due to economic slowdown. * U.S.–Asia LPG traffic through the canal hits new high, accounting for over 95% of U.S. LPG exports to Asia. * Increasing LPG vessel throughput driven by strong U.S. exports and Asian demand, amid weaker broader shipping demand. 370. </w:t>
      </w:r>
      <w:hyperlink r:id="rId378">
        <w:r>
          <w:rPr>
            <w:color w:val="0000EE"/>
            <w:u w:val="single"/>
          </w:rPr>
          <w:t>https://www.insurancejournal.com/news/international/2025/11/04/846289.htm</w:t>
        </w:r>
      </w:hyperlink>
      <w:r>
        <w:t xml:space="preserve"> - * Armed attack on a tanker off Somalia in November 2024, suspected piracy, was thwarted by onboard security. * The incident occurred approximately 615 km off the Somali coast, involving a Cayman Islands-flagged chemical tanker. * EU naval forces are investigating, and transit through the Red Sea region faces increased caution due to ongoing security concerns. 371. </w:t>
      </w:r>
      <w:hyperlink r:id="rId379">
        <w:r>
          <w:rPr>
            <w:color w:val="0000EE"/>
            <w:u w:val="single"/>
          </w:rPr>
          <w:t>https://etrr.springeropen.com/articles/10.1186/s12544-025-00737-6</w:t>
        </w:r>
      </w:hyperlink>
      <w:r>
        <w:t xml:space="preserve"> - * Examines the causal relationship between oil prices (OP) and Baltic Dry Index (BDI) from 2004 to 2018 * Finds time-varying causality with structural breaks and short-term stability issues * Demonstrates periods of both positive and negative nexus linked to global economic changes and geopolitical tensions 372. </w:t>
      </w:r>
      <w:hyperlink r:id="rId380">
        <w:r>
          <w:rPr>
            <w:color w:val="0000EE"/>
            <w:u w:val="single"/>
          </w:rPr>
          <w:t>https://www.thehindubusinessline.com/economy/vlcc-suzemax-rates-to-stay-high-as-india-china-may-replace-russian-barrels-with-mid-east-latam/article70239061.ece</w:t>
        </w:r>
      </w:hyperlink>
      <w:r>
        <w:t xml:space="preserve"> - * Increased OPEC+ production and US sanctions on Russia drive India and China to source crude from Middle East and Latin America, boosting demand for VLCCs and Suezmax vessels. * Baltic Dirty Tanker Index (BDTI) rises 47.2% YTD, supported by strong VLCC and Suezmax performance, with rates above $80,000 per day. * Geopolitical conflicts and oversupply concerns sustain high freight costs, with continued growth expected into 2026, benefiting tanker operators. 373. </w:t>
      </w:r>
      <w:hyperlink r:id="rId381">
        <w:r>
          <w:rPr>
            <w:color w:val="0000EE"/>
            <w:u w:val="single"/>
          </w:rPr>
          <w:t>https://energynow.com/2025/11/lng-shipping-rates-hit-multi-month-highs-on-tighter-vessel-availability-winter-demand/</w:t>
        </w:r>
      </w:hyperlink>
      <w:r>
        <w:t xml:space="preserve"> - * LNG shipping rates for Atlantic and Pacific vessels hit multi-month highs due to limited vessel availability and seasonal demand in November 2024. * Rising rates linked to delays in cargo discharge, U.S. export ramp-ups, and increased European and Asian winter inventories. * Short-term vessel availability squeeze expected to persist, supporting freight rate increases in the near future. 374. </w:t>
      </w:r>
      <w:hyperlink r:id="rId382">
        <w:r>
          <w:rPr>
            <w:color w:val="0000EE"/>
            <w:u w:val="single"/>
          </w:rPr>
          <w:t>https://everchem.com/trucking-update-5/</w:t>
        </w:r>
      </w:hyperlink>
      <w:r>
        <w:t xml:space="preserve"> - * The US freight industry faces a potential capacity washout with an estimated elimination of up to 600,000 drivers due to regulatory and market factors. * The decline in freight volumes (18% YoY) and regulatory changes, including stricter CDL and English proficiency enforcement, contribute to industry disruption. * Industry experts predict subsequent market stabilisation, with implications for shippers and carriers, including increased rates and consolidation. * The article highlights the broader impacts on the US logistics, freight markets, and supply chains amid ongoing regulatory reforms. 375. </w:t>
      </w:r>
      <w:hyperlink r:id="rId383">
        <w:r>
          <w:rPr>
            <w:color w:val="0000EE"/>
            <w:u w:val="single"/>
          </w:rPr>
          <w:t>https://container-news.com/container-rates-rise-again-in-week-44/</w:t>
        </w:r>
      </w:hyperlink>
      <w:r>
        <w:t xml:space="preserve"> - * Global container spot rates rose for the third consecutive week, with the Drewry World Container Index increasing 4% to $1,822 per FEU in Week 44. * Asia–US and Asia–Europe routes experienced rate hikes, driven by carrier attempts to support prices ahead of contract negotiations. * Transatlantic rates declined slightly, reflecting ongoing regional market variations. 376. </w:t>
      </w:r>
      <w:hyperlink r:id="rId384">
        <w:r>
          <w:rPr>
            <w:color w:val="0000EE"/>
            <w:u w:val="single"/>
          </w:rPr>
          <w:t>https://news.google.com/rss/articles/CBMitAFBVV95cUxNc1E2Tjl6dE1RaHN5cEM2SktWUGx5aFpfbEQ5NTd3M0U2TUlRMHNGZzg0al9pN1gtOWNJRTIxRXA2M0Q3YnU0dld6YW9fZlBmeTFmVkpjQ2xQLUsxeHhudko2eTctLTg0VXhDRWxxcVBCd1Z1UXl3dXBvVEV0Z1hXeVQ3M2U0ejBjYzU5M0ZWSUxQQTNkZm8weUtoZkFnSlpsbFFVWjR6NHlwejc4TW42dEJ2UVU?oc=5&amp;hl=en-US&amp;gl=US&amp;ceid=US:en</w:t>
        </w:r>
      </w:hyperlink>
      <w:r>
        <w:t xml:space="preserve"> - * Major shipping lanes in the Red Sea are disrupted due to attacks by Houthi militants, causing a 90% decrease in container traffic through the region. * Shipping costs and insurance premiums for Asia-Europe routes have tripled, leading to higher consumer prices and supply chain delays. * Longer rerouting around Africa increases transit times by 10-14 days, impacting energy shipments and port congestion in key Asian and European ports. 377. </w:t>
      </w:r>
      <w:hyperlink r:id="rId385">
        <w:r>
          <w:rPr>
            <w:color w:val="0000EE"/>
            <w:u w:val="single"/>
          </w:rPr>
          <w:t>https://www.omanobserver.om/article/1179162/business/energy/lng-shipping-rates-hit-highs</w:t>
        </w:r>
      </w:hyperlink>
      <w:r>
        <w:t xml:space="preserve"> - * LNG shipping rates for vessels with 174,000 cubic metre capacity hit multi-month highs in Singapore, driven by vessel availability and rising demand. * Rates increased over 50% in one week, with Atlantic rates reaching $61,500 per day and Pacific rates at $42,250 per day. * Delays in cargo discharges into Egypt and geopolitical tensions contributed to the rate surge. 378. </w:t>
      </w:r>
      <w:hyperlink r:id="rId386">
        <w:r>
          <w:rPr>
            <w:color w:val="0000EE"/>
            <w:u w:val="single"/>
          </w:rPr>
          <w:t>https://mfame.guru/2026-a-turning-point-for-shippers-as-freight-market-shifts-in-their-favor/</w:t>
        </w:r>
      </w:hyperlink>
      <w:r>
        <w:t xml:space="preserve"> - * Global freight rates are forecast to fall by 25% in 2026, easing pressure on shippers. * Fleet capacity is expanding with over 10 million TEU ordered, mainly by MSC and OCEAN Alliance. * Red Sea conflicts and regional instability continue to influence shipping routes and operations. 379. </w:t>
      </w:r>
      <w:hyperlink r:id="rId42">
        <w:r>
          <w:rPr>
            <w:color w:val="0000EE"/>
            <w:u w:val="single"/>
          </w:rPr>
          <w:t>https://www.supplychainbrain.com/articles/42788-thaw-in-us-china-trade-talks-not-expected-to-fix-lagging-shipping-demand</w:t>
        </w:r>
      </w:hyperlink>
      <w:r>
        <w:t xml:space="preserve"> - * US-China trade truce progress gains. No impact on container demand, 2026 outlook remains weak. * Trade rates from China to US fall sharply; projections suggest continued decline into 2026. * Shipping industry faces oversupply and policy uncertainty, limiting carrier pricing power. 380. </w:t>
      </w:r>
      <w:hyperlink r:id="rId387">
        <w:r>
          <w:rPr>
            <w:color w:val="0000EE"/>
            <w:u w:val="single"/>
          </w:rPr>
          <w:t>https://www.fmiblog.com/2025/11/05/commercial-vessel-market-to-reach-usd-212-9-billion-by-2035-growth-accelerates-with-fleet-modernization-and-lng-adoption/</w:t>
        </w:r>
      </w:hyperlink>
      <w:r>
        <w:t xml:space="preserve"> - * Market projected to grow from USD 158.8 billion in 2025 to USD 212.9 billion in 2035, with a CAGR of 3.0% * Growth supported by global trade expansion, environmental regulations, and technological innovation * Key regions include China, India, Europe, North America, and Middle East &amp; Africa, focusing on fleet modernisation and green propulsion 381. </w:t>
      </w:r>
      <w:hyperlink r:id="rId45">
        <w:r>
          <w:rPr>
            <w:color w:val="0000EE"/>
            <w:u w:val="single"/>
          </w:rPr>
          <w:t>https://container-news.com/the-container-shippings-bet-on-lng-amid-geopolitical-turbulence/</w:t>
        </w:r>
      </w:hyperlink>
      <w:r>
        <w:t xml:space="preserve"> - * LNG-fuelled container vessel orders nearly doubled from late 2023 to mid-2025, reflecting industry shift. * Europe's LNG terminal expansion accelerated between 2022 and 2024, supporting maritime LNG adoption. * Geopolitical disruptions, such as Red Sea reroutes, influence LNG vessel economics and strategic value. 382. </w:t>
      </w:r>
      <w:hyperlink r:id="rId46">
        <w:r>
          <w:rPr>
            <w:color w:val="0000EE"/>
            <w:u w:val="single"/>
          </w:rPr>
          <w:t>https://oilprice.com/Latest-Energy-News/World-News/Oil-Tanker-Storage-Surges-as-Russia-and-Iran-Face-US-Sanctions.html</w:t>
        </w:r>
      </w:hyperlink>
      <w:r>
        <w:t xml:space="preserve"> - * Large volumes of crude oil stored on tankers due to US sanctions on Russia and Iran, according to industry sources. * Sanctions have led to dislocated oil holdings, affecting global oil supply and market dynamics. * Oil market forecasts indicate potential oversupply, with some estimates suggesting a significant glut in the coming months. 383. </w:t>
      </w:r>
      <w:hyperlink r:id="rId47">
        <w:r>
          <w:rPr>
            <w:color w:val="0000EE"/>
            <w:u w:val="single"/>
          </w:rPr>
          <w:t>https://www.scangl.com/news/the-global-supply-chain-weather-forecast-shows-persistent-winds-of-change/</w:t>
        </w:r>
      </w:hyperlink>
      <w:r>
        <w:t xml:space="preserve"> - * The US and China agree on tariffs, export controls, and trade measures, extending into 2025-2026. * China continues diversifying exports away from the US, impacting global trade routes. * Shipping industry reacts to ceasefire effects, delays in Red Sea routing, and port fee pauses. 384. </w:t>
      </w:r>
      <w:hyperlink r:id="rId388">
        <w:r>
          <w:rPr>
            <w:color w:val="0000EE"/>
            <w:u w:val="single"/>
          </w:rPr>
          <w:t>https://www.marineinsight.com/shipping-news/sca-invites-shipping-companies-to-conduct-trial-voyages-through-suez-canal/?utm_source=rss&amp;utm_medium=rss&amp;utm_campaign=sca-invites-shipping-companies-to-conduct-trial-voyages-through-suez-canal</w:t>
        </w:r>
      </w:hyperlink>
      <w:r>
        <w:t xml:space="preserve"> - * SCA announced the resumption of 229 vessel transits through the Suez Canal in October, the highest since regional tensions eased * The authority highlighted regional stability, port enhancements, and increased vessel tonnage over the past months * Stakeholders discussed incentives, insurance costs, and regional security efforts aimed at boosting maritime traffic in the corridor 385. </w:t>
      </w:r>
      <w:hyperlink r:id="rId52">
        <w:r>
          <w:rPr>
            <w:color w:val="0000EE"/>
            <w:u w:val="single"/>
          </w:rPr>
          <w:t>https://euromaidanpress.com/2025/11/05/russia-ghost-fleet-buyers-vanish/</w:t>
        </w:r>
      </w:hyperlink>
      <w:r>
        <w:t xml:space="preserve"> - * US sanctions on Rosneft and Lukoil led to a sharp decline in Russian seaborne oil shipments in late 2024. * Over 380 million barrels are now floating at sea, unable to be delivered or monetised. * Major Asian buyers, China, India, and Türkiye, reduced purchases due to fears of secondary sanctions and market risks. * Russia’s oil export revenue dropped by approximately $90 million weekly, exacerbating economic strains. * The floating stockpiles demonstrate the effectiveness of sanctions through incremental economic strangulation. 386. </w:t>
      </w:r>
      <w:hyperlink r:id="rId54">
        <w:r>
          <w:rPr>
            <w:color w:val="0000EE"/>
            <w:u w:val="single"/>
          </w:rPr>
          <w:t>https://oilgasleads.com/industrial-freight-falters-as-u-s-goods-economy-faces-major-contraction/?utm_source=rss&amp;utm_medium=rss&amp;utm_campaign=industrial-freight-falters-as-u-s-goods-economy-faces-major-contraction</w:t>
        </w:r>
      </w:hyperlink>
      <w:r>
        <w:t xml:space="preserve"> - * U.S. trucking volumes decrease by 17% YoY, signalling industrial demand slowdown. * Sectors such as energy, automotive, housing, and manufacturing decline by 30% YoY. * US crude inventories increase by 6.5 million barrels, pressuring oil prices amidst geopolitical tensions. 387. </w:t>
      </w:r>
      <w:hyperlink r:id="rId55">
        <w:r>
          <w:rPr>
            <w:color w:val="0000EE"/>
            <w:u w:val="single"/>
          </w:rPr>
          <w:t>https://gcaptain.com/oil-tankers-get-dirty-ditching-fuels-for-crude-as-rates-boom/</w:t>
        </w:r>
      </w:hyperlink>
      <w:r>
        <w:t xml:space="preserve"> - * Increase in freight rates for oil tankers prompts vessels to switch from product to crude transport. * Nine LR2 tankers changed to crude transport in early September, totaling 35 so far this year. * Rising oil output and sanctions against Russia and Iran drive volumes and earnings in the sector. 388. </w:t>
      </w:r>
      <w:hyperlink r:id="rId389">
        <w:r>
          <w:rPr>
            <w:color w:val="0000EE"/>
            <w:u w:val="single"/>
          </w:rPr>
          <w:t>https://www.marinelink.com/news/eu-sends-warship-somali-coast-suspected-532053</w:t>
        </w:r>
      </w:hyperlink>
      <w:r>
        <w:t xml:space="preserve"> - * EU's counter piracy force deploys a warship off Somalia following a suspected pirate attack on a commercial vessel * Attack occurs near Mogadishu in early 2024, raising concerns over maritime security * Incidents involve Somali pirates and Iranian fishing boat, amid regional tensions in the Indian Ocean and Red Sea 389. </w:t>
      </w:r>
      <w:hyperlink r:id="rId56">
        <w:r>
          <w:rPr>
            <w:color w:val="0000EE"/>
            <w:u w:val="single"/>
          </w:rPr>
          <w:t>https://oilprice.com/Energy/Natural-Gas/LNG-Freight-Rates-Surge-By-50-As-Europe-Races-To-Refill-Inventories.html</w:t>
        </w:r>
      </w:hyperlink>
      <w:r>
        <w:t xml:space="preserve"> - * LNG tanker freight rates across the Atlantic increase over 50% in one week due to seasonal demand, vessel shortages, and logistical delays. * European gas inventories aim for 90% capacity before winter, impacting LNG import needs and prices. * US LNG capacity expansion and delayed cargo discharges influence global supply and market dynamics, with long-term oversupply speculation. * Short-term market tightness persists despite long-term capacity growth forecast, driven by seasonal and geopolitical factors. * Asian and Latin American demand are expected to increase, affecting global LNG trade and freight rates. 390. </w:t>
      </w:r>
      <w:hyperlink r:id="rId58">
        <w:r>
          <w:rPr>
            <w:color w:val="0000EE"/>
            <w:u w:val="single"/>
          </w:rPr>
          <w:t>https://www.shipfinex.com/blog/maritime-industry-challenges</w:t>
        </w:r>
      </w:hyperlink>
      <w:r>
        <w:t xml:space="preserve"> - * The shipping sector confronts environmental regulations, infrastructure investments, and fuel transition costs, with a focus on net-zero emissions by 2050. * Workforce shortages and digital skills gaps threaten operational capacity, while automation and training are prioritised. * Supply chains experience congestion and rerouting disruptions, increasing costs and reducing reliability on key choke points. * Financial pressures rise due to ship price inflation, higher insurance, and compliance costs, favouring larger, greener operators. * Geopolitical tensions in key routes add risk and costs, requiring flexible, informed route management. * Digitalisation and sustainability initiatives are creating new ownership and operational models, fostering smarter shipping practices. 391. </w:t>
      </w:r>
      <w:hyperlink r:id="rId390">
        <w:r>
          <w:rPr>
            <w:color w:val="0000EE"/>
            <w:u w:val="single"/>
          </w:rPr>
          <w:t>https://www.globaltrademag.com/u-s-truck-freight-market-deteriorates-in-q3-2025-reversing-brief-improvement/</w:t>
        </w:r>
      </w:hyperlink>
      <w:r>
        <w:t xml:space="preserve"> - * US freight shipment volumes fell by 2.9% in Q3 2025, reversing earlier improvements * Freight costs increased by 2%, despite declining shipment volumes, signalling capacity reduction * Tariffs, manufacturing slowdown, and consumer spending impacts contributed to the downtrend in freight activity 392. </w:t>
      </w:r>
      <w:hyperlink r:id="rId391">
        <w:r>
          <w:rPr>
            <w:color w:val="0000EE"/>
            <w:u w:val="single"/>
          </w:rPr>
          <w:t>https://www.rt.com/africa/627413-suez-canal-cargo-traffic-surge/?utm_source=rss&amp;utm_medium=rss&amp;utm_campaign=RSS</w:t>
        </w:r>
      </w:hyperlink>
      <w:r>
        <w:t xml:space="preserve"> - * Cargo traffic through Egypt’s Suez Canal rose by over 10% between July and October, driven by regional stability gains * 4,405 vessels passed through the canal, carrying 185 million tons of cargo, compared to 4,332 vessels and 167.6 million tons last year * The surge correlates with the Gaza ceasefire and regional peace efforts, boosting shipping confidence and traffic volume 393. </w:t>
      </w:r>
      <w:hyperlink r:id="rId392">
        <w:r>
          <w:rPr>
            <w:color w:val="0000EE"/>
            <w:u w:val="single"/>
          </w:rPr>
          <w:t>https://globalmaritimehub.com/bunker-fuel-outlook-week-45.html</w:t>
        </w:r>
      </w:hyperlink>
      <w:r>
        <w:t xml:space="preserve"> - * Bunker fuel indices exhibit mixed movements, with declines in HSFO and increases in MGO, indicating market volatility. * European gas markets remain tightly balanced, with LNG prices easing slightly and storage levels rising modestly. * Nordic Council proposes IMO regulation to cut black carbon emissions from Arctic ships, potentially impacting marine fuel demand and specifications. * Regional bunker differential indices and regulatory initiatives reflect cautious market sentiment amid ongoing adjustments. * Market fundamentals suggest continued volatility and cautious trend in global shipping fuel and emission regulation sectors. 394. </w:t>
      </w:r>
      <w:hyperlink r:id="rId62">
        <w:r>
          <w:rPr>
            <w:color w:val="0000EE"/>
            <w:u w:val="single"/>
          </w:rPr>
          <w:t>https://windward.ai/blog/tanker-freight-rates-hit-five-year-high-amid-russian-oil-sanctions-shake-out/</w:t>
        </w:r>
      </w:hyperlink>
      <w:r>
        <w:t xml:space="preserve"> - * Oil freight rates reach a five-year peak due to sanctions and merchant fleet adjustments * Increased dark fleet activity and vessel shortages complicate Russian and Iranian oil exports * US sanctions and EU measures influence global tanker operations, with record oil-on-water figures recorded * Russian crude exports are shifting through clandestine shipping practices, impacting logistics and supply chains * Market signals reflect geopolitical tensions affecting global shipping, trade routes, and vessel availability 395. </w:t>
      </w:r>
      <w:hyperlink r:id="rId69">
        <w:r>
          <w:rPr>
            <w:color w:val="0000EE"/>
            <w:u w:val="single"/>
          </w:rPr>
          <w:t>https://www.seatrade-maritime.com/containers/top-maritime-news-stories-for-week-ended-7-november</w:t>
        </w:r>
      </w:hyperlink>
      <w:r>
        <w:t xml:space="preserve"> - * Suez Canal authorities encourage container lines to resume transits, citing improved security after peace in Gaza. * Somali piracy incidents increase, with two attacks on tankers in early November. * MSC's fleet surpasses 7 million TEU, becoming the second-largest container carrier globally. * Attacks off Somali coast involve attempted hijackings and ongoing naval responses, impacting maritime security and shipping routes. 396. </w:t>
      </w:r>
      <w:hyperlink r:id="rId393">
        <w:r>
          <w:rPr>
            <w:color w:val="0000EE"/>
            <w:u w:val="single"/>
          </w:rPr>
          <w:t>https://dredgewire.com/u-s-ports-hit-the-brakes-after-record-summer-as-tariffs-impact-takes-hold/</w:t>
        </w:r>
      </w:hyperlink>
      <w:r>
        <w:t xml:space="preserve"> - * US ports, including Los Angeles and Long Beach, saw a slowdown in container volumes in September 2025 following record-breaking summer months. * The downturn is linked to ongoing tariffs, with imports from China and other countries declining, and port market shares shifting eastward. * Despite some growth in year-to-date figures, overall port activity is expected to remain subdued into Q4 due to economic and geopolitical uncertainties. 397. </w:t>
      </w:r>
      <w:hyperlink r:id="rId394">
        <w:r>
          <w:rPr>
            <w:color w:val="0000EE"/>
            <w:u w:val="single"/>
          </w:rPr>
          <w:t>https://mfame.guru/decoding-maritime-emissions-vlcs-emerge-as-most-efficient-vessels-feeder-ships-lagging-in-intensity/</w:t>
        </w:r>
      </w:hyperlink>
      <w:r>
        <w:t xml:space="preserve"> - * Containership emissions in Q3 2025 stabilise at 50.3 million tons amid traffic growth * VLCS show highest efficiency, feeder ships lower, based on voyage data * Trade route analysis highlights China-U.S. route volatility and regulatory impacts 398. </w:t>
      </w:r>
      <w:hyperlink r:id="rId73">
        <w:r>
          <w:rPr>
            <w:color w:val="0000EE"/>
            <w:u w:val="single"/>
          </w:rPr>
          <w:t>https://en.protothema.gr/2025/11/07/upward-momentum-for-lng-higher-activity-in-us-cargoes/</w:t>
        </w:r>
      </w:hyperlink>
      <w:r>
        <w:t xml:space="preserve"> - * October saw a rise in freight rates for LNG carriers, driven by increased US exports and European demand. * US LNG exports surged 27.6% year-on-year, supporting Atlantic freight rates; hurricane activity limited vessel availability. * Global trade patterns shift, with a forecasted 19% rise in LNG trade in 2026 due to new liquefaction projects, while fleet expansion outpaces trade growth. 399. </w:t>
      </w:r>
      <w:hyperlink r:id="rId395">
        <w:r>
          <w:rPr>
            <w:color w:val="0000EE"/>
            <w:u w:val="single"/>
          </w:rPr>
          <w:t>https://www.freightnews.co.za/article/suez-shows-strong-recovery-in-vessel-traffic</w:t>
        </w:r>
      </w:hyperlink>
      <w:r>
        <w:t xml:space="preserve"> - * Vessel transits through the Suez Canal increased in October following regional stability improvements after the Sharm El-Sheikh Summit. * Data shows 4,405 vessels passing from July to October 2024, with a marked increase compared to earlier disruptions. * Red Sea and Bab al-Mandab Strait geopolitical developments continue to influence shipping routes and port congestion. 400. </w:t>
      </w:r>
      <w:hyperlink r:id="rId396">
        <w:r>
          <w:rPr>
            <w:color w:val="0000EE"/>
            <w:u w:val="single"/>
          </w:rPr>
          <w:t>https://mfame.guru/ocean-container-freight-rates-edge-higher-as-carriers-manage-capacity-ahead-of-2026/</w:t>
        </w:r>
      </w:hyperlink>
      <w:r>
        <w:t xml:space="preserve"> - * Spot rates from the Far East to US West Coast increased by 28.2% week-on-week, reaching USD 2,756 per FEU. * Capacity on key routes declined month-on-month, supporting the rise in spot rates. * Carriers actively manage supply ahead of the 2026 contract-tender season amid subdued demand.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europeanbusinessreview.com/germanys-energy-independence-lesson-and-its-lng-blueprint/" TargetMode="External"/><Relationship Id="rId10" Type="http://schemas.openxmlformats.org/officeDocument/2006/relationships/hyperlink" Target="https://www.siasat.com/new-us-sanctions-threaten-to-disrupt-indias-russian-oil-lifeline-3299943/" TargetMode="External"/><Relationship Id="rId11" Type="http://schemas.openxmlformats.org/officeDocument/2006/relationships/hyperlink" Target="https://maritimefairtrade.org/indonesia-a-maritime-nation-with-limited-infrastructure/" TargetMode="External"/><Relationship Id="rId12" Type="http://schemas.openxmlformats.org/officeDocument/2006/relationships/hyperlink" Target="https://www.globaltrademag.com/u-s-container-import-bookings-lag-behind-2024-pace/" TargetMode="External"/><Relationship Id="rId13" Type="http://schemas.openxmlformats.org/officeDocument/2006/relationships/hyperlink" Target="https://www.freightwaves.com/news/not-the-weakest-import-demand-we-have-ever-seen" TargetMode="External"/><Relationship Id="rId14" Type="http://schemas.openxmlformats.org/officeDocument/2006/relationships/hyperlink" Target="https://maritimefairtrade.org/surge-in-piracy-and-armed-robbery-in-singapore-strait/" TargetMode="External"/><Relationship Id="rId15" Type="http://schemas.openxmlformats.org/officeDocument/2006/relationships/hyperlink" Target="https://www.marketbeat.com/instant-alerts/shipping-stocks-to-watch-today-november-21st-2025-11-21/" TargetMode="External"/><Relationship Id="rId16" Type="http://schemas.openxmlformats.org/officeDocument/2006/relationships/hyperlink" Target="https://fullavantenews.com/us-sanctions-indian-shipping-firms-iran-oil-trade/" TargetMode="External"/><Relationship Id="rId17" Type="http://schemas.openxmlformats.org/officeDocument/2006/relationships/hyperlink" Target="https://gcaptain.com/crew-evacuated-after-fire-on-container-ship-at-los-angeles-port/" TargetMode="External"/><Relationship Id="rId18" Type="http://schemas.openxmlformats.org/officeDocument/2006/relationships/hyperlink" Target="https://wiz4.biz/10-business-trends-for-2026-forecasts-for-15-industries/?utm_source=rss&amp;utm_medium=rss&amp;utm_campaign=10-business-trends-for-2026-forecasts-for-15-industries" TargetMode="External"/><Relationship Id="rId19" Type="http://schemas.openxmlformats.org/officeDocument/2006/relationships/hyperlink" Target="https://www.ccjdigital.com/business/article/15772458/q3-2025-trucking-earnings" TargetMode="External"/><Relationship Id="rId20" Type="http://schemas.openxmlformats.org/officeDocument/2006/relationships/hyperlink" Target="https://www.seatrade-maritime.com/accidents/top-maritime-news-stories-for-week-ended-21-november" TargetMode="External"/><Relationship Id="rId21" Type="http://schemas.openxmlformats.org/officeDocument/2006/relationships/hyperlink" Target="https://fullavantenews.com/russia-lng-3-million-tonnes-asia-arctic-shortcut/" TargetMode="External"/><Relationship Id="rId22" Type="http://schemas.openxmlformats.org/officeDocument/2006/relationships/hyperlink" Target="https://www.channelnewsasia.com/business/fedex-federal-express-ceo-raj-subramaniam-interview-logistics-trade-outlook-5482206" TargetMode="External"/><Relationship Id="rId23" Type="http://schemas.openxmlformats.org/officeDocument/2006/relationships/hyperlink" Target="https://www.globaltrademag.com/truckload-spot-market-subdued-2026-volatility-predicted/" TargetMode="External"/><Relationship Id="rId24" Type="http://schemas.openxmlformats.org/officeDocument/2006/relationships/hyperlink" Target="https://lngprime.com/asia/atlantic-lng-shipping-rates-jump-to-130750-per-day/169579/" TargetMode="External"/><Relationship Id="rId25" Type="http://schemas.openxmlformats.org/officeDocument/2006/relationships/hyperlink" Target="https://www.rigzone.com/news/stanchart_flags_fragility_of_russian_supply-21-nov-2025-182369-article/?rss=true" TargetMode="External"/><Relationship Id="rId26" Type="http://schemas.openxmlformats.org/officeDocument/2006/relationships/hyperlink" Target="https://www.maritimeanalytica.com/p/breaking-zim-q3-2025-revenue-crashed" TargetMode="External"/><Relationship Id="rId27" Type="http://schemas.openxmlformats.org/officeDocument/2006/relationships/hyperlink" Target="https://www.hometextilestoday.com/financial/spot-rates-hold-steady-but-tariff-risks-remain/" TargetMode="External"/><Relationship Id="rId28" Type="http://schemas.openxmlformats.org/officeDocument/2006/relationships/hyperlink" Target="https://www.mees.com/2025/11/21/oil-gas/egypt-leans-on-lng-imports-amid-israeli-gas-field-shut-ins/90dcb180-c6d9-11f0-ae53-35395e1470da" TargetMode="External"/><Relationship Id="rId29" Type="http://schemas.openxmlformats.org/officeDocument/2006/relationships/hyperlink" Target="https://www.nd-aktuell.de/artikel/1195635.welthandel-zoelle-haben-sich-verdoppelt.html" TargetMode="External"/><Relationship Id="rId30" Type="http://schemas.openxmlformats.org/officeDocument/2006/relationships/hyperlink" Target="https://gcaptain.com/carriers-push-december-fak-increases-as-asia-europe-demand-holds/" TargetMode="External"/><Relationship Id="rId31" Type="http://schemas.openxmlformats.org/officeDocument/2006/relationships/hyperlink" Target="https://gcaptain.com/sanctioned-russia-lng-cargo-heads-to-suez-on-shadow-fleet-vessel/" TargetMode="External"/><Relationship Id="rId32" Type="http://schemas.openxmlformats.org/officeDocument/2006/relationships/hyperlink" Target="https://americanbazaaronline.com/2025/11/21/trumps-tariffs-continue-to-wreak-havoc-on-logistics-and-transport-worldwide-470395/" TargetMode="External"/><Relationship Id="rId33" Type="http://schemas.openxmlformats.org/officeDocument/2006/relationships/hyperlink" Target="https://mfame.guru/drewry-tracker-warns-of-rising-disruptions-on-key-trade-lanes/" TargetMode="External"/><Relationship Id="rId34" Type="http://schemas.openxmlformats.org/officeDocument/2006/relationships/hyperlink" Target="https://www.morethanshipping.com/the-latest-situation-in-the-red-sea-and-its-effects-on-the-shipping-industry/" TargetMode="External"/><Relationship Id="rId35" Type="http://schemas.openxmlformats.org/officeDocument/2006/relationships/hyperlink" Target="https://fullavantenews.com/russian-oil-sanctions-sea-risks/" TargetMode="External"/><Relationship Id="rId36" Type="http://schemas.openxmlformats.org/officeDocument/2006/relationships/hyperlink" Target="https://www.gurufocus.com/news/3220956/frontline-plc-fro-q3-2025-earnings-call-highlights-strong-tce-rates-and-robust-liquidity-amid-operational-challenges" TargetMode="External"/><Relationship Id="rId37" Type="http://schemas.openxmlformats.org/officeDocument/2006/relationships/hyperlink" Target="https://www.gurufocus.com/news/3220975/frontline-fro-reports-strong-q3-earnings-and-positive-market-outlook" TargetMode="External"/><Relationship Id="rId38" Type="http://schemas.openxmlformats.org/officeDocument/2006/relationships/hyperlink" Target="https://www.ttnews.com/articles/diesel-price-outlook" TargetMode="External"/><Relationship Id="rId39" Type="http://schemas.openxmlformats.org/officeDocument/2006/relationships/hyperlink" Target="https://energynow.com/2025/11/us-natgas-futures-up-2-on-near-record-lng-flows-and-cold-december-forecast/" TargetMode="External"/><Relationship Id="rId40" Type="http://schemas.openxmlformats.org/officeDocument/2006/relationships/hyperlink" Target="https://dollarcollapse.com/top-three-videos-november-22-2025/" TargetMode="External"/><Relationship Id="rId41" Type="http://schemas.openxmlformats.org/officeDocument/2006/relationships/hyperlink" Target="https://regtechtimes.com/u-s-urges-u-n-to-act-against-vessels-north-koreas/" TargetMode="External"/><Relationship Id="rId42" Type="http://schemas.openxmlformats.org/officeDocument/2006/relationships/hyperlink" Target="https://www.supplychainbrain.com/articles/42788-thaw-in-us-china-trade-talks-not-expected-to-fix-lagging-shipping-demand" TargetMode="External"/><Relationship Id="rId43" Type="http://schemas.openxmlformats.org/officeDocument/2006/relationships/hyperlink" Target="https://mfame.guru/major-tanker-operators-call-for-amendments-to-imo-net-zero-plan/" TargetMode="External"/><Relationship Id="rId44" Type="http://schemas.openxmlformats.org/officeDocument/2006/relationships/hyperlink" Target="https://energynews.pro/en/european-union-targets-118-tankers-and-two-russian-giants-in-its-19th-sanctions-package/" TargetMode="External"/><Relationship Id="rId45" Type="http://schemas.openxmlformats.org/officeDocument/2006/relationships/hyperlink" Target="https://container-news.com/the-container-shippings-bet-on-lng-amid-geopolitical-turbulence/" TargetMode="External"/><Relationship Id="rId46" Type="http://schemas.openxmlformats.org/officeDocument/2006/relationships/hyperlink" Target="https://oilprice.com/Latest-Energy-News/World-News/Oil-Tanker-Storage-Surges-as-Russia-and-Iran-Face-US-Sanctions.html" TargetMode="External"/><Relationship Id="rId47" Type="http://schemas.openxmlformats.org/officeDocument/2006/relationships/hyperlink" Target="https://www.scangl.com/news/the-global-supply-chain-weather-forecast-shows-persistent-winds-of-change/" TargetMode="External"/><Relationship Id="rId48" Type="http://schemas.openxmlformats.org/officeDocument/2006/relationships/hyperlink" Target="https://www.freightwaves.com/news/why-shippers-are-pulling-back-inside-carriersources-latest-demand-data" TargetMode="External"/><Relationship Id="rId49" Type="http://schemas.openxmlformats.org/officeDocument/2006/relationships/hyperlink" Target="https://thearabweekly.com/suez-canal-revenues-jump-14-red-sea-shipping-traffic-recovers" TargetMode="External"/><Relationship Id="rId50" Type="http://schemas.openxmlformats.org/officeDocument/2006/relationships/hyperlink" Target="https://fullavantenews.com/china-us-container-rates-drop/" TargetMode="External"/><Relationship Id="rId51" Type="http://schemas.openxmlformats.org/officeDocument/2006/relationships/hyperlink" Target="https://www.maritimeanalytica.com/p/10-hard-truths-shaping-container" TargetMode="External"/><Relationship Id="rId52" Type="http://schemas.openxmlformats.org/officeDocument/2006/relationships/hyperlink" Target="https://euromaidanpress.com/2025/11/05/russia-ghost-fleet-buyers-vanish/" TargetMode="External"/><Relationship Id="rId53" Type="http://schemas.openxmlformats.org/officeDocument/2006/relationships/hyperlink" Target="https://www.vortexa.com/insights/motor-fuels-as-hydrocarbon-stars" TargetMode="External"/><Relationship Id="rId54" Type="http://schemas.openxmlformats.org/officeDocument/2006/relationships/hyperlink" Target="https://oilgasleads.com/industrial-freight-falters-as-u-s-goods-economy-faces-major-contraction/?utm_source=rss&amp;utm_medium=rss&amp;utm_campaign=industrial-freight-falters-as-u-s-goods-economy-faces-major-contraction" TargetMode="External"/><Relationship Id="rId55" Type="http://schemas.openxmlformats.org/officeDocument/2006/relationships/hyperlink" Target="https://gcaptain.com/oil-tankers-get-dirty-ditching-fuels-for-crude-as-rates-boom/" TargetMode="External"/><Relationship Id="rId56" Type="http://schemas.openxmlformats.org/officeDocument/2006/relationships/hyperlink" Target="https://oilprice.com/Energy/Natural-Gas/LNG-Freight-Rates-Surge-By-50-As-Europe-Races-To-Refill-Inventories.html" TargetMode="External"/><Relationship Id="rId57" Type="http://schemas.openxmlformats.org/officeDocument/2006/relationships/hyperlink" Target="https://www.supplychainbrain.com/articles/42799-report-containership-emissions-challenges-continue" TargetMode="External"/><Relationship Id="rId58" Type="http://schemas.openxmlformats.org/officeDocument/2006/relationships/hyperlink" Target="https://www.shipfinex.com/blog/maritime-industry-challenges" TargetMode="External"/><Relationship Id="rId59" Type="http://schemas.openxmlformats.org/officeDocument/2006/relationships/hyperlink" Target="https://mfame.guru/vlcc-spot-rates-dip-from-peak-but-outlook-remains-bullish/" TargetMode="External"/><Relationship Id="rId60" Type="http://schemas.openxmlformats.org/officeDocument/2006/relationships/hyperlink" Target="https://www.straitstimes.com/asia/pirates-board-tanker-off-somalia-in-biggest-escalation-since-2024" TargetMode="External"/><Relationship Id="rId61" Type="http://schemas.openxmlformats.org/officeDocument/2006/relationships/hyperlink" Target="https://www.maritimegateway.com/china-leads-global-container-port-productivity-rankings/" TargetMode="External"/><Relationship Id="rId62" Type="http://schemas.openxmlformats.org/officeDocument/2006/relationships/hyperlink" Target="https://windward.ai/blog/tanker-freight-rates-hit-five-year-high-amid-russian-oil-sanctions-shake-out/" TargetMode="External"/><Relationship Id="rId63" Type="http://schemas.openxmlformats.org/officeDocument/2006/relationships/hyperlink" Target="https://www.hydrocarbonengineering.com/gas-processing/24092025/growth-in-lng-supply-running-up-against-concerns-over-chinese-demand/" TargetMode="External"/><Relationship Id="rId64" Type="http://schemas.openxmlformats.org/officeDocument/2006/relationships/hyperlink" Target="https://www.freightwaves.com/news/new-trade-deals-and-tenuous-stability-for-ocean-freight" TargetMode="External"/><Relationship Id="rId65" Type="http://schemas.openxmlformats.org/officeDocument/2006/relationships/hyperlink" Target="https://www.maritimeprofessional.com/news/container-vessel-demand-grows-outside-410317" TargetMode="External"/><Relationship Id="rId66" Type="http://schemas.openxmlformats.org/officeDocument/2006/relationships/hyperlink" Target="https://www.projectcargojournal.com/project-cargo-summit/2025/09/24/ageing-mpp-fleet-slow-demolitions-and-investor-hesitance/" TargetMode="External"/><Relationship Id="rId67" Type="http://schemas.openxmlformats.org/officeDocument/2006/relationships/hyperlink" Target="https://www.ttnews.com/articles/trucking-upturn-confidence" TargetMode="External"/><Relationship Id="rId68" Type="http://schemas.openxmlformats.org/officeDocument/2006/relationships/hyperlink" Target="https://www.nd-aktuell.de/artikel/1194286.welthandel-handel-in-unbekanntem-gewaesser.html" TargetMode="External"/><Relationship Id="rId69" Type="http://schemas.openxmlformats.org/officeDocument/2006/relationships/hyperlink" Target="https://www.seatrade-maritime.com/containers/top-maritime-news-stories-for-week-ended-7-november" TargetMode="External"/><Relationship Id="rId70" Type="http://schemas.openxmlformats.org/officeDocument/2006/relationships/hyperlink" Target="https://www.freightwaves.com/news/tariffs-torching-u-s-container-imports-analyst" TargetMode="External"/><Relationship Id="rId71" Type="http://schemas.openxmlformats.org/officeDocument/2006/relationships/hyperlink" Target="https://fullavantenews.com/improving-us-imports-tariffs-global-trade-growth/" TargetMode="External"/><Relationship Id="rId72" Type="http://schemas.openxmlformats.org/officeDocument/2006/relationships/hyperlink" Target="https://mfame.guru/tariffs-conflicts-fuel-major-volatility-in-shipping-un-trade-agency/" TargetMode="External"/><Relationship Id="rId73" Type="http://schemas.openxmlformats.org/officeDocument/2006/relationships/hyperlink" Target="https://en.protothema.gr/2025/11/07/upward-momentum-for-lng-higher-activity-in-us-cargoes/" TargetMode="External"/><Relationship Id="rId74" Type="http://schemas.openxmlformats.org/officeDocument/2006/relationships/hyperlink" Target="https://www.seatrade-maritime.com/regulations/top-maritime-news-stories-for-week-ended-26-september" TargetMode="External"/><Relationship Id="rId75" Type="http://schemas.openxmlformats.org/officeDocument/2006/relationships/hyperlink" Target="https://www.trucknews.com/business-management/economic-trucking-trends-class-8-orders-remain-weak-capacity-contraction-quickens/1003204080/" TargetMode="External"/><Relationship Id="rId76" Type="http://schemas.openxmlformats.org/officeDocument/2006/relationships/hyperlink" Target="https://insidesmallbusiness.com.au/supply-chain/from-ports-to-prices-unpacking-container-market-trends-in-australia" TargetMode="External"/><Relationship Id="rId77" Type="http://schemas.openxmlformats.org/officeDocument/2006/relationships/hyperlink" Target="https://www.marinelink.com/news/two-russian-oil-tankers-drop-anchor-sea-532167" TargetMode="External"/><Relationship Id="rId78" Type="http://schemas.openxmlformats.org/officeDocument/2006/relationships/hyperlink" Target="https://container-news.com/sea-intelligence-transatlantic-is-poised-for-a-crash/" TargetMode="External"/><Relationship Id="rId79" Type="http://schemas.openxmlformats.org/officeDocument/2006/relationships/hyperlink" Target="https://www.maritimegateway.com/shipping-to-face-an-unforeseen-combination-of-slower-growth-longer-routes-and-rising-costs-according-to-a-un-report/" TargetMode="External"/><Relationship Id="rId80" Type="http://schemas.openxmlformats.org/officeDocument/2006/relationships/hyperlink" Target="https://www.shippingandfreightresource.com/trade-is-steady-but-average-voyage-length-up-9-since-2018-unctad-review-2025/" TargetMode="External"/><Relationship Id="rId81" Type="http://schemas.openxmlformats.org/officeDocument/2006/relationships/hyperlink" Target="https://www.marineinsight.com/shipping-news/two-oil-tankers-with-1-5-million-barrels-of-russian-oil-idle-at-sea-amid-sanctions/?utm_source=rss&amp;utm_medium=rss&amp;utm_campaign=two-oil-tankers-with-1-5-million-barrels-of-russian-oil-idle-at-sea-amid-sanctions" TargetMode="External"/><Relationship Id="rId82" Type="http://schemas.openxmlformats.org/officeDocument/2006/relationships/hyperlink" Target="https://www.africanews.com/2025/09/25/global-shipping-faces-fragility-as-trade-political-tensions-rise-un/" TargetMode="External"/><Relationship Id="rId83" Type="http://schemas.openxmlformats.org/officeDocument/2006/relationships/hyperlink" Target="https://www.maritimeanalytica.com/p/10-must-know-insights-from-hapag" TargetMode="External"/><Relationship Id="rId84" Type="http://schemas.openxmlformats.org/officeDocument/2006/relationships/hyperlink" Target="https://marcellusdrilling.com/2025/09/mdns-energy-stories-of-interest-thu-sep-25-2025-free-access/" TargetMode="External"/><Relationship Id="rId85" Type="http://schemas.openxmlformats.org/officeDocument/2006/relationships/hyperlink" Target="https://tribune.com.pk/story/2568946/houthi-attacks-and-red-sea-shipping-crisis" TargetMode="External"/><Relationship Id="rId86" Type="http://schemas.openxmlformats.org/officeDocument/2006/relationships/hyperlink" Target="https://mfame.guru/fleet-flood-or-demand-drought-dry-bulk-faces-a-split/" TargetMode="External"/><Relationship Id="rId87" Type="http://schemas.openxmlformats.org/officeDocument/2006/relationships/hyperlink" Target="https://fullavantenews.com/yemen-houthi-red-sea-vessel-attack/" TargetMode="External"/><Relationship Id="rId88" Type="http://schemas.openxmlformats.org/officeDocument/2006/relationships/hyperlink" Target="https://newscats.org/pirates-are-back-somali-waters-turn-dangerous-again" TargetMode="External"/><Relationship Id="rId89" Type="http://schemas.openxmlformats.org/officeDocument/2006/relationships/hyperlink" Target="https://www.marinelink.com/news/tanker-orderbook-high-despite-market-532182" TargetMode="External"/><Relationship Id="rId90" Type="http://schemas.openxmlformats.org/officeDocument/2006/relationships/hyperlink" Target="https://discoveryalert.com.au/us-lng-export-dominance-2025-growth-strategies/" TargetMode="External"/><Relationship Id="rId91" Type="http://schemas.openxmlformats.org/officeDocument/2006/relationships/hyperlink" Target="https://pngworldwide.com/tariffs-and-turbulence-reshape-u-s-trade" TargetMode="External"/><Relationship Id="rId92" Type="http://schemas.openxmlformats.org/officeDocument/2006/relationships/hyperlink" Target="https://gcaptain.com/container-rates-sink-to-lowest-since-start-of-red-sea-diversions/" TargetMode="External"/><Relationship Id="rId93" Type="http://schemas.openxmlformats.org/officeDocument/2006/relationships/hyperlink" Target="https://www.klfreight.com/what-are-the-impacts-of-fuel-prices-on-freight-shipping-costs/" TargetMode="External"/><Relationship Id="rId94" Type="http://schemas.openxmlformats.org/officeDocument/2006/relationships/hyperlink" Target="https://splash247.com/splash-wrap-unctad-flags-fragile-growth-as-container-trade-rearranges-and-capacity-soars/" TargetMode="External"/><Relationship Id="rId95" Type="http://schemas.openxmlformats.org/officeDocument/2006/relationships/hyperlink" Target="https://www.maritimeanalytica.com/p/cosco-on-9m-2025-strong-volumes-weak" TargetMode="External"/><Relationship Id="rId96" Type="http://schemas.openxmlformats.org/officeDocument/2006/relationships/hyperlink" Target="https://container-news.com/freightos-weekly-update-typhoon-disrupts-far-east-freight/" TargetMode="External"/><Relationship Id="rId97" Type="http://schemas.openxmlformats.org/officeDocument/2006/relationships/hyperlink" Target="https://discoveryalert.com.au/force-majeure-global-energy-sanctions-2025/" TargetMode="External"/><Relationship Id="rId98" Type="http://schemas.openxmlformats.org/officeDocument/2006/relationships/hyperlink" Target="https://www.globaltrademag.com/dhl-expands-customs-capacity-amid-shifting-global-trade/" TargetMode="External"/><Relationship Id="rId99" Type="http://schemas.openxmlformats.org/officeDocument/2006/relationships/hyperlink" Target="https://energynow.com/2025/09/us-oil-flows-to-asia-face-pressure-from-expensive-tanker-rates/" TargetMode="External"/><Relationship Id="rId100" Type="http://schemas.openxmlformats.org/officeDocument/2006/relationships/hyperlink" Target="https://energynow.com/2025/11/us-natgas-hits-eight-month-peak-on-cold-weather-robust-lng-export-flows/" TargetMode="External"/><Relationship Id="rId101" Type="http://schemas.openxmlformats.org/officeDocument/2006/relationships/hyperlink" Target="https://www.marineinsight.com/shipping-news/chinas-shipbuilding-demand-remains-unshaken-despite-new-u-s-port-fees/?utm_source=rss&amp;utm_medium=rss&amp;utm_campaign=chinas-shipbuilding-demand-remains-unshaken-despite-new-u-s-port-fees" TargetMode="External"/><Relationship Id="rId102" Type="http://schemas.openxmlformats.org/officeDocument/2006/relationships/hyperlink" Target="https://www.commoditycontext.com/p/ocw39w25" TargetMode="External"/><Relationship Id="rId103" Type="http://schemas.openxmlformats.org/officeDocument/2006/relationships/hyperlink" Target="https://www.independent.co.ug/suez-canals-revenues-down-9-bln-usd-over-2-yrs-amid-regional-tensions-egyptian-president/" TargetMode="External"/><Relationship Id="rId104" Type="http://schemas.openxmlformats.org/officeDocument/2006/relationships/hyperlink" Target="https://www.globaltrademag.com/freight-costs-fall-to-pre-red-sea-diversion-lows/" TargetMode="External"/><Relationship Id="rId105" Type="http://schemas.openxmlformats.org/officeDocument/2006/relationships/hyperlink" Target="https://tanzaniatimes.net/port-performance-varies-across-the-globe-amid-continuing-shocks/" TargetMode="External"/><Relationship Id="rId106" Type="http://schemas.openxmlformats.org/officeDocument/2006/relationships/hyperlink" Target="https://oilprice.com/Energy/Oil-Prices/Supertanker-Rates-Hit-Three-Year-High-on-Rising-Crude-Flows.html" TargetMode="External"/><Relationship Id="rId107" Type="http://schemas.openxmlformats.org/officeDocument/2006/relationships/hyperlink" Target="https://mfame.guru/vlccs-in-the-spotlight-a-resurgent-market-in-2025/" TargetMode="External"/><Relationship Id="rId108" Type="http://schemas.openxmlformats.org/officeDocument/2006/relationships/hyperlink" Target="https://www.thehindubusinessline.com/economy/logistics/cma-cgm-benjamin-franklin-becomes-first-ultra-large-container-ship-to-transit-red-sea-in-2-years/article70266513.ece" TargetMode="External"/><Relationship Id="rId109" Type="http://schemas.openxmlformats.org/officeDocument/2006/relationships/hyperlink" Target="https://timothyrenshaw.substack.com/p/tariff-torpedoes-on-course-to-scuttle" TargetMode="External"/><Relationship Id="rId110" Type="http://schemas.openxmlformats.org/officeDocument/2006/relationships/hyperlink" Target="https://super-internationalshipping.com/the-true-cost-of-cargo-ships-2025/" TargetMode="External"/><Relationship Id="rId111" Type="http://schemas.openxmlformats.org/officeDocument/2006/relationships/hyperlink" Target="https://www.marinelink.com/news/ship-recycling-market-faces-disconnect-530498" TargetMode="External"/><Relationship Id="rId112" Type="http://schemas.openxmlformats.org/officeDocument/2006/relationships/hyperlink" Target="https://thearabianpost.com/china-expands-shadow-fleet-to-import-sanctioned-russian-lng/" TargetMode="External"/><Relationship Id="rId113" Type="http://schemas.openxmlformats.org/officeDocument/2006/relationships/hyperlink" Target="https://dredgewire.com/list-of-13-busiest-sea-ports-in-the-world-check-container-throughput-here/" TargetMode="External"/><Relationship Id="rId114" Type="http://schemas.openxmlformats.org/officeDocument/2006/relationships/hyperlink" Target="https://www.seanews.com.tr/vlcc-market-surge-redefines-tanker-strategies-into-2026/204933/" TargetMode="External"/><Relationship Id="rId115" Type="http://schemas.openxmlformats.org/officeDocument/2006/relationships/hyperlink" Target="https://www.fibre2fashion.com/news/textile-news/maritime-trade-growth-to-slow-to-0-5-in-2025-unctad-305555-newsdetails.htm" TargetMode="External"/><Relationship Id="rId116" Type="http://schemas.openxmlformats.org/officeDocument/2006/relationships/hyperlink" Target="https://fullavantenews.com/russian-lng-carrier-sanctioned-gas-south-china-coast/" TargetMode="External"/><Relationship Id="rId117" Type="http://schemas.openxmlformats.org/officeDocument/2006/relationships/hyperlink" Target="https://www.conquerornetwork.com/blog/2025/09/29/the-future-of-asia-north-america-shipping-routes/" TargetMode="External"/><Relationship Id="rId118" Type="http://schemas.openxmlformats.org/officeDocument/2006/relationships/hyperlink" Target="https://fullavantenews.com/red-sea-shipping-uncertainty-houthi-ceasefire-hope-caution/" TargetMode="External"/><Relationship Id="rId119" Type="http://schemas.openxmlformats.org/officeDocument/2006/relationships/hyperlink" Target="https://mfame.guru/lng-and-lpg-markets-record-further-softening-in-week-39/" TargetMode="External"/><Relationship Id="rId120" Type="http://schemas.openxmlformats.org/officeDocument/2006/relationships/hyperlink" Target="https://trans.info/en/houthis-pause-red-sea-attacks-439130" TargetMode="External"/><Relationship Id="rId121" Type="http://schemas.openxmlformats.org/officeDocument/2006/relationships/hyperlink" Target="https://www.mdpi.com/2077-1312/13/11/2103" TargetMode="External"/><Relationship Id="rId122" Type="http://schemas.openxmlformats.org/officeDocument/2006/relationships/hyperlink" Target="https://www.maritimeprofessional.com/news/baltic-index-vessel-rates-fall-410480" TargetMode="External"/><Relationship Id="rId123" Type="http://schemas.openxmlformats.org/officeDocument/2006/relationships/hyperlink" Target="https://www.freightwaves.com/news/ocean-rates-tested-by-capacity-conundrum" TargetMode="External"/><Relationship Id="rId124" Type="http://schemas.openxmlformats.org/officeDocument/2006/relationships/hyperlink" Target="https://europeangashub.com/the-european-gas-market-paradox-lng-dependent-even-as-demand-steadily-declines.html" TargetMode="External"/><Relationship Id="rId125" Type="http://schemas.openxmlformats.org/officeDocument/2006/relationships/hyperlink" Target="https://www.seanews.com.tr/rate-variations-by-trade-reward-nimble-carriers/204480/" TargetMode="External"/><Relationship Id="rId126" Type="http://schemas.openxmlformats.org/officeDocument/2006/relationships/hyperlink" Target="https://www.seatrade-maritime.com/containers/middle-east-tensions-preclude-carriers-suez-return" TargetMode="External"/><Relationship Id="rId127" Type="http://schemas.openxmlformats.org/officeDocument/2006/relationships/hyperlink" Target="https://gcaptain.com/oils-billion-barrel-buildup-at-sea-points-to-sanctions-stress/" TargetMode="External"/><Relationship Id="rId128" Type="http://schemas.openxmlformats.org/officeDocument/2006/relationships/hyperlink" Target="https://finance.yahoo.com/news/houthi-red-sea-stand-down-171012487.html" TargetMode="External"/><Relationship Id="rId129" Type="http://schemas.openxmlformats.org/officeDocument/2006/relationships/hyperlink" Target="https://supplychaingamechanger.com/freight-forwarding-that-keeps-your-supply-chain-moving/" TargetMode="External"/><Relationship Id="rId130" Type="http://schemas.openxmlformats.org/officeDocument/2006/relationships/hyperlink" Target="https://www.latimes.com/business/story/2025-11-12/us-ports-facing-goods-recession-amid-holiday-lull-tariff-woes" TargetMode="External"/><Relationship Id="rId131" Type="http://schemas.openxmlformats.org/officeDocument/2006/relationships/hyperlink" Target="https://www.supplychaindive.com/news/port-of-long-beach-cargo-volumes-tariffs-national-retail-federation/805182/" TargetMode="External"/><Relationship Id="rId132" Type="http://schemas.openxmlformats.org/officeDocument/2006/relationships/hyperlink" Target="https://splash247.com/liner-price-war-looms-as-spot-rates-sink-below-breakeven/" TargetMode="External"/><Relationship Id="rId133" Type="http://schemas.openxmlformats.org/officeDocument/2006/relationships/hyperlink" Target="https://seapowermagazine.org/houthi-militia-ceasing-attacks-in-red-sea-would-have-seismic-impact-on-container-shipping-and-see-freight-rates-plunge-but-questions-remain-unanswered/" TargetMode="External"/><Relationship Id="rId134" Type="http://schemas.openxmlformats.org/officeDocument/2006/relationships/hyperlink" Target="https://www.gmfreight.com/blog/7-hidden-costs-of-international-shipping-in-2025-and-how-to-avoid-them/" TargetMode="External"/><Relationship Id="rId135" Type="http://schemas.openxmlformats.org/officeDocument/2006/relationships/hyperlink" Target="https://energynow.com/2025/11/iea-says-questions-linger-on-who-will-scoop-up-new-lng-wave/" TargetMode="External"/><Relationship Id="rId136" Type="http://schemas.openxmlformats.org/officeDocument/2006/relationships/hyperlink" Target="https://www.rivieramm.com/news-content-hub/us-lng-expansion-faces-demand-headwind-86268" TargetMode="External"/><Relationship Id="rId137" Type="http://schemas.openxmlformats.org/officeDocument/2006/relationships/hyperlink" Target="https://splash247.com/maritime-ceo-forum-singapore-tanker-bosses-urge-discipline-as-sanctions-reshape-markets/" TargetMode="External"/><Relationship Id="rId138" Type="http://schemas.openxmlformats.org/officeDocument/2006/relationships/hyperlink" Target="https://fullavantenews.com/oils-billion-barrel-sea-buildup-sanctions-impact/" TargetMode="External"/><Relationship Id="rId139" Type="http://schemas.openxmlformats.org/officeDocument/2006/relationships/hyperlink" Target="https://www.shippingandfreightresource.com/customers-urged-to-prepare-no-transshipment-evidence-pack-dimerco-report/" TargetMode="External"/><Relationship Id="rId140" Type="http://schemas.openxmlformats.org/officeDocument/2006/relationships/hyperlink" Target="https://www.seatrade-maritime.com/containers/transpacific-container-rates-slump-to-pre-red-sea-crisis-levels" TargetMode="External"/><Relationship Id="rId141" Type="http://schemas.openxmlformats.org/officeDocument/2006/relationships/hyperlink" Target="https://www.esmmagazine.com/supply-chain/hapag-lloyd-halves-net-profit-in-first-nine-months-lowers-ebits-top-end-300152" TargetMode="External"/><Relationship Id="rId142" Type="http://schemas.openxmlformats.org/officeDocument/2006/relationships/hyperlink" Target="https://www.maritimeanalytica.com/p/spot-rates-in-freefall-can-global" TargetMode="External"/><Relationship Id="rId143" Type="http://schemas.openxmlformats.org/officeDocument/2006/relationships/hyperlink" Target="https://www.investing.com/news/stock-market-news/should-you-own-shipping-and-containers-stocks-jefferies-weighs-in-4263811" TargetMode="External"/><Relationship Id="rId144" Type="http://schemas.openxmlformats.org/officeDocument/2006/relationships/hyperlink" Target="https://www.seanews.com.tr/russias-shadow-fleet-weakens-oil-sanctions/204488/" TargetMode="External"/><Relationship Id="rId145" Type="http://schemas.openxmlformats.org/officeDocument/2006/relationships/hyperlink" Target="https://jaguarfreight.com/the-outlook-for-q4-2025/" TargetMode="External"/><Relationship Id="rId146" Type="http://schemas.openxmlformats.org/officeDocument/2006/relationships/hyperlink" Target="https://fullavantenews.com/russian-oil-buyers-reject-trump-trade-push/" TargetMode="External"/><Relationship Id="rId147" Type="http://schemas.openxmlformats.org/officeDocument/2006/relationships/hyperlink" Target="https://itsupplychain.com/imposing-control-through-clarity-within-global-logistics/" TargetMode="External"/><Relationship Id="rId148" Type="http://schemas.openxmlformats.org/officeDocument/2006/relationships/hyperlink" Target="https://www.maritimegateway.com/global-air-cargo-capacity-strained-amid-peak-season-pressures/" TargetMode="External"/><Relationship Id="rId149" Type="http://schemas.openxmlformats.org/officeDocument/2006/relationships/hyperlink" Target="https://boereport.com/2025/11/13/us-natgas-scales-highest-level-since-march-on-stronger-lng-exports-cold-december-outlook/" TargetMode="External"/><Relationship Id="rId150" Type="http://schemas.openxmlformats.org/officeDocument/2006/relationships/hyperlink" Target="https://www.universalcargo.com/houthi-halted-red-sea-attacks-but-carriers-not-ready-to-return-shipping-to-suez-canal/" TargetMode="External"/><Relationship Id="rId151" Type="http://schemas.openxmlformats.org/officeDocument/2006/relationships/hyperlink" Target="https://www.marinelink.com/news/lng-greenwashing-realism-532447" TargetMode="External"/><Relationship Id="rId152" Type="http://schemas.openxmlformats.org/officeDocument/2006/relationships/hyperlink" Target="https://mfame.guru/pirate-sighting-raises-indian-ocean-security-alert/" TargetMode="External"/><Relationship Id="rId153" Type="http://schemas.openxmlformats.org/officeDocument/2006/relationships/hyperlink" Target="https://www.rigzone.com/news/knot_reports_strong_fleet_utilization-01-oct-2025-181963-article/?rss=true" TargetMode="External"/><Relationship Id="rId154" Type="http://schemas.openxmlformats.org/officeDocument/2006/relationships/hyperlink" Target="https://www.imarinenews.com/29242.html" TargetMode="External"/><Relationship Id="rId155" Type="http://schemas.openxmlformats.org/officeDocument/2006/relationships/hyperlink" Target="https://thechemco.com/shipping-rates-drop-low-q4-inventories-expected/" TargetMode="External"/><Relationship Id="rId156" Type="http://schemas.openxmlformats.org/officeDocument/2006/relationships/hyperlink" Target="https://www.thescxchange.com/move/tariffs-and-geopolitical-uncertainty-snarl-ocean-and-air-freight-networks-says-report" TargetMode="External"/><Relationship Id="rId157" Type="http://schemas.openxmlformats.org/officeDocument/2006/relationships/hyperlink" Target="https://www.freightwaves.com/news/white-paper-state-of-the-industry-october-2025" TargetMode="External"/><Relationship Id="rId158" Type="http://schemas.openxmlformats.org/officeDocument/2006/relationships/hyperlink" Target="https://www.cbsnews.com/news/iran-seizes-oil-tanker-strait-of-hormuz-first-attack-shipping-in-months/" TargetMode="External"/><Relationship Id="rId159" Type="http://schemas.openxmlformats.org/officeDocument/2006/relationships/hyperlink" Target="https://www.globaltrademag.com/container-shipping-prices-fall-after-holidays-but-red-sea-risks-still-worry-industry/" TargetMode="External"/><Relationship Id="rId160" Type="http://schemas.openxmlformats.org/officeDocument/2006/relationships/hyperlink" Target="https://www.seanews.com.tr/box-ship-orders-surge-amid-looming-scrappage-fears/204506/" TargetMode="External"/><Relationship Id="rId161" Type="http://schemas.openxmlformats.org/officeDocument/2006/relationships/hyperlink" Target="https://www.freightbrokerscourse.com/freight-industry-updates-october-2025/" TargetMode="External"/><Relationship Id="rId162" Type="http://schemas.openxmlformats.org/officeDocument/2006/relationships/hyperlink" Target="https://www.hometextilestoday.com/industry-news/spot-rates-tick-down-after-month-of-tariff-turmoil/" TargetMode="External"/><Relationship Id="rId163" Type="http://schemas.openxmlformats.org/officeDocument/2006/relationships/hyperlink" Target="https://gcaptain.com/u-s-lng-exports-hit-record-for-second-straight-month/" TargetMode="External"/><Relationship Id="rId164" Type="http://schemas.openxmlformats.org/officeDocument/2006/relationships/hyperlink" Target="https://supplychain360.io/tariff-tensions-push-u-s-imports-to-2023-lows/?utm_source=rss&amp;utm_medium=rss&amp;utm_campaign=tariff-tensions-push-u-s-imports-to-2023-lows" TargetMode="External"/><Relationship Id="rId165" Type="http://schemas.openxmlformats.org/officeDocument/2006/relationships/hyperlink" Target="https://www.zerohedge.com/economics/asia-west-coast-container-rates-plummet-demand-seen-waning-through-year-end" TargetMode="External"/><Relationship Id="rId166" Type="http://schemas.openxmlformats.org/officeDocument/2006/relationships/hyperlink" Target="https://splash247.com/maritime-ceo-forum-singapore-inefficiencies-created-by-politics-drive-dry-bulk/" TargetMode="External"/><Relationship Id="rId167" Type="http://schemas.openxmlformats.org/officeDocument/2006/relationships/hyperlink" Target="https://www.rivieramm.com/news-content-hub/tanker-sampp-strategies-require-a-rethink-in-an-era-of-the-dark-fleet-86187" TargetMode="External"/><Relationship Id="rId168" Type="http://schemas.openxmlformats.org/officeDocument/2006/relationships/hyperlink" Target="https://mfame.guru/blank-sailings-decline-but-excess-capacity-keeps-container-rates-under-pressure/" TargetMode="External"/><Relationship Id="rId169" Type="http://schemas.openxmlformats.org/officeDocument/2006/relationships/hyperlink" Target="https://www.thehindubusinessline.com/news/indias-diesel-exports-to-europe-probably-surged-to-record-in-september-sources-say/article70117363.ece" TargetMode="External"/><Relationship Id="rId170" Type="http://schemas.openxmlformats.org/officeDocument/2006/relationships/hyperlink" Target="https://finimize.com/content/dry-bulk-shipping-rates-slide-to-new-lows-across-the-board" TargetMode="External"/><Relationship Id="rId171" Type="http://schemas.openxmlformats.org/officeDocument/2006/relationships/hyperlink" Target="https://fullavantenews.com/arctic-route-china-russia-oil-sanctions/" TargetMode="External"/><Relationship Id="rId172" Type="http://schemas.openxmlformats.org/officeDocument/2006/relationships/hyperlink" Target="https://www.gulf-times.com/article/715061/business/oil-rises-as-russian-port-suspends-exports-after-ukrainian-attack" TargetMode="External"/><Relationship Id="rId173" Type="http://schemas.openxmlformats.org/officeDocument/2006/relationships/hyperlink" Target="https://cyprus-mail.com/2025/11/15/iran-confirms-seizure-of-cyprus-linked-ship-possible-link-to-president-of-azerbaijan" TargetMode="External"/><Relationship Id="rId174" Type="http://schemas.openxmlformats.org/officeDocument/2006/relationships/hyperlink" Target="https://energynow.com/2025/10/lng-demand-for-ships-set-to-at-least-double-by-2030-globally/" TargetMode="External"/><Relationship Id="rId175" Type="http://schemas.openxmlformats.org/officeDocument/2006/relationships/hyperlink" Target="https://finance.yahoo.com/news/lng-bunkering-market-forecast-trends-151900961.html?guce_referrer=aHR0cHM6Ly9uZXdzLmdvb2dsZS5jb20v&amp;guce_referrer_sig=AQAAAMkuLCvubHV31gCN-HhTBvlgmb_R305U-DbgRgAWiasn_3bu5n2C87rqk2NNDC-ZK9eHCMrnuJJIGgPeid0TZ9j9BPAKJyaepmn_2T0UysVtvgeUFGHpG-z1E-wtH-nEuEo5WsCq6fF89LimgijjVQiwyKSRDGoAiVJlrHZvr443&amp;_guc_consent_skip=1759420664" TargetMode="External"/><Relationship Id="rId176" Type="http://schemas.openxmlformats.org/officeDocument/2006/relationships/hyperlink" Target="https://en.dailypakistan.com.pk/02-Oct-2025/how-geopolitical-shocks-are-rippling-through-opec-and-the-global-markets" TargetMode="External"/><Relationship Id="rId177" Type="http://schemas.openxmlformats.org/officeDocument/2006/relationships/hyperlink" Target="https://stratnewsglobal.com/the-gist/the-worlds-most-geopolitically-important-chokepoint/" TargetMode="External"/><Relationship Id="rId178" Type="http://schemas.openxmlformats.org/officeDocument/2006/relationships/hyperlink" Target="https://www.seanews.com.tr/unctad-cuts-2025-maritime-trade-forecast-to-0-5-pc/204524/" TargetMode="External"/><Relationship Id="rId179" Type="http://schemas.openxmlformats.org/officeDocument/2006/relationships/hyperlink" Target="https://www.egyptindependent.com/suez-canal-is-ready-to-receive-mega-container-ships-official/" TargetMode="External"/><Relationship Id="rId180" Type="http://schemas.openxmlformats.org/officeDocument/2006/relationships/hyperlink" Target="https://www.globaltrademag.com/asia-freight-rates-move-in-opposite-directions-as-u-s-prices-drop-and-europe-surges/" TargetMode="External"/><Relationship Id="rId181" Type="http://schemas.openxmlformats.org/officeDocument/2006/relationships/hyperlink" Target="https://mfame.guru/interview-mol-faces-geopolitical-hurdles-for-lng-shipping/" TargetMode="External"/><Relationship Id="rId182" Type="http://schemas.openxmlformats.org/officeDocument/2006/relationships/hyperlink" Target="https://theloadstar.com/news-in-brief-podcast-week-46-2025-shifting-trade-suez-suspense-and-supreme-court-hearing/" TargetMode="External"/><Relationship Id="rId183" Type="http://schemas.openxmlformats.org/officeDocument/2006/relationships/hyperlink" Target="https://www.bairdmaritime.com/shipping/tankers/gas/global-lng-demand-for-ships-forecast-to-at-least-double-by-2030" TargetMode="External"/><Relationship Id="rId184" Type="http://schemas.openxmlformats.org/officeDocument/2006/relationships/hyperlink" Target="https://en.yna.co.kr/view/AEN20251117002200320" TargetMode="External"/><Relationship Id="rId185" Type="http://schemas.openxmlformats.org/officeDocument/2006/relationships/hyperlink" Target="https://www.morethanshipping.com/houthis-resume-ship-attacks-with-strike-on-dutch-flagged-vessel/" TargetMode="External"/><Relationship Id="rId186" Type="http://schemas.openxmlformats.org/officeDocument/2006/relationships/hyperlink" Target="https://www.seatrade-maritime.com/regulations/fortescue-s-forrest-says-thugs-and-gangsters-delayed-imo-nzf" TargetMode="External"/><Relationship Id="rId187" Type="http://schemas.openxmlformats.org/officeDocument/2006/relationships/hyperlink" Target="https://www.zerohedge.com/markets/sanctions-and-houthi-threat-boost-fuel-oil-demand" TargetMode="External"/><Relationship Id="rId188" Type="http://schemas.openxmlformats.org/officeDocument/2006/relationships/hyperlink" Target="https://whalehunting.projectbrazen.com/shadow-fleet-vs-sanctions-how-russia-keeps-its-oil-flowing-amid-trumps-crackdown/" TargetMode="External"/><Relationship Id="rId189" Type="http://schemas.openxmlformats.org/officeDocument/2006/relationships/hyperlink" Target="https://splash247.com/splash-wrap-china-readies-response-to-us-port-fees/" TargetMode="External"/><Relationship Id="rId190" Type="http://schemas.openxmlformats.org/officeDocument/2006/relationships/hyperlink" Target="https://www.rivieramm.com/news-content-hub/capacitydemand-divergence-will-drive-lng-shipping-transformation-86302" TargetMode="External"/><Relationship Id="rId191" Type="http://schemas.openxmlformats.org/officeDocument/2006/relationships/hyperlink" Target="https://www.bloomberg.com/news/articles/2025-10-03/china-s-bar-on-bhp-iron-ore-cargoes-hammers-capesize-rates" TargetMode="External"/><Relationship Id="rId192" Type="http://schemas.openxmlformats.org/officeDocument/2006/relationships/hyperlink" Target="https://mfame.guru/decline-in-china-built-vessels-on-asia-u-s-routes/" TargetMode="External"/><Relationship Id="rId193" Type="http://schemas.openxmlformats.org/officeDocument/2006/relationships/hyperlink" Target="https://www.globaltrademag.com/suez-canal-eyes-mega-containership-comeback-amid-red-sea-security-improvements/" TargetMode="External"/><Relationship Id="rId194" Type="http://schemas.openxmlformats.org/officeDocument/2006/relationships/hyperlink" Target="https://mfame.guru/global-shipping-trends-port-congestion-and-freight-rate-declines-mark-week-46/" TargetMode="External"/><Relationship Id="rId195" Type="http://schemas.openxmlformats.org/officeDocument/2006/relationships/hyperlink" Target="https://www.projectcargojournal.com/business/2025/11/18/freight-forwarders-losing-3-5-pct-in-gross-profit-due-to-inefficiencies/" TargetMode="External"/><Relationship Id="rId196" Type="http://schemas.openxmlformats.org/officeDocument/2006/relationships/hyperlink" Target="https://www.maritimeprofessional.com/news/tackling-port-congestion-with-visibility-412560" TargetMode="External"/><Relationship Id="rId197" Type="http://schemas.openxmlformats.org/officeDocument/2006/relationships/hyperlink" Target="https://www.euractiv.com/news/ammonias-potential-as-a-clean-fuel-for-deep-sea-shipping-gets-new-policy-focus/" TargetMode="External"/><Relationship Id="rId198" Type="http://schemas.openxmlformats.org/officeDocument/2006/relationships/hyperlink" Target="https://meyka.com/blog/french-authorities-detain-suspected-russian-ghost-oil-tanker-boracay-0310/" TargetMode="External"/><Relationship Id="rId199" Type="http://schemas.openxmlformats.org/officeDocument/2006/relationships/hyperlink" Target="https://fullavantenews.com/atlantic-lng-freight-rates-surge-2024/" TargetMode="External"/><Relationship Id="rId200" Type="http://schemas.openxmlformats.org/officeDocument/2006/relationships/hyperlink" Target="https://www.bbc.com/news/articles/cz91dk0l50no?at_medium=RSS&amp;at_campaign=rss" TargetMode="External"/><Relationship Id="rId201" Type="http://schemas.openxmlformats.org/officeDocument/2006/relationships/hyperlink" Target="https://www.insidelogistics.ca/import-export-trade/its-logistics-warns-of-growing-uncertainty-across-u-s-supply-chain/" TargetMode="External"/><Relationship Id="rId202" Type="http://schemas.openxmlformats.org/officeDocument/2006/relationships/hyperlink" Target="https://www.seatrade-maritime.com/tankers/tanker-orderbook-grows-concern-over-elderly-vessel-numbers" TargetMode="External"/><Relationship Id="rId203" Type="http://schemas.openxmlformats.org/officeDocument/2006/relationships/hyperlink" Target="https://www.projectcargojournal.com/policy_regulation/2025/10/05/beijing-signals-countermeasures-as-ustr-fees-near/" TargetMode="External"/><Relationship Id="rId204" Type="http://schemas.openxmlformats.org/officeDocument/2006/relationships/hyperlink" Target="https://www.seanews.com.tr/carriers-cut-capacity-ahead-of-golden-week/204539/" TargetMode="External"/><Relationship Id="rId205" Type="http://schemas.openxmlformats.org/officeDocument/2006/relationships/hyperlink" Target="https://www.seatrade-maritime.com/containers/feeders-take-centre-stage-in-container-ship-orders" TargetMode="External"/><Relationship Id="rId206" Type="http://schemas.openxmlformats.org/officeDocument/2006/relationships/hyperlink" Target="https://mfame.guru/fuel-oil-demand-surges-beyond-expectations-amid-red-sea-disruptions/" TargetMode="External"/><Relationship Id="rId207" Type="http://schemas.openxmlformats.org/officeDocument/2006/relationships/hyperlink" Target="https://theweek.com/politics/russia-shadow-fleet" TargetMode="External"/><Relationship Id="rId208" Type="http://schemas.openxmlformats.org/officeDocument/2006/relationships/hyperlink" Target="https://www.supplypro.ca/container-index-remains-stable/" TargetMode="External"/><Relationship Id="rId209" Type="http://schemas.openxmlformats.org/officeDocument/2006/relationships/hyperlink" Target="https://mfame.guru/china-launches-arctic-express-as-major-european-carriers-reject-northern-sea-route/" TargetMode="External"/><Relationship Id="rId210" Type="http://schemas.openxmlformats.org/officeDocument/2006/relationships/hyperlink" Target="https://splash247.com/splash-wrap-bridges-bombs-bottlenecks/" TargetMode="External"/><Relationship Id="rId211" Type="http://schemas.openxmlformats.org/officeDocument/2006/relationships/hyperlink" Target="https://fullavantenews.com/transpacific-asia-europe-container-shipping-rates-update/" TargetMode="External"/><Relationship Id="rId212" Type="http://schemas.openxmlformats.org/officeDocument/2006/relationships/hyperlink" Target="https://www.prnewswire.com/news-releases/project44-october-tariff-report-shows-dip-in-imports-from-china-302575829.html" TargetMode="External"/><Relationship Id="rId213" Type="http://schemas.openxmlformats.org/officeDocument/2006/relationships/hyperlink" Target="https://www.rivieramm.com/news-content-hub/gps-malfunction-sees-qatar-halt-maritime-activities-for-all-vessels-in-its-waters-86355" TargetMode="External"/><Relationship Id="rId214" Type="http://schemas.openxmlformats.org/officeDocument/2006/relationships/hyperlink" Target="https://www.globaltrademag.com/u-s-tariffs-to-cost-container-carriers-3-2-billion-by-2026-alphaliner-warns/" TargetMode="External"/><Relationship Id="rId215" Type="http://schemas.openxmlformats.org/officeDocument/2006/relationships/hyperlink" Target="https://www.pv-magazine.com/2025/10/06/freight-costs-steady-after-early-september-spike/" TargetMode="External"/><Relationship Id="rId216" Type="http://schemas.openxmlformats.org/officeDocument/2006/relationships/hyperlink" Target="https://gcaptain.com/project44-transpacific-blank-sailings-surge-to-unprecedented-levels-amid-trumps-tariff-shock/" TargetMode="External"/><Relationship Id="rId217" Type="http://schemas.openxmlformats.org/officeDocument/2006/relationships/hyperlink" Target="https://dredgewire.com/maersk-global-market-update-autumn-2025/" TargetMode="External"/><Relationship Id="rId218" Type="http://schemas.openxmlformats.org/officeDocument/2006/relationships/hyperlink" Target="https://splash247.com/carriers-blank-sailings-at-pandemic-pace-to-prop-up-rates/" TargetMode="External"/><Relationship Id="rId219" Type="http://schemas.openxmlformats.org/officeDocument/2006/relationships/hyperlink" Target="https://businesselitesafrica.com/5-world-oil-and-gas-routes-facing-insecurity/" TargetMode="External"/><Relationship Id="rId220" Type="http://schemas.openxmlformats.org/officeDocument/2006/relationships/hyperlink" Target="https://mfame.guru/falling-ocean-shipping-rates-put-carrier-profits-at-risk-analysts-say/" TargetMode="External"/><Relationship Id="rId221" Type="http://schemas.openxmlformats.org/officeDocument/2006/relationships/hyperlink" Target="https://mfame.guru/global-trade-surges-in-2025-as-ai-drives-growth-2026-outlook-cools/" TargetMode="External"/><Relationship Id="rId222" Type="http://schemas.openxmlformats.org/officeDocument/2006/relationships/hyperlink" Target="https://www.rivieramm.com/news-content-hub/upcoming-us-port-fees-could-shake-up-the-mr-tanker-market-86372" TargetMode="External"/><Relationship Id="rId223" Type="http://schemas.openxmlformats.org/officeDocument/2006/relationships/hyperlink" Target="https://www.rivieramm.com/news-content-hub/dnv-shippings-net-zero-emissions-policy-adoption-looks-very-promising-86381" TargetMode="External"/><Relationship Id="rId224" Type="http://schemas.openxmlformats.org/officeDocument/2006/relationships/hyperlink" Target="https://www.rivieramm.com/news-content-hub/lng-carrier-spot-chartering-soft-as-delivery-wave-builds-86339" TargetMode="External"/><Relationship Id="rId225" Type="http://schemas.openxmlformats.org/officeDocument/2006/relationships/hyperlink" Target="https://globallnghub.com/global-lng-long-term-outlook-getting-a-lot-harder-to-call.html" TargetMode="External"/><Relationship Id="rId226" Type="http://schemas.openxmlformats.org/officeDocument/2006/relationships/hyperlink" Target="https://www.freightwaves.com/news/fuel-costs-up-rates-inching-and-reefers-still-showing-promise-what-to-watch-this-week" TargetMode="External"/><Relationship Id="rId227" Type="http://schemas.openxmlformats.org/officeDocument/2006/relationships/hyperlink" Target="https://shippingtelegraph.com/container-news/market-faces-added-complexity-from-shadow-fleet-activity/" TargetMode="External"/><Relationship Id="rId228" Type="http://schemas.openxmlformats.org/officeDocument/2006/relationships/hyperlink" Target="https://fullavantenews.com/bimco-calculates-a-third-of-ships-could-have-to-pay-fees-under-ustr-program/" TargetMode="External"/><Relationship Id="rId229" Type="http://schemas.openxmlformats.org/officeDocument/2006/relationships/hyperlink" Target="https://www.jns.org/trump-admin-lodges-new-sanctions-on-iranian-energy-exports/" TargetMode="External"/><Relationship Id="rId230" Type="http://schemas.openxmlformats.org/officeDocument/2006/relationships/hyperlink" Target="https://en.protothema.gr/2025/10/09/ghost-ships-break-eu-sanctions-17-of-tankers-smuggle-for-russia/" TargetMode="External"/><Relationship Id="rId231" Type="http://schemas.openxmlformats.org/officeDocument/2006/relationships/hyperlink" Target="https://gcaptain.com/maersk-shares-hit-three-month-low-on-prospect-of-gaza-deal-reopening-red-sea-route/" TargetMode="External"/><Relationship Id="rId232" Type="http://schemas.openxmlformats.org/officeDocument/2006/relationships/hyperlink" Target="https://www.morethanshipping.com/what-to-know-in-shipping-october-2025/" TargetMode="External"/><Relationship Id="rId233" Type="http://schemas.openxmlformats.org/officeDocument/2006/relationships/hyperlink" Target="https://www.seanews.com.tr/air-cargo-tight-across-asia-europe-and-north-america/204588/" TargetMode="External"/><Relationship Id="rId234" Type="http://schemas.openxmlformats.org/officeDocument/2006/relationships/hyperlink" Target="https://www.seanews.com.tr/danaos-adds-us-304-million-in-revenue-orders-2-more/204596/" TargetMode="External"/><Relationship Id="rId235" Type="http://schemas.openxmlformats.org/officeDocument/2006/relationships/hyperlink" Target="https://www.uberfreight.com/blog/freight-market-update/" TargetMode="External"/><Relationship Id="rId236" Type="http://schemas.openxmlformats.org/officeDocument/2006/relationships/hyperlink" Target="https://indianexpress.com/article/explained/explained-economics/israel-gaza-ceasefire-deal-impact-india-trade-economy-shipping-10298431/" TargetMode="External"/><Relationship Id="rId237" Type="http://schemas.openxmlformats.org/officeDocument/2006/relationships/hyperlink" Target="https://www.livemint.com/news/world/indian-nationals-among-over-50-entities-sanctioned-by-us-for-aiding-irans-energy-trade-all-you-need-to-know-11760074007723.html" TargetMode="External"/><Relationship Id="rId238" Type="http://schemas.openxmlformats.org/officeDocument/2006/relationships/hyperlink" Target="https://www.hometextilestoday.com/financial/tariff-uncertainty-deepens-global-ocean-rate-slump/" TargetMode="External"/><Relationship Id="rId239" Type="http://schemas.openxmlformats.org/officeDocument/2006/relationships/hyperlink" Target="https://finance.yahoo.com/news/china-hits-back-us-port-232320447.html" TargetMode="External"/><Relationship Id="rId240" Type="http://schemas.openxmlformats.org/officeDocument/2006/relationships/hyperlink" Target="https://econotimes.com/US-Warns-of-Sanctions-Against-Nations-Backing-UN-Shipping-Emissions-Plan-1722958" TargetMode="External"/><Relationship Id="rId241" Type="http://schemas.openxmlformats.org/officeDocument/2006/relationships/hyperlink" Target="https://www.ccjdigital.com/economic-trends/article/15769133/freight-market-stays-oversupplied-despite-headwinds" TargetMode="External"/><Relationship Id="rId242" Type="http://schemas.openxmlformats.org/officeDocument/2006/relationships/hyperlink" Target="https://www.naftemporiki.gr/maritime/2018727/naytilia-nayloys-pollon-tachytiton-fernei-i-avevaiotita/?utm_source=rss&amp;utm_medium=rss&amp;utm_campaign=naytilia-nayloys-pollon-tachytiton-fernei-i-avevaiotita" TargetMode="External"/><Relationship Id="rId243" Type="http://schemas.openxmlformats.org/officeDocument/2006/relationships/hyperlink" Target="https://mfame.guru/global-liner-shipping-faces-structural-shift-with-surge-in-service-instability/" TargetMode="External"/><Relationship Id="rId244" Type="http://schemas.openxmlformats.org/officeDocument/2006/relationships/hyperlink" Target="https://cargoinsights.co/container-market-oversupply-to-peak-in-2027-echoing-2016-price-war/" TargetMode="External"/><Relationship Id="rId245" Type="http://schemas.openxmlformats.org/officeDocument/2006/relationships/hyperlink" Target="https://energynews.pro/en/washington-targets-iranian-oil-with-new-sanctions-on-phantom-fleet/" TargetMode="External"/><Relationship Id="rId246" Type="http://schemas.openxmlformats.org/officeDocument/2006/relationships/hyperlink" Target="https://www.cnbc.com/2025/10/13/israel-gaza-ceasefire-red-sea-freight-containerships.html" TargetMode="External"/><Relationship Id="rId247" Type="http://schemas.openxmlformats.org/officeDocument/2006/relationships/hyperlink" Target="https://www.seanews.com.tr/falling-ocean-freight-rates-threaten-carrier-profits/204623/" TargetMode="External"/><Relationship Id="rId248" Type="http://schemas.openxmlformats.org/officeDocument/2006/relationships/hyperlink" Target="https://www.hortidaily.com/article/9773604/world-container-index-decreased-1-to-1-651-per-40ft-container/" TargetMode="External"/><Relationship Id="rId249" Type="http://schemas.openxmlformats.org/officeDocument/2006/relationships/hyperlink" Target="https://www.freightwaves.com/news/trucks-to-feel-pressure-from-weaker-port-rail-its" TargetMode="External"/><Relationship Id="rId250" Type="http://schemas.openxmlformats.org/officeDocument/2006/relationships/hyperlink" Target="https://everchem.com/container-rates-3/" TargetMode="External"/><Relationship Id="rId251" Type="http://schemas.openxmlformats.org/officeDocument/2006/relationships/hyperlink" Target="https://www.theindianhawk.com/2025/10/us-china-tit-for-tat-maritime-fees.html" TargetMode="External"/><Relationship Id="rId252" Type="http://schemas.openxmlformats.org/officeDocument/2006/relationships/hyperlink" Target="https://splash247.com/port-fees-become-the-new-tariffs-in-us-china-maritime-showdown/" TargetMode="External"/><Relationship Id="rId253" Type="http://schemas.openxmlformats.org/officeDocument/2006/relationships/hyperlink" Target="https://seafarertimes.com/2020-21/node/9647" TargetMode="External"/><Relationship Id="rId254" Type="http://schemas.openxmlformats.org/officeDocument/2006/relationships/hyperlink" Target="https://discoveryalert.com.au/news/maritime-sanctions-us-china-trade-2025/" TargetMode="External"/><Relationship Id="rId255" Type="http://schemas.openxmlformats.org/officeDocument/2006/relationships/hyperlink" Target="https://www.ccjdigital.com/business/growth-strategies/article/15768996/ow-to-use-spot-market-data-to-win-profitable-freight-contracts" TargetMode="External"/><Relationship Id="rId256" Type="http://schemas.openxmlformats.org/officeDocument/2006/relationships/hyperlink" Target="https://www.maritimeanalytica.com/p/why-carriers-wont-rush-back-to-the" TargetMode="External"/><Relationship Id="rId257" Type="http://schemas.openxmlformats.org/officeDocument/2006/relationships/hyperlink" Target="https://www.seatrade-maritime.com/containers/is-a-collapse-in-the-container-shipping-market-imminent-" TargetMode="External"/><Relationship Id="rId258" Type="http://schemas.openxmlformats.org/officeDocument/2006/relationships/hyperlink" Target="https://www.rivieramm.com/news-content-hub/owners-on-alert-freight-markets-react-as-chinas-port-fees-deepen-long-term-chess-game-86452" TargetMode="External"/><Relationship Id="rId259" Type="http://schemas.openxmlformats.org/officeDocument/2006/relationships/hyperlink" Target="https://en.protothema.gr/2025/10/15/peace-in-gaza-unblocks-the-suez-canal-gradual-return-to-normal-navigation/" TargetMode="External"/><Relationship Id="rId260" Type="http://schemas.openxmlformats.org/officeDocument/2006/relationships/hyperlink" Target="https://www.ttnews.com/articles/oil-shippers-china-port-fees" TargetMode="External"/><Relationship Id="rId261" Type="http://schemas.openxmlformats.org/officeDocument/2006/relationships/hyperlink" Target="https://www.latimes.com/business/story/2025-10-15/shipping-braces-for-carbon-tax-that-fueled-us-tariffs-threat" TargetMode="External"/><Relationship Id="rId262" Type="http://schemas.openxmlformats.org/officeDocument/2006/relationships/hyperlink" Target="https://mfame.guru/ulcs-fleet-surges-past-neo-sub-panamax-as-market-shift-accelerates/" TargetMode="External"/><Relationship Id="rId263" Type="http://schemas.openxmlformats.org/officeDocument/2006/relationships/hyperlink" Target="https://boereport.com/2025/10/15/supertanker-freight-rates-up-sharply-as-us-china-trade-war-envelops-ports/" TargetMode="External"/><Relationship Id="rId264" Type="http://schemas.openxmlformats.org/officeDocument/2006/relationships/hyperlink" Target="https://www.rivieramm.com/news-content-hub/tanker-earnings-hit-multi-year-highs-86286" TargetMode="External"/><Relationship Id="rId265" Type="http://schemas.openxmlformats.org/officeDocument/2006/relationships/hyperlink" Target="https://www.supplychaindive.com/news/ocean-rates-china-port-fees-freightos/802875/" TargetMode="External"/><Relationship Id="rId266" Type="http://schemas.openxmlformats.org/officeDocument/2006/relationships/hyperlink" Target="https://container-news.com/container-charter-market-faces-imminent-correction-after-five-year-boom/" TargetMode="External"/><Relationship Id="rId267" Type="http://schemas.openxmlformats.org/officeDocument/2006/relationships/hyperlink" Target="https://www.dcvelocity.com/editorial/featured/trust-tops-shoppers-wish-lists-this-holiday-season" TargetMode="External"/><Relationship Id="rId268" Type="http://schemas.openxmlformats.org/officeDocument/2006/relationships/hyperlink" Target="https://icecargo.com.au/ocotber-2025-newsletter-insights-on-australia-asia-europe-americas/" TargetMode="External"/><Relationship Id="rId269" Type="http://schemas.openxmlformats.org/officeDocument/2006/relationships/hyperlink" Target="https://container-news.com/behind-indias-strategic-shipbuilding-transition/" TargetMode="External"/><Relationship Id="rId270" Type="http://schemas.openxmlformats.org/officeDocument/2006/relationships/hyperlink" Target="https://www.marketsmedia.com/trade-tariffs-and-turmoil-dominate-commodities-derivatives/" TargetMode="External"/><Relationship Id="rId271" Type="http://schemas.openxmlformats.org/officeDocument/2006/relationships/hyperlink" Target="https://oilprice.com/Energy/Crude-Oil/Oil-Tanker-Rates-Soar-as-US-and-China-Escalate-Port-Trade-War.html" TargetMode="External"/><Relationship Id="rId272" Type="http://schemas.openxmlformats.org/officeDocument/2006/relationships/hyperlink" Target="https://timothyrenshaw.substack.com/p/risks-rising-for-bcs-seaspan-corp" TargetMode="External"/><Relationship Id="rId273" Type="http://schemas.openxmlformats.org/officeDocument/2006/relationships/hyperlink" Target="https://www.freightwaves.com/news/ocean-freight-rates-plummet-amid-china-chaos" TargetMode="External"/><Relationship Id="rId274" Type="http://schemas.openxmlformats.org/officeDocument/2006/relationships/hyperlink" Target="https://maritimemag.com/en/baltic-exchange-launches-new-tanker-routes-in-response-to-tariff-and-geopolitical-uncertainty/?utm_source=rss&amp;utm_medium=rss&amp;utm_campaign=baltic-exchange-launches-new-tanker-routes-in-response-to-tariff-and-geopolitical-uncertainty" TargetMode="External"/><Relationship Id="rId275" Type="http://schemas.openxmlformats.org/officeDocument/2006/relationships/hyperlink" Target="https://itsupplychain.com/port-fees-skyrocket-amidst-us-china-trade-tensions/" TargetMode="External"/><Relationship Id="rId276" Type="http://schemas.openxmlformats.org/officeDocument/2006/relationships/hyperlink" Target="https://splash247.com/splash-wrap-ports-politics-and-power/" TargetMode="External"/><Relationship Id="rId277" Type="http://schemas.openxmlformats.org/officeDocument/2006/relationships/hyperlink" Target="https://theoldeconomy.substack.com/p/the-name-of-the-game-stacking-edges" TargetMode="External"/><Relationship Id="rId278" Type="http://schemas.openxmlformats.org/officeDocument/2006/relationships/hyperlink" Target="https://globalmaritimehub.com/container-charter-market-faces-its-first-real-correction-in-years.html" TargetMode="External"/><Relationship Id="rId279" Type="http://schemas.openxmlformats.org/officeDocument/2006/relationships/hyperlink" Target="https://bitcoinethereumnews.com/finance/new-u-s-and-china-port-fees-have-reduced-the-number-of-cargo-ships/?utm_source=rss&amp;utm_medium=rss&amp;utm_campaign=new-u-s-and-china-port-fees-have-reduced-the-number-of-cargo-ships" TargetMode="External"/><Relationship Id="rId280" Type="http://schemas.openxmlformats.org/officeDocument/2006/relationships/hyperlink" Target="https://bitcoinethereumnews.com/tech/us%E2%80%91china-port-fees-could-lift-scfi-raising-shipping-costs-and-consumer-price-pressures/?utm_source=rss&amp;utm_medium=rss&amp;utm_campaign=us%25e2%2580%2591china-port-fees-could-lift-scfi-raising-shipping-costs-and-consumer-price-pressures" TargetMode="External"/><Relationship Id="rId281" Type="http://schemas.openxmlformats.org/officeDocument/2006/relationships/hyperlink" Target="https://www.edie.net/global-carbon-tax-on-shipping-shelved-as-nations-cave-to-pressure-from-us-and-saudi-arabia/" TargetMode="External"/><Relationship Id="rId282" Type="http://schemas.openxmlformats.org/officeDocument/2006/relationships/hyperlink" Target="https://www.maritimeanalytica.com/p/top-shipping-insights-of-the-week-587" TargetMode="External"/><Relationship Id="rId283" Type="http://schemas.openxmlformats.org/officeDocument/2006/relationships/hyperlink" Target="https://splash247.com/clarksea-index-surges-past-30000-as-port-fees-ripple-through-markets/" TargetMode="External"/><Relationship Id="rId284" Type="http://schemas.openxmlformats.org/officeDocument/2006/relationships/hyperlink" Target="https://swzmaritime.nl/news/2025/10/20/imo-postpones-decision-on-shippings-net-zero-framework/" TargetMode="External"/><Relationship Id="rId285" Type="http://schemas.openxmlformats.org/officeDocument/2006/relationships/hyperlink" Target="https://container-news.com/q3-2025-shipping-market-analysis/" TargetMode="External"/><Relationship Id="rId286" Type="http://schemas.openxmlformats.org/officeDocument/2006/relationships/hyperlink" Target="https://mfame.guru/us-china-port-fee-dispute-disrupts-tanker-markets-in-week-42/" TargetMode="External"/><Relationship Id="rId287" Type="http://schemas.openxmlformats.org/officeDocument/2006/relationships/hyperlink" Target="https://www.marinelink.com/news/september-us-container-imports-contract-531285" TargetMode="External"/><Relationship Id="rId288" Type="http://schemas.openxmlformats.org/officeDocument/2006/relationships/hyperlink" Target="https://www.biobased-diesel.com/post/international-maritime-organization-delays-adoption-of-net-zero-framework-talks-to-resume-in-2026" TargetMode="External"/><Relationship Id="rId289" Type="http://schemas.openxmlformats.org/officeDocument/2006/relationships/hyperlink" Target="https://oilprice.com/Latest-Energy-News/World-News/Tanker-Explosion-Off-Yemen-Deepens-Red-Sea-Security-Fears-for-LPG-Trade.html" TargetMode="External"/><Relationship Id="rId290" Type="http://schemas.openxmlformats.org/officeDocument/2006/relationships/hyperlink" Target="https://www.seatrade-maritime.com/tankers/serious-implications-for-tanker-owners-as-china-retaliates-on-trump-s-tariffs" TargetMode="External"/><Relationship Id="rId291" Type="http://schemas.openxmlformats.org/officeDocument/2006/relationships/hyperlink" Target="https://gcaptain.com/global-crude-in-transit-reaches-record-1-24-billion-barrels-as-supply-surges/" TargetMode="External"/><Relationship Id="rId292" Type="http://schemas.openxmlformats.org/officeDocument/2006/relationships/hyperlink" Target="https://www.mhlnews.com/transportation-distribution/news/55323849/low-import-volumes-shake-up-peak-season" TargetMode="External"/><Relationship Id="rId293" Type="http://schemas.openxmlformats.org/officeDocument/2006/relationships/hyperlink" Target="https://www.rivieramm.com/news-content-hub/clarksea-index-tops-30000--day-as-trade-fragmentation-looms-86518" TargetMode="External"/><Relationship Id="rId294" Type="http://schemas.openxmlformats.org/officeDocument/2006/relationships/hyperlink" Target="https://supplychain360.io/u-s-threatens-penalties-over-global-maritime-emissions-plan/?utm_source=rss&amp;utm_medium=rss&amp;utm_campaign=u-s-threatens-penalties-over-global-maritime-emissions-plan" TargetMode="External"/><Relationship Id="rId295" Type="http://schemas.openxmlformats.org/officeDocument/2006/relationships/hyperlink" Target="https://www.railfreight.com/beltandroad/2025/10/21/what-do-shipping-analysts-expect-from-international-trade-in-the-coming-years/" TargetMode="External"/><Relationship Id="rId296" Type="http://schemas.openxmlformats.org/officeDocument/2006/relationships/hyperlink" Target="https://www.dat.com/blog/dry-van-report-monthly-imports-expected-to-drop-below-2-million-teu-as-tariffs-continue-to-rise" TargetMode="External"/><Relationship Id="rId297" Type="http://schemas.openxmlformats.org/officeDocument/2006/relationships/hyperlink" Target="https://oilprice.com/Energy/Crude-Oil/Brent-Bounces-Off-60-as-Kazakh-Cuts-and-Asian-Demand-Lift-Prices.html" TargetMode="External"/><Relationship Id="rId298" Type="http://schemas.openxmlformats.org/officeDocument/2006/relationships/hyperlink" Target="https://www.seanews.com.tr/liner-majors-prepare-new-wave-of-big-box-ship-orders/204711/" TargetMode="External"/><Relationship Id="rId299" Type="http://schemas.openxmlformats.org/officeDocument/2006/relationships/hyperlink" Target="https://tedmag.com/border-states-supply-chain-update-october-2025/" TargetMode="External"/><Relationship Id="rId300" Type="http://schemas.openxmlformats.org/officeDocument/2006/relationships/hyperlink" Target="https://gcaptain.com/commodity-vessels-clog-up-china-ports-as-fees-on-u-s-ships-begin/" TargetMode="External"/><Relationship Id="rId301" Type="http://schemas.openxmlformats.org/officeDocument/2006/relationships/hyperlink" Target="https://www.visiontimes.com/2025/10/21/us-china-trade-tensions-escalate-port-fees-and-rare-earth-controls-signal-strategic-shift.html" TargetMode="External"/><Relationship Id="rId302" Type="http://schemas.openxmlformats.org/officeDocument/2006/relationships/hyperlink" Target="https://mfame.guru/china-targets-us-linked-tankers-with-new-port-fees/" TargetMode="External"/><Relationship Id="rId303" Type="http://schemas.openxmlformats.org/officeDocument/2006/relationships/hyperlink" Target="https://www.rivieramm.com/news-content-hub/tankers-most-exposed-to-chinas-port-fees-brokerage-analysis-finds-86536" TargetMode="External"/><Relationship Id="rId304" Type="http://schemas.openxmlformats.org/officeDocument/2006/relationships/hyperlink" Target="https://www.rivieramm.com/news-content-hub/carriers-outpacing-lng-supply-growth-86537" TargetMode="External"/><Relationship Id="rId305" Type="http://schemas.openxmlformats.org/officeDocument/2006/relationships/hyperlink" Target="https://mfame.guru/tanker-markets-stay-resilient-as-trade-patterns-and-oil-flows-reshape-outlook/" TargetMode="External"/><Relationship Id="rId306" Type="http://schemas.openxmlformats.org/officeDocument/2006/relationships/hyperlink" Target="https://www.gtreview.com/news/sustainability/momentum-on-landmark-imo-net-zero-deal-fading-after-talks-postponed/" TargetMode="External"/><Relationship Id="rId307" Type="http://schemas.openxmlformats.org/officeDocument/2006/relationships/hyperlink" Target="https://container-news.com/kcci-up-0-35-as-busan-spot-rates-rise-to-u-s-europe/" TargetMode="External"/><Relationship Id="rId308" Type="http://schemas.openxmlformats.org/officeDocument/2006/relationships/hyperlink" Target="https://www.thehindubusinessline.com/opinion/india-can-lead-the-global-shift-to-green-shipping/article70190829.ece" TargetMode="External"/><Relationship Id="rId309" Type="http://schemas.openxmlformats.org/officeDocument/2006/relationships/hyperlink" Target="https://indiashippingnews.com/european-logistics-firms-face-impact-from-falling-freight-rates/" TargetMode="External"/><Relationship Id="rId310" Type="http://schemas.openxmlformats.org/officeDocument/2006/relationships/hyperlink" Target="https://splash247.com/how-geopolitics-is-redrawing-the-worlds-shipping-routes/" TargetMode="External"/><Relationship Id="rId311" Type="http://schemas.openxmlformats.org/officeDocument/2006/relationships/hyperlink" Target="https://www.logisticsmanager.com/unctad-warns-supply-chain-fragility-is-deepening-inequality/" TargetMode="External"/><Relationship Id="rId312" Type="http://schemas.openxmlformats.org/officeDocument/2006/relationships/hyperlink" Target="https://www.investing.com/news/commodities-news/us-sanctions-on-russian-oil-giants-may-reshape-tanker-market-93CH-4303964" TargetMode="External"/><Relationship Id="rId313" Type="http://schemas.openxmlformats.org/officeDocument/2006/relationships/hyperlink" Target="https://www.shipfinex.com/blog/geopolitical-events-impact-global-shipping-industry" TargetMode="External"/><Relationship Id="rId314" Type="http://schemas.openxmlformats.org/officeDocument/2006/relationships/hyperlink" Target="https://www.marineinsight.com/shipping-news/vessel-queues-at-chinese-ports-reach-longest-this-year-amid-u-s-fee-dispute/?utm_source=rss&amp;utm_medium=rss&amp;utm_campaign=vessel-queues-at-chinese-ports-reach-longest-this-year-amid-u-s-fee-dispute" TargetMode="External"/><Relationship Id="rId315" Type="http://schemas.openxmlformats.org/officeDocument/2006/relationships/hyperlink" Target="https://www.marinelink.com/news/capesize-values-hit-year-high-531468" TargetMode="External"/><Relationship Id="rId316" Type="http://schemas.openxmlformats.org/officeDocument/2006/relationships/hyperlink" Target="https://www.freightwaves.com/news/u-s-maritime-revival-a-balancing-act-says-former-fmc-chairman" TargetMode="External"/><Relationship Id="rId317" Type="http://schemas.openxmlformats.org/officeDocument/2006/relationships/hyperlink" Target="https://www.jdsupra.com/legalnews/net-zero-framework-for-international-6780655/" TargetMode="External"/><Relationship Id="rId318" Type="http://schemas.openxmlformats.org/officeDocument/2006/relationships/hyperlink" Target="https://greekreporter.com/2025/10/23/china-state-oil-giant-halt-russian-crude-imports-amid-new-us-sanctions/" TargetMode="External"/><Relationship Id="rId319" Type="http://schemas.openxmlformats.org/officeDocument/2006/relationships/hyperlink" Target="https://oilprice.com/Latest-Energy-News/World-News/Crude-Tanker-Rates-Surge-as-Oil-in-Transit-Hits-Highest-Level-Since-2020.html" TargetMode="External"/><Relationship Id="rId320" Type="http://schemas.openxmlformats.org/officeDocument/2006/relationships/hyperlink" Target="https://www.westsideseattle.com/robinson-papers/2025/10/23/northwest-seaport-alliance-reports-severe-prolonged-decline-trade" TargetMode="External"/><Relationship Id="rId321" Type="http://schemas.openxmlformats.org/officeDocument/2006/relationships/hyperlink" Target="https://trans.info/en/shipping-companies-pwc-428629" TargetMode="External"/><Relationship Id="rId322" Type="http://schemas.openxmlformats.org/officeDocument/2006/relationships/hyperlink" Target="https://splash247.com/splash-wrap-sanctions-shadow-fleets-and-shifting-tides/" TargetMode="External"/><Relationship Id="rId323" Type="http://schemas.openxmlformats.org/officeDocument/2006/relationships/hyperlink" Target="https://www.cemnet.com/News/story/180106/usg-supramax-market-strength-in-the-rates-is-clear.html" TargetMode="External"/><Relationship Id="rId324" Type="http://schemas.openxmlformats.org/officeDocument/2006/relationships/hyperlink" Target="https://container-news.com/sea-intelligence-impact-of-red-sea-re-opening/" TargetMode="External"/><Relationship Id="rId325" Type="http://schemas.openxmlformats.org/officeDocument/2006/relationships/hyperlink" Target="https://corporate.nvisionglobal.com/the-trade-war-ripple-how-tariffs-and-tonnage-taxes-are-reshaping-global-freight-dynamics/" TargetMode="External"/><Relationship Id="rId326" Type="http://schemas.openxmlformats.org/officeDocument/2006/relationships/hyperlink" Target="https://www.brecorder.com/news/40389094/global-lng-asian-spot-prices-little-changed-amid-high-inventories-softer-demand" TargetMode="External"/><Relationship Id="rId327" Type="http://schemas.openxmlformats.org/officeDocument/2006/relationships/hyperlink" Target="https://www.maritimeanalytica.com/p/the-great-freight-reversal-why-2026" TargetMode="External"/><Relationship Id="rId328" Type="http://schemas.openxmlformats.org/officeDocument/2006/relationships/hyperlink" Target="https://www.truthdig.com/articles/trump-jeopardizes-plan-to-reduce-global-shipping-emissions/?utm_source=rss&amp;utm_medium=rss&amp;utm_campaign=trump-jeopardizes-plan-to-reduce-global-shipping-emissions" TargetMode="External"/><Relationship Id="rId329" Type="http://schemas.openxmlformats.org/officeDocument/2006/relationships/hyperlink" Target="https://gcaptain.com/rush-to-replace-russian-oil-sees-supertanker-freight-rates-jump/" TargetMode="External"/><Relationship Id="rId330" Type="http://schemas.openxmlformats.org/officeDocument/2006/relationships/hyperlink" Target="https://www.oilandgas360.com/supertanker-rates-soar-as-buyers-scramble-to-replace-russian-oil/#utm_source=rss&amp;utm_medium=rss&amp;utm_campaign=supertanker-rates-soar-as-buyers-scramble-to-replace-russian-oil" TargetMode="External"/><Relationship Id="rId331" Type="http://schemas.openxmlformats.org/officeDocument/2006/relationships/hyperlink" Target="https://fulfillmenthubusa.com/global-surge-in-shipping-costs-causes-and-solutions/" TargetMode="External"/><Relationship Id="rId332" Type="http://schemas.openxmlformats.org/officeDocument/2006/relationships/hyperlink" Target="https://fulfillmenthubusa.com/global-cargo-rates-on-an-upward-trend/" TargetMode="External"/><Relationship Id="rId333" Type="http://schemas.openxmlformats.org/officeDocument/2006/relationships/hyperlink" Target="https://mfame.guru/from-china-to-vietnam-the-new-geography-of-global-trade/" TargetMode="External"/><Relationship Id="rId334" Type="http://schemas.openxmlformats.org/officeDocument/2006/relationships/hyperlink" Target="https://www.globaltrademag.com/u-s-port-volumes-sink-as-tariff-turmoil-deepens-and-supply-chains-shift-abroad/" TargetMode="External"/><Relationship Id="rId335" Type="http://schemas.openxmlformats.org/officeDocument/2006/relationships/hyperlink" Target="https://www.projectcargojournal.com/transport-installation/2025/10/27/mpp-carrier-confidence-edges-up-as-uncertainty-clouds-outlook/" TargetMode="External"/><Relationship Id="rId336" Type="http://schemas.openxmlformats.org/officeDocument/2006/relationships/hyperlink" Target="https://mfame.guru/container-market-week-43-stable-momentum-amid-regional-rate-shifts/" TargetMode="External"/><Relationship Id="rId337" Type="http://schemas.openxmlformats.org/officeDocument/2006/relationships/hyperlink" Target="https://stockwells.com.au/navigating-the-2025-freight-forwarding-peak-season/" TargetMode="External"/><Relationship Id="rId338" Type="http://schemas.openxmlformats.org/officeDocument/2006/relationships/hyperlink" Target="https://www.traxtech.com/blog/scope-3-emissions-management-for-transportation" TargetMode="External"/><Relationship Id="rId339" Type="http://schemas.openxmlformats.org/officeDocument/2006/relationships/hyperlink" Target="https://www.jdsupra.com/legalnews/imo-postpones-adoption-of-net-zero-6758427/" TargetMode="External"/><Relationship Id="rId340" Type="http://schemas.openxmlformats.org/officeDocument/2006/relationships/hyperlink" Target="https://cargoinsights.co/global-oil-shock-new-sanctions-hit-russia-india-and-china/" TargetMode="External"/><Relationship Id="rId341" Type="http://schemas.openxmlformats.org/officeDocument/2006/relationships/hyperlink" Target="https://www.bairdmaritime.com/shipping/tankers/feature-iran-russia-and-the-new-zealand-insurer-that-kept-their-sanctioned-oil-flowing" TargetMode="External"/><Relationship Id="rId342" Type="http://schemas.openxmlformats.org/officeDocument/2006/relationships/hyperlink" Target="https://www.upstreamonline.com/energy-security/suez-canal-blocked-after-sanctioned-tanker-carrying-russian-oil-grounded-in-key-waterway/2-1-1892448" TargetMode="External"/><Relationship Id="rId343" Type="http://schemas.openxmlformats.org/officeDocument/2006/relationships/hyperlink" Target="https://splash247.com/port-fees-from-temporary-problem-to-structural-risk-to-trade/" TargetMode="External"/><Relationship Id="rId344" Type="http://schemas.openxmlformats.org/officeDocument/2006/relationships/hyperlink" Target="https://splash247.com/analyst-abstract-2-66/" TargetMode="External"/><Relationship Id="rId345" Type="http://schemas.openxmlformats.org/officeDocument/2006/relationships/hyperlink" Target="https://splash247.com/welcome-to-the-age-of-uncertainty/" TargetMode="External"/><Relationship Id="rId346" Type="http://schemas.openxmlformats.org/officeDocument/2006/relationships/hyperlink" Target="https://www.beijingbulletin.com/news/278662391/china-green-shipbuilding-drive-boosts-global-maritime-decarbonization" TargetMode="External"/><Relationship Id="rId347" Type="http://schemas.openxmlformats.org/officeDocument/2006/relationships/hyperlink" Target="https://www.hydrocarbonengineering.com/gas-processing/29102025/coming-surge-in-lng-production-is-set-to-reshape-global-gas-markets/" TargetMode="External"/><Relationship Id="rId348" Type="http://schemas.openxmlformats.org/officeDocument/2006/relationships/hyperlink" Target="https://www.thehindubusinessline.com/economy/logistics/india-bound-tanker-carrying-russian-crude-u-turns-in-baltic-sea/article70215802.ece" TargetMode="External"/><Relationship Id="rId349" Type="http://schemas.openxmlformats.org/officeDocument/2006/relationships/hyperlink" Target="https://www.globaltrademag.com/global-shipping-report-september-u-s-container-imports-contract-amid-tariff-uncertainty/" TargetMode="External"/><Relationship Id="rId350" Type="http://schemas.openxmlformats.org/officeDocument/2006/relationships/hyperlink" Target="https://www.freightwaves.com/news/ocean-rates-higher-by-double-digits-as-u-s-makes-asia-trade-progress" TargetMode="External"/><Relationship Id="rId351" Type="http://schemas.openxmlformats.org/officeDocument/2006/relationships/hyperlink" Target="https://www.xeneta.com/blog/october-spot-rate-spike-2026-ocean-freight-tenders" TargetMode="External"/><Relationship Id="rId352" Type="http://schemas.openxmlformats.org/officeDocument/2006/relationships/hyperlink" Target="https://www.mytotalretail.com/article/the-impact-of-tariff-volatility-on-holiday-supply-chains/" TargetMode="External"/><Relationship Id="rId353" Type="http://schemas.openxmlformats.org/officeDocument/2006/relationships/hyperlink" Target="https://mfame.guru/shipping-caught-in-the-crossfire-of-a-new-geopolitical-order/" TargetMode="External"/><Relationship Id="rId354" Type="http://schemas.openxmlformats.org/officeDocument/2006/relationships/hyperlink" Target="https://ctglobal-freightaudit.com/the-future-of-freight/" TargetMode="External"/><Relationship Id="rId355" Type="http://schemas.openxmlformats.org/officeDocument/2006/relationships/hyperlink" Target="https://splash247.com/shipping-tests-the-red-sea-again/" TargetMode="External"/><Relationship Id="rId356" Type="http://schemas.openxmlformats.org/officeDocument/2006/relationships/hyperlink" Target="https://splash247.com/surging-vlccs-enter-pick-a-number-territory/" TargetMode="External"/><Relationship Id="rId357" Type="http://schemas.openxmlformats.org/officeDocument/2006/relationships/hyperlink" Target="https://www.maritimeprofessional.com/news/bulk-vessel-market-softens-coal-411719" TargetMode="External"/><Relationship Id="rId358" Type="http://schemas.openxmlformats.org/officeDocument/2006/relationships/hyperlink" Target="https://globalmaritimehub.com/cosco-ha-lo-realise-biggest-volume-gains-in-first-six-months.html" TargetMode="External"/><Relationship Id="rId359" Type="http://schemas.openxmlformats.org/officeDocument/2006/relationships/hyperlink" Target="https://windward.ai/blog/sanctions-enforcement-is-evolving-are-you/" TargetMode="External"/><Relationship Id="rId360" Type="http://schemas.openxmlformats.org/officeDocument/2006/relationships/hyperlink" Target="https://www.seanews.com.tr/antwerp-bruges-port-sees-3-8-pc-drop-in-cargo-volumes/204804/" TargetMode="External"/><Relationship Id="rId361" Type="http://schemas.openxmlformats.org/officeDocument/2006/relationships/hyperlink" Target="https://splash247.com/splash-wrap-deals-diplomacy-and-disruption/" TargetMode="External"/><Relationship Id="rId362" Type="http://schemas.openxmlformats.org/officeDocument/2006/relationships/hyperlink" Target="https://www.shipfinex.com/blog/economic-factors-shipping-industry-costs" TargetMode="External"/><Relationship Id="rId363" Type="http://schemas.openxmlformats.org/officeDocument/2006/relationships/hyperlink" Target="https://mfame.guru/us-china-reciprocal-port-fees-drive-up-emissions-freight-rates-and-fuel-consumption/" TargetMode="External"/><Relationship Id="rId364" Type="http://schemas.openxmlformats.org/officeDocument/2006/relationships/hyperlink" Target="https://container-news.com/why-us-china-trade-peace-may-not-last/" TargetMode="External"/><Relationship Id="rId365" Type="http://schemas.openxmlformats.org/officeDocument/2006/relationships/hyperlink" Target="https://shalemag.com/eu-carbon-levy-us-energy-trade/" TargetMode="External"/><Relationship Id="rId366" Type="http://schemas.openxmlformats.org/officeDocument/2006/relationships/hyperlink" Target="https://www.globaltrademag.com/u-s-and-china-pause-dueling-ship-fees-in-trade-deal/" TargetMode="External"/><Relationship Id="rId367" Type="http://schemas.openxmlformats.org/officeDocument/2006/relationships/hyperlink" Target="https://mexicobusiness.news/mobility/news/global-shipping-faces-fragile-growth-market-corrections" TargetMode="External"/><Relationship Id="rId368" Type="http://schemas.openxmlformats.org/officeDocument/2006/relationships/hyperlink" Target="https://oilprice.com/Energy/Energy-General/US-Venezuela-Tensions-Intensify-Regional-Energy-Risks.html" TargetMode="External"/><Relationship Id="rId369" Type="http://schemas.openxmlformats.org/officeDocument/2006/relationships/hyperlink" Target="https://www.globaltrademag.com/xeneta-u-s-china-truce-offers-relief-but-container-rates-set-to-sink-deeper-into-2026/" TargetMode="External"/><Relationship Id="rId370" Type="http://schemas.openxmlformats.org/officeDocument/2006/relationships/hyperlink" Target="https://www.globaltrademag.com/u-s-economy-in-goods-recession-as-2025-freight-demand-plunges/" TargetMode="External"/><Relationship Id="rId371" Type="http://schemas.openxmlformats.org/officeDocument/2006/relationships/hyperlink" Target="https://regtechtimes.com/chinese-lng-vessel-suspected-of-aiding-russian/" TargetMode="External"/><Relationship Id="rId372" Type="http://schemas.openxmlformats.org/officeDocument/2006/relationships/hyperlink" Target="https://www.seatrade-maritime.com/containers/no-instant-fix-from-trump-xi-tariff-truce" TargetMode="External"/><Relationship Id="rId373" Type="http://schemas.openxmlformats.org/officeDocument/2006/relationships/hyperlink" Target="https://www.seatrade-maritime.com/containers/supply-chain-damage-already-done-says-xeneta" TargetMode="External"/><Relationship Id="rId374" Type="http://schemas.openxmlformats.org/officeDocument/2006/relationships/hyperlink" Target="https://mfame.guru/tanker-markets-surge-as-rates-hit-new-highs-is-a-correction-coming/" TargetMode="External"/><Relationship Id="rId375" Type="http://schemas.openxmlformats.org/officeDocument/2006/relationships/hyperlink" Target="https://www.shippingandfreightresource.com/black-friday-e-commerce-promotions-propels-transpacific-airfreight-dimerco/" TargetMode="External"/><Relationship Id="rId376" Type="http://schemas.openxmlformats.org/officeDocument/2006/relationships/hyperlink" Target="https://www.projectcargojournal.com/business/2025/11/03/cheaper-to-insure-but-pricier-to-ship-iumi-flags-growing-risks-for-project-cargo/" TargetMode="External"/><Relationship Id="rId377" Type="http://schemas.openxmlformats.org/officeDocument/2006/relationships/hyperlink" Target="https://investinglive.com/commodities/panama-canal-sees-2026-trade-slowdown-but-usasia-lpg-traffic-hits-record-highs-20251103/" TargetMode="External"/><Relationship Id="rId378" Type="http://schemas.openxmlformats.org/officeDocument/2006/relationships/hyperlink" Target="https://www.insurancejournal.com/news/international/2025/11/04/846289.htm" TargetMode="External"/><Relationship Id="rId379" Type="http://schemas.openxmlformats.org/officeDocument/2006/relationships/hyperlink" Target="https://etrr.springeropen.com/articles/10.1186/s12544-025-00737-6" TargetMode="External"/><Relationship Id="rId380" Type="http://schemas.openxmlformats.org/officeDocument/2006/relationships/hyperlink" Target="https://www.thehindubusinessline.com/economy/vlcc-suzemax-rates-to-stay-high-as-india-china-may-replace-russian-barrels-with-mid-east-latam/article70239061.ece" TargetMode="External"/><Relationship Id="rId381" Type="http://schemas.openxmlformats.org/officeDocument/2006/relationships/hyperlink" Target="https://energynow.com/2025/11/lng-shipping-rates-hit-multi-month-highs-on-tighter-vessel-availability-winter-demand/" TargetMode="External"/><Relationship Id="rId382" Type="http://schemas.openxmlformats.org/officeDocument/2006/relationships/hyperlink" Target="https://everchem.com/trucking-update-5/" TargetMode="External"/><Relationship Id="rId383" Type="http://schemas.openxmlformats.org/officeDocument/2006/relationships/hyperlink" Target="https://container-news.com/container-rates-rise-again-in-week-44/" TargetMode="External"/><Relationship Id="rId384" Type="http://schemas.openxmlformats.org/officeDocument/2006/relationships/hyperlink" Target="https://news.google.com/rss/articles/CBMitAFBVV95cUxNc1E2Tjl6dE1RaHN5cEM2SktWUGx5aFpfbEQ5NTd3M0U2TUlRMHNGZzg0al9pN1gtOWNJRTIxRXA2M0Q3YnU0dld6YW9fZlBmeTFmVkpjQ2xQLUsxeHhudko2eTctLTg0VXhDRWxxcVBCd1Z1UXl3dXBvVEV0Z1hXeVQ3M2U0ejBjYzU5M0ZWSUxQQTNkZm8weUtoZkFnSlpsbFFVWjR6NHlwejc4TW42dEJ2UVU?oc=5&amp;hl=en-US&amp;gl=US&amp;ceid=US:en" TargetMode="External"/><Relationship Id="rId385" Type="http://schemas.openxmlformats.org/officeDocument/2006/relationships/hyperlink" Target="https://www.omanobserver.om/article/1179162/business/energy/lng-shipping-rates-hit-highs" TargetMode="External"/><Relationship Id="rId386" Type="http://schemas.openxmlformats.org/officeDocument/2006/relationships/hyperlink" Target="https://mfame.guru/2026-a-turning-point-for-shippers-as-freight-market-shifts-in-their-favor/" TargetMode="External"/><Relationship Id="rId387" Type="http://schemas.openxmlformats.org/officeDocument/2006/relationships/hyperlink" Target="https://www.fmiblog.com/2025/11/05/commercial-vessel-market-to-reach-usd-212-9-billion-by-2035-growth-accelerates-with-fleet-modernization-and-lng-adoption/" TargetMode="External"/><Relationship Id="rId388" Type="http://schemas.openxmlformats.org/officeDocument/2006/relationships/hyperlink" Target="https://www.marineinsight.com/shipping-news/sca-invites-shipping-companies-to-conduct-trial-voyages-through-suez-canal/?utm_source=rss&amp;utm_medium=rss&amp;utm_campaign=sca-invites-shipping-companies-to-conduct-trial-voyages-through-suez-canal" TargetMode="External"/><Relationship Id="rId389" Type="http://schemas.openxmlformats.org/officeDocument/2006/relationships/hyperlink" Target="https://www.marinelink.com/news/eu-sends-warship-somali-coast-suspected-532053" TargetMode="External"/><Relationship Id="rId390" Type="http://schemas.openxmlformats.org/officeDocument/2006/relationships/hyperlink" Target="https://www.globaltrademag.com/u-s-truck-freight-market-deteriorates-in-q3-2025-reversing-brief-improvement/" TargetMode="External"/><Relationship Id="rId391" Type="http://schemas.openxmlformats.org/officeDocument/2006/relationships/hyperlink" Target="https://www.rt.com/africa/627413-suez-canal-cargo-traffic-surge/?utm_source=rss&amp;utm_medium=rss&amp;utm_campaign=RSS" TargetMode="External"/><Relationship Id="rId392" Type="http://schemas.openxmlformats.org/officeDocument/2006/relationships/hyperlink" Target="https://globalmaritimehub.com/bunker-fuel-outlook-week-45.html" TargetMode="External"/><Relationship Id="rId393" Type="http://schemas.openxmlformats.org/officeDocument/2006/relationships/hyperlink" Target="https://dredgewire.com/u-s-ports-hit-the-brakes-after-record-summer-as-tariffs-impact-takes-hold/" TargetMode="External"/><Relationship Id="rId394" Type="http://schemas.openxmlformats.org/officeDocument/2006/relationships/hyperlink" Target="https://mfame.guru/decoding-maritime-emissions-vlcs-emerge-as-most-efficient-vessels-feeder-ships-lagging-in-intensity/" TargetMode="External"/><Relationship Id="rId395" Type="http://schemas.openxmlformats.org/officeDocument/2006/relationships/hyperlink" Target="https://www.freightnews.co.za/article/suez-shows-strong-recovery-in-vessel-traffic" TargetMode="External"/><Relationship Id="rId396" Type="http://schemas.openxmlformats.org/officeDocument/2006/relationships/hyperlink" Target="https://mfame.guru/ocean-container-freight-rates-edge-higher-as-carriers-manage-capacity-ahead-of-2026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