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MiniDock MTB offers rapid, accurate tuberculosis diagnosis at the point of care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Tuberculosis remains the world’s deadliest infectious disease despite decades of treatment, and one of the biggest obstacles to better control has been diagnosis. Standard tests can miss many cases, while more accurate molecular methods often depend on laboratory equipment and infrastructure that is out of reach in much of the world where TB is most common.</w:t>
      </w:r>
      <w:r/>
    </w:p>
    <w:p>
      <w:r/>
      <w:r>
        <w:t>A new portable system, MiniDock MTB, is being presented as a possible way to close that gap. According to a study in The New England Journal of Medicine, researchers from the University of California, San Francisco, and the University of California, Irvine found that the device can produce results in less than 30 minutes while matching the accuracy of established laboratory testing.</w:t>
      </w:r>
      <w:r/>
    </w:p>
    <w:p>
      <w:r/>
      <w:r>
        <w:t>The appeal of the system is not only speed but flexibility. The technology can work with samples such as tongue swabs, which could make testing easier for children and for people living with HIV, groups that often struggle to provide sputum. University of California researchers said the battery-powered device is designed for point-of-care use and can be operated with minimal training, bringing molecular diagnostics closer to frontline clinics.</w:t>
      </w:r>
      <w:r/>
    </w:p>
    <w:p>
      <w:r/>
      <w:r>
        <w:t>The findings have also drawn regulatory attention. The World Health Organization has issued its first recommendation for this type of test, a sign that the device could help shift TB care towards same-day diagnosis and treatment. A multicentre study involving 1,380 participants across several countries reported that MiniDock MTB met WHO accuracy targets for near-point-of-care tuberculosis testing, with strong sensitivity and specificity and good usability scores.</w:t>
      </w:r>
      <w:r/>
    </w:p>
    <w:p>
      <w:r/>
      <w:r>
        <w:t>Early data from Indonesia further support that assessment, with researchers reporting that the device’s sensitivity exceeded the WHO threshold for a sputum-based near-point-of-care test in adults and showed close agreement with the Xpert MTB/RIF Ultra assay. If those results hold up more broadly, MiniDock MTB could become a practical option in settings where conventional laboratory testing is too slow, too costly or simply unavailable.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[5]</w:t>
        </w:r>
      </w:hyperlink>
      <w:r>
        <w:t xml:space="preserve">, </w:t>
      </w:r>
      <w:hyperlink r:id="rId13">
        <w:r>
          <w:rPr>
            <w:color w:val="0000EE"/>
            <w:u w:val="single"/>
          </w:rPr>
          <w:t>[6]</w:t>
        </w:r>
      </w:hyperlink>
      <w:r>
        <w:t xml:space="preserve">- Paragraph 3: </w:t>
      </w:r>
      <w:hyperlink r:id="rId11">
        <w:r>
          <w:rPr>
            <w:color w:val="0000EE"/>
            <w:u w:val="single"/>
          </w:rPr>
          <w:t>[3]</w:t>
        </w:r>
      </w:hyperlink>
      <w:r>
        <w:t xml:space="preserve">, </w:t>
      </w:r>
      <w:hyperlink r:id="rId12">
        <w:r>
          <w:rPr>
            <w:color w:val="0000EE"/>
            <w:u w:val="single"/>
          </w:rPr>
          <w:t>[5]</w:t>
        </w:r>
      </w:hyperlink>
      <w:r>
        <w:t xml:space="preserve">- Paragraph 4: </w:t>
      </w:r>
      <w:hyperlink r:id="rId10">
        <w:r>
          <w:rPr>
            <w:color w:val="0000EE"/>
            <w:u w:val="single"/>
          </w:rPr>
          <w:t>[2]</w:t>
        </w:r>
      </w:hyperlink>
      <w:r>
        <w:t xml:space="preserve">, </w:t>
      </w:r>
      <w:hyperlink r:id="rId12">
        <w:r>
          <w:rPr>
            <w:color w:val="0000EE"/>
            <w:u w:val="single"/>
          </w:rPr>
          <w:t>[5]</w:t>
        </w:r>
      </w:hyperlink>
      <w:r>
        <w:t xml:space="preserve">, </w:t>
      </w:r>
      <w:hyperlink r:id="rId13">
        <w:r>
          <w:rPr>
            <w:color w:val="0000EE"/>
            <w:u w:val="single"/>
          </w:rPr>
          <w:t>[6]</w:t>
        </w:r>
      </w:hyperlink>
      <w:r>
        <w:t xml:space="preserve">- Paragraph 5: </w:t>
      </w:r>
      <w:hyperlink r:id="rId14">
        <w:r>
          <w:rPr>
            <w:color w:val="0000EE"/>
            <w:u w:val="single"/>
          </w:rPr>
          <w:t>[4]</w:t>
        </w:r>
      </w:hyperlink>
      <w:r>
        <w:t xml:space="preserve">, </w:t>
      </w:r>
      <w:hyperlink r:id="rId12">
        <w:r>
          <w:rPr>
            <w:color w:val="0000EE"/>
            <w:u w:val="single"/>
          </w:rPr>
          <w:t>[5]</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https://theindianpractitioner.com/portable-device-enables-rapid-accurate-tuberculosis-testing-in-under-30-minutes/</w:t>
        </w:r>
      </w:hyperlink>
      <w:r>
        <w:t xml:space="preserve"> - Please view link - unable to able to access data</w:t>
      </w:r>
      <w:r/>
    </w:p>
    <w:p>
      <w:pPr>
        <w:pStyle w:val="ListNumber"/>
        <w:spacing w:line="240" w:lineRule="auto"/>
        <w:ind w:left="720"/>
      </w:pPr>
      <w:r/>
      <w:hyperlink r:id="rId10">
        <w:r>
          <w:rPr>
            <w:color w:val="0000EE"/>
            <w:u w:val="single"/>
          </w:rPr>
          <w:t>https://www.news-medical.net/news/20260430/Portable-MiniDock-MTB-delivers-tuberculosis-results-in-thirty-minutes.aspx</w:t>
        </w:r>
      </w:hyperlink>
      <w:r>
        <w:t xml:space="preserve"> - A recent study published in the New England Journal of Medicine demonstrates that the MiniDock MTB device can deliver accurate tuberculosis test results in under 30 minutes. Researchers from the University of California, San Francisco, and University of California, Irvine, found that this portable device matches the accuracy of standard laboratory tests and can detect cases even among individuals who have difficulty producing sputum samples, such as children and people with HIV. The World Health Organization has issued its first recommendation for this type of test, highlighting its potential to revolutionise TB diagnosis worldwide.</w:t>
      </w:r>
      <w:r/>
    </w:p>
    <w:p>
      <w:pPr>
        <w:pStyle w:val="ListNumber"/>
        <w:spacing w:line="240" w:lineRule="auto"/>
        <w:ind w:left="720"/>
      </w:pPr>
      <w:r/>
      <w:hyperlink r:id="rId11">
        <w:r>
          <w:rPr>
            <w:color w:val="0000EE"/>
            <w:u w:val="single"/>
          </w:rPr>
          <w:t>https://www.universityofcalifornia.edu/news/portable-tb-test-matches-lab-accuracy-just-minutes</w:t>
        </w:r>
      </w:hyperlink>
      <w:r>
        <w:t xml:space="preserve"> - Researchers at the University of California, San Francisco, and University of California, Irvine, have developed a portable device called MiniDock MTB that delivers accurate tuberculosis test results in less than 30 minutes. This device operates on battery power and is easy to use, requiring minimal training. It uses molecular technology similar to hospital-based COVID-19 diagnostics to detect the DNA of Mycobacterium tuberculosis. The device has been endorsed by the World Health Organization, marking a significant advancement in point-of-care TB testing.</w:t>
      </w:r>
      <w:r/>
    </w:p>
    <w:p>
      <w:pPr>
        <w:pStyle w:val="ListNumber"/>
        <w:spacing w:line="240" w:lineRule="auto"/>
        <w:ind w:left="720"/>
      </w:pPr>
      <w:r/>
      <w:hyperlink r:id="rId14">
        <w:r>
          <w:rPr>
            <w:color w:val="0000EE"/>
            <w:u w:val="single"/>
          </w:rPr>
          <w:t>https://www.medrxiv.org/content/10.64898/2026.04.22.26351245v1</w:t>
        </w:r>
      </w:hyperlink>
      <w:r>
        <w:t xml:space="preserve"> - A study conducted in Indonesia evaluated the diagnostic accuracy of the MiniDock MTB device for detecting tuberculosis from sputum samples. The results showed that the device's sensitivity exceeded the World Health Organization's threshold for a sputum-based near-point-of-care TB test in adults. The study also found high agreement between MiniDock MTB and the Xpert MTB/RIF Ultra assay, indicating the device's potential for rapid and accurate TB diagnosis in resource-limited settings.</w:t>
      </w:r>
      <w:r/>
    </w:p>
    <w:p>
      <w:pPr>
        <w:pStyle w:val="ListNumber"/>
        <w:spacing w:line="240" w:lineRule="auto"/>
        <w:ind w:left="720"/>
      </w:pPr>
      <w:r/>
      <w:hyperlink r:id="rId12">
        <w:r>
          <w:rPr>
            <w:color w:val="0000EE"/>
            <w:u w:val="single"/>
          </w:rPr>
          <w:t>https://www.lifescience.net/publications/1996348/pulmonary-tuberculosis-detection-with-minidock-mtb/</w:t>
        </w:r>
      </w:hyperlink>
      <w:r>
        <w:t xml:space="preserve"> - A multicenter prospective study published in the New England Journal of Medicine assessed the diagnostic accuracy and usability of the MiniDock MTB test for detecting pulmonary tuberculosis. The study involved 1,380 participants across multiple countries and found that MiniDock MTB met the World Health Organization's accuracy targets for near-point-of-care TB diagnostics. The device demonstrated high sensitivity and specificity, with good usability scores, indicating its potential for widespread adoption in diverse clinical settings.</w:t>
      </w:r>
      <w:r/>
    </w:p>
    <w:p>
      <w:pPr>
        <w:pStyle w:val="ListNumber"/>
        <w:spacing w:line="240" w:lineRule="auto"/>
        <w:ind w:left="720"/>
      </w:pPr>
      <w:r/>
      <w:hyperlink r:id="rId13">
        <w:r>
          <w:rPr>
            <w:color w:val="0000EE"/>
            <w:u w:val="single"/>
          </w:rPr>
          <w:t>https://www.eurekalert.org/news-releases/1125817</w:t>
        </w:r>
      </w:hyperlink>
      <w:r>
        <w:t xml:space="preserve"> - A study published in the New England Journal of Medicine reveals that the MiniDock MTB device can deliver accurate tuberculosis test results in under 30 minutes. Researchers from the University of California, San Francisco, and University of California, Irvine, found that this portable device matches the accuracy of standard laboratory tests and can detect cases even among individuals who have difficulty producing sputum samples. The World Health Organization has issued its first recommendation for this type of test, highlighting its potential to revolutionise TB diagnosis worldwide.</w:t>
      </w:r>
      <w:r/>
    </w:p>
    <w:p>
      <w:pPr>
        <w:pStyle w:val="ListNumber"/>
        <w:spacing w:line="240" w:lineRule="auto"/>
        <w:ind w:left="720"/>
      </w:pPr>
      <w:r/>
      <w:hyperlink r:id="rId16">
        <w:r>
          <w:rPr>
            <w:color w:val="0000EE"/>
            <w:u w:val="single"/>
          </w:rPr>
          <w:t>https://www.clpmag.com/diagnostic-technologies/molecular-diagnostics/portable-tuberculosis-test-matches-lab-accuracy/</w:t>
        </w:r>
      </w:hyperlink>
      <w:r>
        <w:t xml:space="preserve"> - A study published in the New England Journal of Medicine demonstrates that the MiniDock MTB device can deliver accurate tuberculosis test results in under 30 minutes. Researchers from the University of California, San Francisco, and University of California, Irvine, found that this portable device matches the accuracy of standard laboratory tests and can detect cases even among individuals who have difficulty producing sputum samples. The World Health Organization has issued its first recommendation for this type of test, highlighting its potential to revolutionise TB diagnosis worldwide.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indianpractitioner.com/portable-device-enables-rapid-accurate-tuberculosis-testing-in-under-30-minutes/" TargetMode="External"/><Relationship Id="rId10" Type="http://schemas.openxmlformats.org/officeDocument/2006/relationships/hyperlink" Target="https://www.news-medical.net/news/20260430/Portable-MiniDock-MTB-delivers-tuberculosis-results-in-thirty-minutes.aspx" TargetMode="External"/><Relationship Id="rId11" Type="http://schemas.openxmlformats.org/officeDocument/2006/relationships/hyperlink" Target="https://www.universityofcalifornia.edu/news/portable-tb-test-matches-lab-accuracy-just-minutes" TargetMode="External"/><Relationship Id="rId12" Type="http://schemas.openxmlformats.org/officeDocument/2006/relationships/hyperlink" Target="https://www.lifescience.net/publications/1996348/pulmonary-tuberculosis-detection-with-minidock-mtb/" TargetMode="External"/><Relationship Id="rId13" Type="http://schemas.openxmlformats.org/officeDocument/2006/relationships/hyperlink" Target="https://www.eurekalert.org/news-releases/1125817" TargetMode="External"/><Relationship Id="rId14" Type="http://schemas.openxmlformats.org/officeDocument/2006/relationships/hyperlink" Target="https://www.medrxiv.org/content/10.64898/2026.04.22.26351245v1" TargetMode="External"/><Relationship Id="rId15" Type="http://schemas.openxmlformats.org/officeDocument/2006/relationships/hyperlink" Target="https://www.noahwire.com" TargetMode="External"/><Relationship Id="rId16" Type="http://schemas.openxmlformats.org/officeDocument/2006/relationships/hyperlink" Target="https://www.clpmag.com/diagnostic-technologies/molecular-diagnostics/portable-tuberculosis-test-matches-lab-accurac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