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Livestock Protect Platforms for Practical Poultry Biosecurity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producers are increasingly turning to digital tools, and Livetec’s Livestock Protect is leading the pack , a UK-built platform that bundles disease alerts, traceability and biosecurity planning into a single, practical app that matters when time is tight and stakes are high.</w:t>
      </w:r>
      <w:r/>
    </w:p>
    <w:p>
      <w:r/>
      <w:r>
        <w:t>Essential Takeaways</w:t>
      </w:r>
      <w:r/>
      <w:r/>
    </w:p>
    <w:p>
      <w:pPr>
        <w:pStyle w:val="ListBullet"/>
        <w:spacing w:line="240" w:lineRule="auto"/>
        <w:ind w:left="720"/>
      </w:pPr>
      <w:r/>
      <w:r>
        <w:rPr>
          <w:b/>
        </w:rPr>
        <w:t>Established expertise:</w:t>
      </w:r>
      <w:r>
        <w:t xml:space="preserve"> Livetec has 15 years’ experience delivering on-farm biosecurity, emergency response and training to poultry and pig producers. </w:t>
      </w:r>
      <w:r/>
    </w:p>
    <w:p>
      <w:pPr>
        <w:pStyle w:val="ListBullet"/>
        <w:spacing w:line="240" w:lineRule="auto"/>
        <w:ind w:left="720"/>
      </w:pPr>
      <w:r/>
      <w:r>
        <w:rPr>
          <w:b/>
        </w:rPr>
        <w:t>All-in-one app:</w:t>
      </w:r>
      <w:r>
        <w:t xml:space="preserve"> Livestock Protect combines real-time outbreak alerts, visitor logs, movement traceability and emergency plans in one place. </w:t>
      </w:r>
      <w:r/>
    </w:p>
    <w:p>
      <w:pPr>
        <w:pStyle w:val="ListBullet"/>
        <w:spacing w:line="240" w:lineRule="auto"/>
        <w:ind w:left="720"/>
      </w:pPr>
      <w:r/>
      <w:r>
        <w:rPr>
          <w:b/>
        </w:rPr>
        <w:t>User-friendly:</w:t>
      </w:r>
      <w:r>
        <w:t xml:space="preserve"> Designed for backyard keepers through to multi-site integrators, the platform is built to be easy to adopt and quick to show value. </w:t>
      </w:r>
      <w:r/>
    </w:p>
    <w:p>
      <w:pPr>
        <w:pStyle w:val="ListBullet"/>
        <w:spacing w:line="240" w:lineRule="auto"/>
        <w:ind w:left="720"/>
      </w:pPr>
      <w:r/>
      <w:r>
        <w:rPr>
          <w:b/>
        </w:rPr>
        <w:t>Rapid uptake:</w:t>
      </w:r>
      <w:r>
        <w:t xml:space="preserve"> Since launch in summer 2024 the platform has attracted 1,800 registered users covering over 3,600 UK farms. </w:t>
      </w:r>
      <w:r/>
    </w:p>
    <w:p>
      <w:pPr>
        <w:pStyle w:val="ListBullet"/>
        <w:spacing w:line="240" w:lineRule="auto"/>
        <w:ind w:left="720"/>
      </w:pPr>
      <w:r/>
      <w:r>
        <w:rPr>
          <w:b/>
        </w:rPr>
        <w:t>Future-facing:</w:t>
      </w:r>
      <w:r>
        <w:t xml:space="preserve"> Roadmap focuses on predictive AI, stronger data integration and expanded mobile features without replacing human expertise.</w:t>
      </w:r>
      <w:r/>
      <w:r/>
    </w:p>
    <w:p>
      <w:pPr>
        <w:pStyle w:val="Heading2"/>
      </w:pPr>
      <w:r>
        <w:t>Why poultry producers are downloading Livestock Protect now</w:t>
      </w:r>
      <w:r/>
    </w:p>
    <w:p>
      <w:r/>
      <w:r>
        <w:t>The first thing you’ll notice is how practical the app feels , clear alerts, simple visitor logs and accessible plans rather than an academic dashboard. According to Livetec, the platform grew directly from years spent on farms and in outbreaks, where paper records and spreadsheets proved painfully slow. Poultry producers told the company they wanted a single place for alerts, traceability and plans; Livestock Protect was built to answer that exact need. If you manage a few birds or an integrated site, the appeal is the same: speed and clarity when decisions matter.</w:t>
      </w:r>
      <w:r/>
    </w:p>
    <w:p>
      <w:pPr>
        <w:pStyle w:val="Heading2"/>
      </w:pPr>
      <w:r>
        <w:t>What’s in the toolkit , features that actually help on the ground</w:t>
      </w:r>
      <w:r/>
    </w:p>
    <w:p>
      <w:r/>
      <w:r>
        <w:t>Livestock Protect brings together real-time outbreak notifications, automated bird flu restriction alerts, digital biosecurity scoring, visitor and access logging, plus emergency response planning. There’s AI-supported guidance and faster traceability for when movement restrictions lift. Poultry World and industry coverage have highlighted the platform’s practical mix of digital tools and on-farm know-how, and users say the app’s mobile-first design makes it handy during daily rounds. If you want to reduce paperwork and speed up compliance reporting, this is a sensible place to start.</w:t>
      </w:r>
      <w:r/>
    </w:p>
    <w:p>
      <w:pPr>
        <w:pStyle w:val="Heading2"/>
      </w:pPr>
      <w:r>
        <w:t>How Livetec turned emergency response experience into year-round support</w:t>
      </w:r>
      <w:r/>
    </w:p>
    <w:p>
      <w:r/>
      <w:r>
        <w:t>Livetec began as a specialist in handling welfare and emergency response but has deliberately broadened into prevention and preparedness. Director Neal Samet describes the shift as moving from reactive work to helping producers “predict, plan, prepare and prevent”. The company now combines advisory teams, operational services and technology , a setup that means new digital features are tested by people who understand farm realities. That blend makes the platform feel less like a tech demo and more like a toolbox refined by experience.</w:t>
      </w:r>
      <w:r/>
    </w:p>
    <w:p>
      <w:pPr>
        <w:pStyle w:val="Heading2"/>
      </w:pPr>
      <w:r>
        <w:t>Who it’s for , from backyard keepers to multi-site businesses</w:t>
      </w:r>
      <w:r/>
    </w:p>
    <w:p>
      <w:r/>
      <w:r>
        <w:t>One of the trickiest problems was making the platform work for very different users, from smallholders to large integrators. Product lead Dean Button says the app is flexible so that a backyard keeper sees the essentials while an enterprise user gets multi-site reporting and more complex tracking. The free mobile app version is available on Apple and Google stores, which lowers the barrier for casual keepers. For managers choosing a plan, consider scale (single vs multi-site), the importance of traceability and how much automated reporting you need.</w:t>
      </w:r>
      <w:r/>
    </w:p>
    <w:p>
      <w:pPr>
        <w:pStyle w:val="Heading2"/>
      </w:pPr>
      <w:r>
        <w:t>Looking ahead , AI and better data integration without losing the human touch</w:t>
      </w:r>
      <w:r/>
    </w:p>
    <w:p>
      <w:r/>
      <w:r>
        <w:t>Livetec is pushing to make Livestock Protect more predictive and connected, with expanded AI features and improved risk alerts. Samet is clear that AI should support, not replace, vets and farm managers: the value comes from turning complex data into clear, actionable outputs. Expect more mobile functionality, richer visual reports and tighter integration of movement records and site data. For producers this should mean quicker decisions and less time hunting for the right paperwork.</w:t>
      </w:r>
      <w:r/>
    </w:p>
    <w:p>
      <w:r/>
      <w:r>
        <w:t>It's a small change that can make every biosecurity check simpler and faster.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https://www.poultrynews.co.uk/health-welfare/kings-of-innovation.html</w:t>
        </w:r>
      </w:hyperlink>
      <w:r>
        <w:t xml:space="preserve"> - Please view link - unable to able to access data</w:t>
      </w:r>
      <w:r/>
    </w:p>
    <w:p>
      <w:pPr>
        <w:pStyle w:val="ListNumber"/>
        <w:spacing w:line="240" w:lineRule="auto"/>
        <w:ind w:left="720"/>
      </w:pPr>
      <w:r/>
      <w:hyperlink r:id="rId10">
        <w:r>
          <w:rPr>
            <w:color w:val="0000EE"/>
            <w:u w:val="single"/>
          </w:rPr>
          <w:t>https://www.livetecsystems.co.uk/livetec-draws-on-15-years-experience-to-help-poultry-and-pig-producers-manage-disease-risk/</w:t>
        </w:r>
      </w:hyperlink>
      <w:r>
        <w:t xml:space="preserve"> - Livetec Systems, celebrating 15 years in business, has evolved from providing specialist handling and emergency response services to offering comprehensive support for poultry and pig producers. Their services now include biosecurity advice, disease preparedness, and digital tools like the Livestock Protect platform, which is used by over 4,300 poultry farmers to manage biosecurity and disease risk. The platform features real-time disease monitoring, AI-driven decision-making, and scalability to suit various farm sizes. Livetec's team has grown to over 90 professionals across four countries, combining practical experience with digital innovation to support business growth and resilience.</w:t>
      </w:r>
      <w:r/>
    </w:p>
    <w:p>
      <w:pPr>
        <w:pStyle w:val="ListNumber"/>
        <w:spacing w:line="240" w:lineRule="auto"/>
        <w:ind w:left="720"/>
      </w:pPr>
      <w:r/>
      <w:hyperlink r:id="rId11">
        <w:r>
          <w:rPr>
            <w:color w:val="0000EE"/>
            <w:u w:val="single"/>
          </w:rPr>
          <w:t>https://www.livetecsystems.co.uk/new-home/livestock-protect-platform/</w:t>
        </w:r>
      </w:hyperlink>
      <w:r>
        <w:t xml:space="preserve"> - The Livestock Protect platform by Livetec Systems is a digital solution designed to help poultry producers manage biosecurity, compliance, and disease risk. It offers real-time disease monitoring, continuous risk assessments, and simplified compliance reporting. The platform is scalable, accessible via iOS, Android, and web platforms, and is used by large-scale integrators and producers. Key benefits include instant AI notifications, data-driven decision-making, and scalability to suit all types and sizes of poultry operations.</w:t>
      </w:r>
      <w:r/>
    </w:p>
    <w:p>
      <w:pPr>
        <w:pStyle w:val="ListNumber"/>
        <w:spacing w:line="240" w:lineRule="auto"/>
        <w:ind w:left="720"/>
      </w:pPr>
      <w:r/>
      <w:hyperlink r:id="rId12">
        <w:r>
          <w:rPr>
            <w:color w:val="0000EE"/>
            <w:u w:val="single"/>
          </w:rPr>
          <w:t>https://poultry.network/livetec-systems-launches-new-avian-influenza-management-platform/</w:t>
        </w:r>
      </w:hyperlink>
      <w:r>
        <w:t xml:space="preserve"> - Livetec Systems has launched Livestock Protect, a digital platform designed to help the poultry sector respond to disease threats, particularly avian influenza. The system provides real-time monitoring, biosecurity assessments, and outbreak management tools. Features include real-time AI outbreak mapping, a biosecurity chatbot powered by Google Gemini, and a subscription model with different packages to suit various business needs. The platform aims to reduce paperwork, simplify biosecurity management, and empower poultry keepers to make faster, data-led decisions to minimise outbreak risks.</w:t>
      </w:r>
      <w:r/>
    </w:p>
    <w:p>
      <w:pPr>
        <w:pStyle w:val="ListNumber"/>
        <w:spacing w:line="240" w:lineRule="auto"/>
        <w:ind w:left="720"/>
      </w:pPr>
      <w:r/>
      <w:hyperlink r:id="rId15">
        <w:r>
          <w:rPr>
            <w:color w:val="0000EE"/>
            <w:u w:val="single"/>
          </w:rPr>
          <w:t>https://www.livetecsystems.co.uk/bpc-partner-with-livetec/</w:t>
        </w:r>
      </w:hyperlink>
      <w:r>
        <w:t xml:space="preserve"> - The British Poultry Council (BPC) has partnered with Livetec Systems to enhance data-driven biosecurity measures for its members. This collaboration offers BPC members exclusive discounted access to comprehensive services, including digital biosecurity solutions and industry support. The partnership aims to strengthen disease preparedness and streamline operational efficiencies across multiple or individual farms, reflecting a shared commitment to continuous improvement in disease prevention within the poultry sector.</w:t>
      </w:r>
      <w:r/>
    </w:p>
    <w:p>
      <w:pPr>
        <w:pStyle w:val="ListNumber"/>
        <w:spacing w:line="240" w:lineRule="auto"/>
        <w:ind w:left="720"/>
      </w:pPr>
      <w:r/>
      <w:hyperlink r:id="rId14">
        <w:r>
          <w:rPr>
            <w:color w:val="0000EE"/>
            <w:u w:val="single"/>
          </w:rPr>
          <w:t>https://www.livetecsystems.co.uk/enterpriselevel/</w:t>
        </w:r>
      </w:hyperlink>
      <w:r>
        <w:t xml:space="preserve"> - Livetec Systems provides strategic solutions for large-scale poultry producers, focusing on biosecurity and risk management. Their Livestock Protect Platform offers real-time disease outbreak alerts, advanced biosecurity scoring, and live contingency planning. For high-volume producers, the platform supports live depopulation coordination and emergency resource planning. Additionally, Livetec offers expert-led emergency depopulation services, structured digital emergency response plans, and comprehensive training and compliance programmes to support workforce readiness and regulatory compliance.</w:t>
      </w:r>
      <w:r/>
    </w:p>
    <w:p>
      <w:pPr>
        <w:pStyle w:val="ListNumber"/>
        <w:spacing w:line="240" w:lineRule="auto"/>
        <w:ind w:left="720"/>
      </w:pPr>
      <w:r/>
      <w:hyperlink r:id="rId13">
        <w:r>
          <w:rPr>
            <w:color w:val="0000EE"/>
            <w:u w:val="single"/>
          </w:rPr>
          <w:t>https://www.poultryworld.net/health-nutrition/health/digital-platform-to-predict-protect-and-respond-to-poultry-disease-threats/</w:t>
        </w:r>
      </w:hyperlink>
      <w:r>
        <w:t xml:space="preserve"> - Livetec Systems has launched Livestock Protect, a digital platform and app designed to enhance the UK's poultry resilience against avian influenza. The platform provides real-time disease monitoring, continuous risk assessments, and simplified compliance reporting. It is scalable and accessible across iOS, Android, and web platforms, and is already being used by large-scale integrators and producers. The platform aims to help producers make faster, more informed decisions, improving operational efficiencies to protect flocks and businesses from disease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ultrynews.co.uk/health-welfare/kings-of-innovation.html" TargetMode="External"/><Relationship Id="rId10" Type="http://schemas.openxmlformats.org/officeDocument/2006/relationships/hyperlink" Target="https://www.livetecsystems.co.uk/livetec-draws-on-15-years-experience-to-help-poultry-and-pig-producers-manage-disease-risk/" TargetMode="External"/><Relationship Id="rId11" Type="http://schemas.openxmlformats.org/officeDocument/2006/relationships/hyperlink" Target="https://www.livetecsystems.co.uk/new-home/livestock-protect-platform/" TargetMode="External"/><Relationship Id="rId12" Type="http://schemas.openxmlformats.org/officeDocument/2006/relationships/hyperlink" Target="https://poultry.network/livetec-systems-launches-new-avian-influenza-management-platform/" TargetMode="External"/><Relationship Id="rId13" Type="http://schemas.openxmlformats.org/officeDocument/2006/relationships/hyperlink" Target="https://www.poultryworld.net/health-nutrition/health/digital-platform-to-predict-protect-and-respond-to-poultry-disease-threats/" TargetMode="External"/><Relationship Id="rId14" Type="http://schemas.openxmlformats.org/officeDocument/2006/relationships/hyperlink" Target="https://www.livetecsystems.co.uk/enterpriselevel/" TargetMode="External"/><Relationship Id="rId15" Type="http://schemas.openxmlformats.org/officeDocument/2006/relationships/hyperlink" Target="https://www.livetecsystems.co.uk/bpc-partner-with-livet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