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19-year-old fatally shot by NYPD officers during mental health check in Queens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March 27, 2024, in Queens, New York, 19-year-old Win Rozario was fatally shot by Officers Matthew Cianfrocco and Salvatore Alongi of the New York City Police Department during a mental health check at his home. The incident occurred after Rozario, who had called the police himself reporting he was in distress, brandished and lunged at the officers with a pair of scissors. Despite efforts by Rozario’s mother, Notan Eva Costa, to disarm her son and her pleas for the officers not to shoot, the police fired at Rozario after he picked up the scissors again, leading to his death from the injuries sustained.</w:t>
      </w:r>
      <w:r/>
    </w:p>
    <w:p>
      <w:r/>
      <w:r>
        <w:t>The New York State Attorney General’s Office released body cam footage and is investigating the shooting. The involved officers have been placed on modified assignment. The NYPD has stated they are cooperating with the investigation and acknowledged the need for improvements in their response to similar incidents.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