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Liz Carr Voices Concerns Over Legalization of Assisted Suicide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Liz Carr, an actress and disability rights campaigner, has expressed concerns over the legalization of assisted suicide in the UK, particularly highlighting its potential impact on disabled and vulnerable individuals. Carr, who has a genetic condition known as arthrogryposis multiplex congenita, shared her views in a BBC documentary titled "Better off Dead?" and on BBC Radio 4's Woman’s Hour. She argued that societal inequities and negative attitudes towards disabled people heighten the risks associated with legalizing assisted dying. Carr emphasized that many disabled individuals face systemic barriers and inadequate support, which contribute to their suffering, rather than their medical conditions alone. She stressed that no amount of legal safeguards could completely prevent mistakes, abuse, or coercion in the context of assisted suicide.</w:t>
      </w:r>
      <w:r/>
    </w:p>
    <w:p>
      <w:r/>
      <w:r>
        <w:t>Carr is known for her role in the BBC crime drama "Silent Witness" and has also appeared in other popular TV series such as Netflix's "The Witcher" and BBC's "This Is Going To Hurt." Her advocacy extends beyond her acting, as she has been vocal about disability rights and has shared personal experiences to highlight the challenges and misconceptions faced by disabled individuals.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