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Best Body Moisturizers for Every Budget and Skin Type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Charlotte Tilbury has released the Magic Body Cream, praised as the best overall body moisturizer, enriched with ingredients like caffeine and a 'magic eight matrix' for firming and hydration at £49. For those on a budget, Sanctuary Spa offers the Ruby Oud Body Butter, with shea butter and argan oil, priced at £8. CeraVe's Moisturising Cream is ideal for dry skin, featuring hyaluronic acid and ceramides, available for £16. For sensitive skin, the First Aid Beauty Ultra Repair Cream uses colloidal oatmeal and shea butter, costing £32.</w:t>
      </w:r>
      <w:r/>
    </w:p>
    <w:p>
      <w:r/>
      <w:r>
        <w:t>Naturium's Lightweight Body Lotion is best for its light formula, blending omega fatty acids and niacinamide, priced at £16. The Body Shop's Shea Body Butter, at £19, is recommended for dry areas like elbows and knees. Sol de Janeiro's Bom Dia Bright Cream, at £48, is favored for smoothing and brightening skin. Nécessaire’s Body Lotion fights signs of ageing with ingredients like niacinamide and peptides, sold for £28.</w:t>
      </w:r>
      <w:r/>
    </w:p>
    <w:p>
      <w:r/>
      <w:r>
        <w:t>Ameliorate's Transforming Body Lotion, priced at £8, is specifically good for textured skin, using lactic acid and sweet almond oil. Lastly, the luxury pick, Mutha Body Butter, at £45, combines shea butter and cocoa seed butter and is noted for its hydrating and firming properties.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