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Celine Dion Emotionally Moved at Rolling Stones Concert Despite Health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Celine Dion, the 56-year-old music icon, was visibly moved during a Rolling Stones concert at Allegiant Stadium in Las Vegas, held on a Saturday. Dion, who is battling stiff person syndrome, was seen dancing and at one point, emotionally wiping away tears while watching the band perform hits like "Paint It Black" and "(I Can't Get No) Satisfaction." She appeared in high spirits despite her health challenges, dressed in a red leather long-sleeve dress and minimal makeup.</w:t>
      </w:r>
      <w:r/>
    </w:p>
    <w:p>
      <w:r/>
      <w:r>
        <w:t>Recently, Dion has been in the public eye following her unexpected appearance at the 2024 Grammy Awards in February, where she presented Taylor Swift with the Album of the Year award. At the Grammys, Dion chose to wear a mustard yellow Valentino coat, which she explained in Vogue's Life in Looks series helped her feel shielded. Dion described her appearance as simultaneously nerve-wracking and an honor, reflecting her excitement about being back in show business.</w:t>
      </w:r>
      <w:r/>
    </w:p>
    <w:p>
      <w:r/>
      <w:r>
        <w:t>Dion, diagnosed with the rare neurological disorder stiff person syndrome in 2022, has been open about the impact of her condition. She revealed that managing the disease involves a rigorous regimen of physical, vocal, and athletic therapy. Dion's journey and struggle with her health will be the subject of a documentary titled "I Am: Celine Dion," set for release on June 25, 2024, highlighting her efforts to continue her career despite her condition.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