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Dies in Avalanche While Skiing on Donaldson Peak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Terry O'Connor, a 48-year-old doctor from Idaho, died after being caught in an avalanche while skiing on Donaldson Peak in the Lost River Range last Friday. Despite efforts by his ski partner to rescue him using a rescue transceiver, probe pole, and shovel, O'Connor succumbed to injuries sustained under at least five feet of snow. Following the accident, search and rescue teams responded, but O'Connor did not survive. At the time of his death, he was employed as an emergency room physician at St. Luke's Wood River Medical Center and was also known for his role as a host on The Adventure Activist podcast.</w:t>
      </w:r>
      <w:r/>
    </w:p>
    <w:p>
      <w:r/>
      <w:r>
        <w:t>O'Connor was reportedly an experienced backcountry skier, and travel advisories indicate that the 4,400-foot peak is known for its avalanche risk. His movement is thought to have triggered one avalanche, which led to another larger slide. Following the incident, tributes poured in from professional organizations and individuals alike, recognizing O'Connor's contributions to both medicine and his community. The Sawtooth Avalanche Center and other organizations expressed their condolences, acknowledging his impact on emergency and wilderness medicine.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