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Grammy Award-Winning Saxophonist David Sanborn Dies at 78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Sanborn, a six-time Grammy Award-winning saxophonist, died on Sunday at the age of 78. His family confirmed his death through a social media statement, which stated that he passed away after a prolonged battle with prostate cancer and related complications. Sanborn had been diagnosed with the disease in 2018. Despite his health challenges, he continued to perform actively and had concerts planned through to 2025. Sanborn was recognized as a significant influence in contemporary pop and jazz music, known for reintroducing the saxophone to rock and roll.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