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Grammy-Winning Saxophonist David Sanborn Dies at 78 After Battle with Prostate Cancer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Grammy-winning saxophonist David Sanborn, known for his collaborations with prominent musicians like David Bowie, passed away at the age of 78 after suffering from prostate cancer. His death occurred on Sunday afternoon, May 12. Sanborn, whose career spanned over six decades, released 25 albums and was celebrated for incorporating the saxophone prominently into rock and jazz music.</w:t>
      </w:r>
      <w:r/>
    </w:p>
    <w:p>
      <w:r/>
      <w:r>
        <w:t>One of his notable works includes the saxophone solo on David Bowie's 1975 album "Young Americans." The Bowie estate acknowledged Sanborn's contributions on social media, stating sorrow over his passing. Throughout his career, Sanborn also worked with other music legends such as Stevie Wonder, The Rolling Stones, Paul Simon, and James Taylor. His first Grammy win came with the single "All I Need Is You," and he continued to earn accolades, including six Grammy Awards throughout his career. Sanborn remained active in music and performance until his health declined, and he had future concerts planned as far ahead as 2025.</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