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 Brady, Barry Williams, Joins Celebrities at Race To Erase MS Gala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Barry Williams, known for his role as Greg Brady on "The Brady Bunch," attended the Race To Erase MS Gala at the Fairmont Hotel on a recent Friday. The event, celebrating its 31st edition, is a significant fundraiser aimed at supporting multiple sclerosis research and treatments through innovative approaches and a unique Center Without Walls program.</w:t>
      </w:r>
      <w:r/>
    </w:p>
    <w:p>
      <w:r/>
      <w:r>
        <w:t>The gala featured prominent appearances from numerous celebrities, including Bijou Phillips, who expressed personal emotional connections to the cause. Other notable guests included Kathy Hilton, Ashley Benson, Scheana Shay, and various Hollywood personalities who wore fashion highlights of the evening.</w:t>
      </w:r>
      <w:r/>
    </w:p>
    <w:p>
      <w:r/>
      <w:r>
        <w:t>The event showcased a blend of entertainment, fashion, and philanthropy, with performances by Natasha Bedingfield and A Great Big World, adding to the allure of the gala. The evening was not only a display of glitzy fashion but also an opportunity for influential figures to contribute towards eradicating multiple sclerosis, celebrating progress and collective efforts in groundbreaking MS research.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