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ITV News Presenter Rageh Omaar Recovers After On-Air Health Scare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ITV News presenter Rageh Omaar, 56, is currently recovering after falling ill during a live broadcast of "News At Ten" in April 2024. The incident occurred as Omaar experienced a suspected mini-stroke while on air, leading to him slurring and stumbling over his words. Despite attempts to take him off-air, Omaar insisted on finishing the 30-minute program, which subsequently garnered 73 Ofcom complaints.</w:t>
      </w:r>
      <w:r/>
    </w:p>
    <w:p>
      <w:r/>
      <w:r>
        <w:t>Following the broadcast, Omaar received medical treatment and is now recuperating at home with his family. ITV News has refuted allegations of mishandling the situation, stating that they did not knowingly allow Omaar to work while he was unwell. Omaar himself has expressed gratitude for the support from medical staff, colleagues, and viewers. His colleague Charlene White indicated that Omaar will discuss the health scare publicly when he feels ready and emphasized the ongoing support from the ITV News team.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