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Renowned Pathologist and Warren Commission Critic Dr. Cyril Wecht Dies at 93</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Cyril Wecht, a renowned pathologist and attorney known for his skepticism of the Warren Commission's report on President John F. Kennedy's assassination, has died at the age of 93. The news was released by the Administrative Office of Pennsylvania Courts on May 13, 2024. The announcement did not specify a cause or place of death.</w:t>
      </w:r>
      <w:r/>
    </w:p>
    <w:p>
      <w:r/>
      <w:r>
        <w:t>Starting his career soon after military service at Maxwell Air Force Base and working as an assistant district attorney and hospital pathologist in Allegheny County, Wecht gained fame after challenging the official narrative of Kennedy’s assassination, proposing instead a multi-shooter theory. His critiques and theories received mainstream attention and were featured in Oliver Stone's film "JFK."</w:t>
      </w:r>
      <w:r/>
    </w:p>
    <w:p>
      <w:r/>
      <w:r>
        <w:t>Wecht's career was also marked by legal challenges; he faced accusations of using public office for private gain during his time as Allegheny County's medical examiner. Despite the controversies, he was acquitted of all charges after a protracted legal battle that ended in 2009.</w:t>
      </w:r>
      <w:r/>
    </w:p>
    <w:p>
      <w:r/>
      <w:r>
        <w:t>Apart from the Kennedy case, Wecht was involved in other high-profile cases including those of Elvis Presley, JonBenet Ramsey, and Michael Jackson, often bringing his expert analysis to national TV audiences.</w:t>
      </w:r>
      <w:r/>
    </w:p>
    <w:p>
      <w:r/>
      <w:r>
        <w:t>Dr. Wecht is survived by his wife, Sigrid, their four children, and 11 grandchildren. His son David is a Justice on the Pennsylvania Supreme Court.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