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Renowned Pathologist Dr. Cyril Wecht, Known for Controversial Views on JFK Assassination, Dies at 93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Cyril Wecht, a renowned pathologist known for his controversial stance on the John F. Kennedy assassination, died at the age of 93 on Monday, May 13, 2024. His death was announced by the Administrative Office of Pennsylvania Courts, which did not provide details about the cause or location of his passing.</w:t>
      </w:r>
      <w:r/>
    </w:p>
    <w:p>
      <w:r/>
      <w:r>
        <w:t>Wecht gained significant attention after he disputed the Warren Commission's official report, which concluded that Lee Harvey Oswald acted alone in assassinating President Kennedy in 1963. By reviewing autopsy documents and other evidence, Wecht argued that there was more than one shooter involved, describing the single-bullet theory as "absolute nonsense." His views were famously depicted in Oliver Stone's movie "JFK."</w:t>
      </w:r>
      <w:r/>
    </w:p>
    <w:p>
      <w:r/>
      <w:r>
        <w:t>Throughout his career, Wecht was involved in numerous high-profile cases, including those of Elvis Presley, JonBenet Ramsey, and Michael Jackson. He faced legal challenges related to his use of Allegheny County medical examiner resources for private purposes, but all charges were eventually dropped.</w:t>
      </w:r>
      <w:r/>
    </w:p>
    <w:p>
      <w:r/>
      <w:r>
        <w:t>Wecht was also an author, detailing his cases and theories in several books, and a frequent expert commentator on various legal trials and forensic investigations. His challenging and speculative approaches often brought him into the public spotlight, contributing to his celebrity status in the field of forensic pathology.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