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Rumer Willis Shares Heartfelt Instagram Video of Bruce Willis with Granddaughter on Mother's 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Mother's Day in the United States, celebrated on May 12, 2024, Rumer Willis posted a heartfelt video on Instagram featuring her father, Bruce Willis, and her daughter, Louetta Isley. Bruce Willis, known for his role in "Die Hard," was seen cuddling with his granddaughter, born in April 2023. The video marks a rare appearance following his diagnosis with frontotemporal dementia in 2023, after which he retired from acting. Louetta Isley's name draws inspiration from musicians Louis Armstrong, Etta James, and the Isley Brothers, favorites of both Rumer and Bruce Willis.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