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Tan-Luxe The Face Illuminating Self-Tan Drops: The Best Overall Face Tan Product According to The Independent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Lauren Cunningham, writing for The Independent on May 13, 2024, highlights the benefits of Tan-Luxe The Face Illuminating Self-Tan Drops, which she has awarded the best overall face tan product. These self-tan drops are marketed at £36 for a 30ml bottle and can be purchased from Lookfantastic.com. The product contains ingredients such as raspberry seed oil, vitamin E, and aloe vera, aimed at hydrating the skin and providing a natural-looking glow. Cunningham advises mixing three to five drops with an evening moisturizer for optimal results, ensuring the application extends to the neck and chest to maintain consistency in skin tone. The review praises the product for its ease of use and the effectiveness of the resulting tan, distinguishing it from other tan products that may leave unsightly streaks or an unnatural orange hue.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