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Autopsy Uncovers New Twists in Case of Oklahoma Teen Found Dead Beside Highway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Autopsy Raises More Questions on Oklahoma Teen Found Dead by Highway</w:t>
      </w:r>
      <w:r/>
    </w:p>
    <w:p>
      <w:r/>
      <w:r>
        <w:rPr>
          <w:b/>
        </w:rPr>
        <w:t>Byline</w:t>
      </w:r>
      <w:r>
        <w:t>: [Author's Name]</w:t>
      </w:r>
      <w:r/>
    </w:p>
    <w:p>
      <w:r/>
      <w:r>
        <w:t>On September 4, 2023, 19-year-old Noah Presgrove from Oklahoma was found dead on the side of a highway near US-81, a mile away from where he had been attending a four-day birthday party in Terral, Oklahoma. The autopsy report, released on May 15, 2024, adds complexity to the mysterious circumstances surrounding his death.</w:t>
      </w:r>
      <w:r/>
    </w:p>
    <w:p>
      <w:r/>
      <w:r>
        <w:t>The medical examiner's report detailed that Presgrove died from "multiple blunt force injuries" affecting his head, neck, torso, and extremities. These included brain swelling, multiple lacerations, basal skull fractures, broken ribs, and a fractured molar, among others. Despite these findings, the cause of death remains "undetermined."</w:t>
      </w:r>
      <w:r/>
    </w:p>
    <w:p>
      <w:r/>
      <w:r>
        <w:t>No drugs were found in Presgrove's system, though alcohol was present, according to the toxicology report. His body was discovered nearly nude, except for mismatched shoes, with additional items like a broken molar, a metal chain, and a drawing of a stick-figure etched on his thigh found nearby.</w:t>
      </w:r>
      <w:r/>
    </w:p>
    <w:p>
      <w:r/>
      <w:r>
        <w:t>Presgrove had been involved in an ATV rollover earlier on the day of his death and reportedly got into a fight with his girlfriend before leaving the party. This detail has puzzled his family, who were unaware of the girlfriend's existence.</w:t>
      </w:r>
      <w:r/>
    </w:p>
    <w:p>
      <w:r/>
      <w:r>
        <w:t>The Oklahoma Department of Public Safety and the Oklahoma Highway Patrol have stated that Presgrove's death is not being investigated as a murder. However, his family believes foul play might be involved and has initiated a GoFundMe campaign to hire a private investigator. The campaign has raised over $10,000, surpassing its initial $8,000 target.</w:t>
      </w:r>
      <w:r/>
    </w:p>
    <w:p>
      <w:r/>
      <w:r>
        <w:t>As the investigation continues, Presgrove’s family seeks further answers to understand the exact circumstances leading to his untimely death.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