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Best Summer Duvet Options for 2023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Best Summer Duvet Options for 2023</w:t>
      </w:r>
      <w:r/>
    </w:p>
    <w:p>
      <w:pPr>
        <w:pStyle w:val="Heading4"/>
      </w:pPr>
      <w:r>
        <w:t>Next White Goose Feather &amp; Down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Overall summer duvet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4.5, 7.5, 10.5, 13.5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£75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Washable, great quality, 230-thread count cover, Responsible Down Standards certified</w:t>
      </w:r>
      <w:r/>
      <w:r/>
    </w:p>
    <w:p>
      <w:pPr>
        <w:pStyle w:val="Heading4"/>
      </w:pPr>
      <w:r>
        <w:t>Dunelm Fogarty 4.5 Hollowfibre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Budget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£15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Hypoallergenic, machine washable, soft, light, microfibre casing</w:t>
      </w:r>
      <w:r/>
      <w:r/>
    </w:p>
    <w:p>
      <w:pPr>
        <w:pStyle w:val="Heading4"/>
      </w:pPr>
      <w:r>
        <w:t>Simba Hybrid 3-in-1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Colour-coded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7 + 3.5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£349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Made from recycled PET bottles, breathable, temperature-regulating content</w:t>
      </w:r>
      <w:r/>
      <w:r/>
    </w:p>
    <w:p>
      <w:pPr>
        <w:pStyle w:val="Heading4"/>
      </w:pPr>
      <w:r>
        <w:t>Panda London Cloud Bamboo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All-season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10.5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£129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Eco-friendly, vegan-friendly, 100% organic bamboo casing, machine washable</w:t>
      </w:r>
      <w:r/>
      <w:r/>
    </w:p>
    <w:p>
      <w:pPr>
        <w:pStyle w:val="Heading4"/>
      </w:pPr>
      <w:r>
        <w:t>Soak &amp; Sleep New Zealand Mitchell Wool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Couples who can’t agree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Cot,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N/A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£95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Machine washable, hypoallergenic, temperature-regulating properties</w:t>
      </w:r>
      <w:r/>
      <w:r/>
    </w:p>
    <w:p>
      <w:pPr>
        <w:pStyle w:val="Heading4"/>
      </w:pPr>
      <w:r>
        <w:t>The White Company Hypoallergenic Soft and Light Breathable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Premium man-made fibre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Cot bed,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£80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Lightweight, hypoallergenic, 200-thread-count cotton cover</w:t>
      </w:r>
      <w:r/>
      <w:r/>
    </w:p>
    <w:p>
      <w:pPr>
        <w:pStyle w:val="Heading4"/>
      </w:pPr>
      <w:r>
        <w:t>Devon Duvets Lightweight Wool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Lightweight wool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king, emperor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4-7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£180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Hypoallergenic, temperature-regulating, sustainably sourced wool, handmade in England</w:t>
      </w:r>
      <w:r/>
      <w:r/>
    </w:p>
    <w:p>
      <w:pPr>
        <w:pStyle w:val="Heading4"/>
      </w:pPr>
      <w:r>
        <w:t>Dusk 100 Per Cent Cotton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Cotton summer duvet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4.5 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£35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Machine washable, tumble dryable, premium feel</w:t>
      </w:r>
      <w:r/>
      <w:r/>
    </w:p>
    <w:p>
      <w:pPr>
        <w:pStyle w:val="Heading4"/>
      </w:pPr>
      <w:r>
        <w:t>Next Active Cooling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Cooling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£90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Lightweight, HeiQ cooling technology, temperature-regulating</w:t>
      </w:r>
      <w:r/>
      <w:r/>
    </w:p>
    <w:p>
      <w:pPr>
        <w:pStyle w:val="Heading4"/>
      </w:pPr>
      <w:r>
        <w:t>Silentnight Cooler Summer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Thicker summer duvet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7.5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£24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Hypoallergenic, machine washable, value for money</w:t>
      </w:r>
      <w:r/>
      <w:r/>
    </w:p>
    <w:p>
      <w:pPr>
        <w:pStyle w:val="Heading4"/>
      </w:pPr>
      <w:r>
        <w:t>Woolroom Deluxe Washable Collection Wool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Natural fibre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king, emperor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2-5, 7-10, 11-14, 2-15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£369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Hypoallergenic, premium quality, machine washable, 30-day trial available</w:t>
      </w:r>
      <w:r/>
      <w:r/>
    </w:p>
    <w:p>
      <w:pPr>
        <w:pStyle w:val="Heading4"/>
      </w:pPr>
      <w:r>
        <w:t>Secret Linen Company Keep Me Cool Microfibre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Premium synthetic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£305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Machine washable, vegan-friendly, cooling capsules</w:t>
      </w:r>
      <w:r/>
      <w:r/>
    </w:p>
    <w:p>
      <w:pPr>
        <w:pStyle w:val="Heading4"/>
      </w:pPr>
      <w:r>
        <w:t>Next Temperature Regulating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Mid-range synthetic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10.5, 13.5, 3, 4.5, 7.5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£50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Machine washable, eco-friendly modal fibre, lightweight</w:t>
      </w:r>
      <w:r/>
      <w:r/>
    </w:p>
    <w:p>
      <w:pPr>
        <w:pStyle w:val="Heading4"/>
      </w:pPr>
      <w:r>
        <w:t>Piglet in Bed Merino Wool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Heavier wool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4-6, 8-10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£189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Hypoallergenic, premium finish, naturally wicks away sweat</w:t>
      </w:r>
      <w:r/>
      <w:r/>
    </w:p>
    <w:p>
      <w:pPr>
        <w:pStyle w:val="Heading4"/>
      </w:pPr>
      <w:r>
        <w:t>Slumberland by Bensons All Seasons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Mid-range summer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4.5, 9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£59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Machine washable, year-round use, includes storage case</w:t>
      </w:r>
      <w:r/>
      <w:r/>
    </w:p>
    <w:p>
      <w:pPr>
        <w:pStyle w:val="Heading4"/>
      </w:pPr>
      <w:r>
        <w:t>Ava Innes Luxury Cashmere Light Summer Duvet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Best for:</w:t>
      </w:r>
      <w:r>
        <w:t xml:space="preserve"> Premium summer duvet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Sizes:</w:t>
      </w:r>
      <w:r>
        <w:t xml:space="preserve"> Single, double, king, super king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Tog Rating:</w:t>
      </w:r>
      <w:r>
        <w:t xml:space="preserve"> 4-7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Price:</w:t>
      </w:r>
      <w:r>
        <w:t xml:space="preserve"> £399</w:t>
      </w:r>
      <w:r/>
    </w:p>
    <w:p>
      <w:pPr>
        <w:pStyle w:val="ListBullet"/>
        <w:spacing w:line="240" w:lineRule="auto"/>
        <w:ind w:left="720"/>
      </w:pPr>
      <w:r/>
      <w:r>
        <w:rPr>
          <w:b/>
        </w:rPr>
        <w:t>Features:</w:t>
      </w:r>
      <w:r>
        <w:t xml:space="preserve"> Hypoallergenic, made in the UK, washable, premium quality</w:t>
      </w:r>
      <w:r/>
      <w:r/>
    </w:p>
    <w:p>
      <w:r/>
      <w:r>
        <w:t>These options cater to a variety of needs and preferences, ensuring a comfortable night's sleep during the summer months.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