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Brazilian Cardiologist Found Dead While Assisting Flood Victims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Leandro Medice, a cardiologist, was found dead at a shelter in São Leopoldo, in the southern Brazilian state of Rio Grande do Sul, on Monday morning. Dr. Medice had traveled from Espirito Santo to Rio Grande do Sul on Sunday to assist residents who had been displaced by severe floods. The flooding, which began on April 29, has resulted in 148 fatalities and injured 806 people.</w:t>
      </w:r>
      <w:r/>
    </w:p>
    <w:p>
      <w:r/>
      <w:r>
        <w:t>Medice, 41, joined three other doctors shortly after completing surgery early Sunday morning. He flew to Rio Grande do Sul on a private jet to provide medical care to those affected. His colleagues discovered him unresponsive on a mattress in the shelter after he failed to attend a scheduled meeting.</w:t>
      </w:r>
      <w:r/>
    </w:p>
    <w:p>
      <w:r/>
      <w:r>
        <w:t>Dr. Medice's husband, João Martins, reported that Medice had no prior medical issues and was in good health. Local authorities have launched an investigation into the cause of his death. Dr. Medice previously worked at Evangélico de Vila Velha Hospital's cardiology unit and later operated a hair restoration clinic with Martins.</w:t>
      </w:r>
      <w:r/>
    </w:p>
    <w:p>
      <w:r/>
      <w:r>
        <w:t>Governor Eduardo Leite expressed condolences over Medice's death. The Rio Grande do Sul Civil Defense reports that approximately 615,000 residents have been displaced by the floods, with around 77,400 people taking refuge in shelters.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