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Brooke Burke Shares Heartfelt Post About Son Shaya's Recovery from Surgery</w:t>
      </w:r>
      <w:r/>
    </w:p>
    <w:p>
      <w:r/>
      <w:r/>
    </w:p>
    <w:p>
      <w:r>
        <w:t>&lt;image: None&gt;</w:t>
      </w:r>
    </w:p>
    <w:p>
      <w:r/>
      <w:r>
        <w:t>Brooke Burke, 52, shared an image of her 16-year-old son Shaya on Instagram, showing him recovering from a recent surgical procedure. The recovery image features Shaya making a heart with his fingers. While specifics about the surgery were not disclosed, Burke expressed admiration for her son's resilience, describing him as "the strongest guy I know" and commending his mindset and perseverance.</w:t>
      </w:r>
      <w:r/>
    </w:p>
    <w:p>
      <w:r/>
      <w:r>
        <w:t>Burke is a mother of four: daughters Neriah, 24, and Sierra, 22, from her marriage to plastic surgeon Dr. Garth Fisher; and daughter Heaven, 17, and son Shaya, 16, with ex-husband David Charvet. The family resides in Connecticut.</w:t>
      </w:r>
      <w:r/>
    </w:p>
    <w:p>
      <w:r/>
      <w:r>
        <w:t>In other news, Burke recently attended an event in Los Angeles with her daughters Sierra and Heaven. She also announced her engagement to real estate investor Scott Rigsby in September 2021 and discussed their upcoming wedding plans and busy life, including building a house in Arizona.</w:t>
      </w:r>
      <w:r/>
    </w:p>
    <w:p>
      <w:r/>
      <w:r>
        <w:t>The supportive mother thanked Shaya's doctor and her followers for their well-wishes and prayers in her heartfelt post.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