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Drew Barrymore Falls During Filming of Talk Show Episode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Drew Barrymore Falls During Filming of Talk Show Episode</w:t>
      </w:r>
      <w:r/>
    </w:p>
    <w:p>
      <w:r/>
      <w:r>
        <w:t>On Tuesday, actress Drew Barrymore experienced a minor mishap while filming an episode of her talk show, "The Drew Barrymore Show," in New York City. The incident occurred as she was on set with Gayle King and Ross Mathews from the CBS Morning Show. Barrymore, 49, slipped from her chair in front of a live audience, causing brief alarm. Wearing a tailored suit paired with platform heels, she quickly recovered with assistance and reassured the audience with a smile.</w:t>
      </w:r>
      <w:r/>
    </w:p>
    <w:p>
      <w:r/>
      <w:r>
        <w:t>The episode, featuring props like Statue of Liberty crowns and cheese ball containers, continued without further disruption. Barrymore's career began in early childhood, gaining fame for her role in Steven Spielberg's "E.T. the Extra-Terrestrial." She transitioned to television hosting in 2020 with her talk show.</w:t>
      </w:r>
      <w:r/>
    </w:p>
    <w:p>
      <w:r/>
      <w:r>
        <w:t>Recently, Barrymore opened up about past struggles with substance abuse starting in her early teens and her ongoing commitment to wellness and family. She emphasizes transparency and resilience in overcoming life’s challenges, aiming to set a positive example for her daughters, Olive and Frankie.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