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Eight Teenagers Hospitalized After Contact with Unidentified Substance at La Brea Tar Pits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Tuesday, eight individuals, likely teenagers, were hospitalized after coming into contact with or ingesting an unidentified substance at La Brea Tar Pits, Los Angeles. The Los Angeles Fire Department reported that they responded to the incident at 12:45 p.m. at 5801 W. Wilshire Blvd. Upon arrival, firefighters discovered eight people exhibiting an "altered level of consciousness." The affected individuals were transported to a nearby hospital, and their current condition remains unknown. The Natural History Museum of Los Angeles County, which oversees the La Brea Tar Pits, has not commented on the situation. Further details are pending.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