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Expert Insights: Best Manual Toothbrushes for 2024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Best Manual Toothbrushes for 2024: Expert Insights and Top Picks</w:t>
      </w:r>
      <w:r/>
    </w:p>
    <w:p>
      <w:r/>
      <w:r>
        <w:t xml:space="preserve">Maintaining oral hygiene is crucial, with most dentists recommending brushing twice daily for two minutes. While electric toothbrushes are popular, manual toothbrushes remain a viable and affordable option. Dr. Surina Sehgal, known as The Foodie Dentist, highlights the benefits and effectiveness of manual toothbrushes. </w:t>
      </w:r>
      <w:r/>
    </w:p>
    <w:p>
      <w:r/>
      <w:r>
        <w:t xml:space="preserve">According to Dr. Sehgal, manual toothbrushes offer multiple advantages: 1. </w:t>
      </w:r>
      <w:r>
        <w:rPr>
          <w:b/>
        </w:rPr>
        <w:t>Affordability:</w:t>
      </w:r>
      <w:r>
        <w:t xml:space="preserve"> They are generally cheaper than electric toothbrushes, making them accessible. 2. </w:t>
      </w:r>
      <w:r>
        <w:rPr>
          <w:b/>
        </w:rPr>
        <w:t>Availability:</w:t>
      </w:r>
      <w:r>
        <w:t xml:space="preserve"> Widely available in stores in various designs. 3. </w:t>
      </w:r>
      <w:r>
        <w:rPr>
          <w:b/>
        </w:rPr>
        <w:t>Control:</w:t>
      </w:r>
      <w:r>
        <w:t xml:space="preserve"> Users can control brushing pressure and speed, beneficial for those with sensitive gums or teeth. 4. </w:t>
      </w:r>
      <w:r>
        <w:rPr>
          <w:b/>
        </w:rPr>
        <w:t>No need for batteries or charging:</w:t>
      </w:r>
      <w:r>
        <w:t xml:space="preserve"> Convenient and easy to use anywhere. 5. </w:t>
      </w:r>
      <w:r>
        <w:rPr>
          <w:b/>
        </w:rPr>
        <w:t>Ease of use:</w:t>
      </w:r>
      <w:r>
        <w:t xml:space="preserve"> Ideal for individuals who might find electric toothbrushes complicated.</w:t>
      </w:r>
      <w:r/>
    </w:p>
    <w:p>
      <w:r/>
      <w:r>
        <w:t xml:space="preserve">Dr. Sehgal advises that when used correctly, manual toothbrushes are effective in maintaining oral hygiene. Key effective brushing techniques include: - </w:t>
      </w:r>
      <w:r>
        <w:rPr>
          <w:b/>
        </w:rPr>
        <w:t>Choosing the right toothbrush:</w:t>
      </w:r>
      <w:r>
        <w:t xml:space="preserve"> Opt for soft-medium bristles and a small to medium-sized head. - </w:t>
      </w:r>
      <w:r>
        <w:rPr>
          <w:b/>
        </w:rPr>
        <w:t>Angle the brush correctly:</w:t>
      </w:r>
      <w:r>
        <w:t xml:space="preserve"> Hold at a 45-degree angle to gums. - </w:t>
      </w:r>
      <w:r>
        <w:rPr>
          <w:b/>
        </w:rPr>
        <w:t>Use gentle circular motions:</w:t>
      </w:r>
      <w:r>
        <w:t xml:space="preserve"> Avoid vigorous back-and-forth strokes. - </w:t>
      </w:r>
      <w:r>
        <w:rPr>
          <w:b/>
        </w:rPr>
        <w:t>Brush all surfaces:</w:t>
      </w:r>
      <w:r>
        <w:t xml:space="preserve"> Including outer, inner, and chewing surfaces. - </w:t>
      </w:r>
      <w:r>
        <w:rPr>
          <w:b/>
        </w:rPr>
        <w:t>Brush for two minutes:</w:t>
      </w:r>
      <w:r>
        <w:t xml:space="preserve"> Divide time equally among all quadrants. - </w:t>
      </w:r>
      <w:r>
        <w:rPr>
          <w:b/>
        </w:rPr>
        <w:t>Don't forget the tongue:</w:t>
      </w:r>
      <w:r>
        <w:t xml:space="preserve"> Gently brush or use a tongue cleaner.</w:t>
      </w:r>
      <w:r/>
    </w:p>
    <w:p>
      <w:r/>
      <w:r>
        <w:t>Dr. Sehgal recommends replacing manual toothbrushes every three to four months, or sooner if bristles fray, and after illnesses to prevent reinfection.</w:t>
      </w:r>
      <w:r/>
    </w:p>
    <w:p>
      <w:r/>
      <w:r>
        <w:rPr>
          <w:b/>
        </w:rPr>
        <w:t>Top Picks for Manual Toothbrushes:</w:t>
      </w:r>
      <w:r>
        <w:t xml:space="preserve">1. </w:t>
      </w:r>
      <w:r>
        <w:rPr>
          <w:b/>
        </w:rPr>
        <w:t>Oral-B Pro-Health All-In-One Toothbrush:</w:t>
      </w:r>
      <w:r>
        <w:t xml:space="preserve"> Known for multi-level bristles and ergonomic handle. 2. </w:t>
      </w:r>
      <w:r>
        <w:rPr>
          <w:b/>
        </w:rPr>
        <w:t>Colgate 360 Enamel Health Toothbrush:</w:t>
      </w:r>
      <w:r>
        <w:t xml:space="preserve"> Features soft bristles and an advanced cheek and tongue cleaner. 3. </w:t>
      </w:r>
      <w:r>
        <w:rPr>
          <w:b/>
        </w:rPr>
        <w:t>Curaprox CS 5460 Ultra Soft Toothbrush:</w:t>
      </w:r>
      <w:r>
        <w:t xml:space="preserve"> Ultra-soft bristles for gentle brushing. 4. </w:t>
      </w:r>
      <w:r>
        <w:rPr>
          <w:b/>
        </w:rPr>
        <w:t>Marvis Toothbrush:</w:t>
      </w:r>
      <w:r>
        <w:t xml:space="preserve"> Italian craftsmanship with medium bristles. 5. </w:t>
      </w:r>
      <w:r>
        <w:rPr>
          <w:b/>
        </w:rPr>
        <w:t>Euthymol Classic Toothbrush:</w:t>
      </w:r>
      <w:r>
        <w:t xml:space="preserve"> Extra-long brush head for expansive cleaning. 6. </w:t>
      </w:r>
      <w:r>
        <w:rPr>
          <w:b/>
        </w:rPr>
        <w:t>Piuma Feather Brush + Smart Base:</w:t>
      </w:r>
      <w:r>
        <w:t xml:space="preserve"> Features delicate micro-bristles and a smart base for reminders. 7. </w:t>
      </w:r>
      <w:r>
        <w:rPr>
          <w:b/>
        </w:rPr>
        <w:t>Acca Kappa Toothbrush:</w:t>
      </w:r>
      <w:r>
        <w:t xml:space="preserve"> Offers both aesthetic appeal and functionality. 8. </w:t>
      </w:r>
      <w:r>
        <w:rPr>
          <w:b/>
        </w:rPr>
        <w:t>Wild &amp; Stone Organic Bamboo Toothbrush:</w:t>
      </w:r>
      <w:r>
        <w:t xml:space="preserve"> Eco-friendly option with firm bristles. 9. </w:t>
      </w:r>
      <w:r>
        <w:rPr>
          <w:b/>
        </w:rPr>
        <w:t>Wisdom Re:new Clean Toothbrush:</w:t>
      </w:r>
      <w:r>
        <w:t xml:space="preserve"> Made with plant-based filaments and recycled handle.</w:t>
      </w:r>
      <w:r/>
    </w:p>
    <w:p>
      <w:r/>
      <w:r>
        <w:t>These options cater to different needs and preferences, ensuring everyone can maintain their oral hygiene effectively.</w:t>
      </w:r>
      <w:r/>
    </w:p>
    <w:p>
      <w:r/>
      <w:r>
        <w:rPr>
          <w:i/>
        </w:rPr>
        <w:t>Audience: General readers | Tone: Informative and factual | Word Limit: 300 words | Language: English spelling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