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Family's Narrow Escape as Tree Crashes into Baby's Room in Sydney Storm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Family's Narrow Escape as Tree Crashes into Baby's Room in Sydney Storm</w:t>
      </w:r>
      <w:r/>
    </w:p>
    <w:p>
      <w:r/>
      <w:r>
        <w:t>A family in Avalon on Sydney's northern beaches experienced a near disaster last week when a massive tree crashed through their roof and onto their baby son's cot during a wild storm. The incident, captured on a baby monitor, saw Keisha Ferguson and her husband Matt rushing to their nine-month-old son, Ned's, bedroom in only 40 seconds—seconds that felt like an eternity to the distressed parents.</w:t>
      </w:r>
      <w:r/>
    </w:p>
    <w:p>
      <w:r/>
      <w:r>
        <w:t>Despite the terrifying ordeal, baby Ned emerged unharmed. The tree, which collapsed without warning, shattered tiles and damaged Ned's cot and bedroom. "You think your kids are in a safe place," expressed Ms. Ferguson, highlighting the unexpected and abrupt nature of the event.</w:t>
      </w:r>
      <w:r/>
    </w:p>
    <w:p>
      <w:r/>
      <w:r>
        <w:t>The family has been deeply affected by the close call, with footage from the baby monitor showing the immediate aftermath and capturing Keisha Ferguson's frantic screams. The footage starkly reveals how narrowly they avoided a potential tragedy.</w:t>
      </w:r>
      <w:r/>
    </w:p>
    <w:p>
      <w:r/>
      <w:r>
        <w:t>One week after the incident, the family, now a topic of awe among neighbors who suggested they buy Lotto tickets due to their luck, reflects on the miracle of their survival. Ned has not yet returned to his bedroom to sleep, but the Fergusons hope it will soon feel like a safe home again.</w:t>
      </w:r>
      <w:r/>
    </w:p>
    <w:p>
      <w:r/>
      <w:r>
        <w:t>Mr. Ferguson remarked on their good fortune: "It's a miracle that we all walked out with a couple of scratches." The family continues to cope with the aftermath, grateful for their little miracle boy who remained unharmed through such an ordeal.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