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Love Island Winner Jess Hayes Welcomes Baby Girl After Overcoming Miscarriages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Jess Hayes, a former Love Island winner, has recently welcomed a baby girl named Zendaya Rose with her fiancé Zeb. This news was shared with OK! Magazine, coming after Hayes experienced two previous miscarriages. Hayes and Zeb tragically lost their first child together in April 2023, a loss that followed another miscarriage of Hayes's son Teddy at 19 weeks with a previous partner.</w:t>
      </w:r>
      <w:r/>
    </w:p>
    <w:p>
      <w:r/>
      <w:r>
        <w:t>Hayes, who also has a son named Presley from another relationship, described her labor with Zendaya as 'smooth', although more painful than her first due to Zendaya's larger size at birth, weighing 8lb 4oz. She expressed relief about the smooth delivery after a rapid and nearly problematic birth of Presley. Despite the labor pains, Hayes noted that Zendaya has been a "chilled baby" and easier to manage compared to her experiences with Presley.</w:t>
      </w:r>
      <w:r/>
    </w:p>
    <w:p>
      <w:r/>
      <w:r>
        <w:t xml:space="preserve">In addition to sharing her personal joy, Hayes candidly spoke about her miscarriages, aiming to foster openness and support for others experiencing similar losses. A previous pregnancy announcement had come in December, indicating her anticipation of expanding her family, despite the prior heartaches. Through her public sharing, Hayes has touched on the emotional rollercoaster of losing pregnancies, including the grief associated with the loss of envisioned future family life, while finding support in her current family dynamic to maintain resilience and optimism. </w:t>
      </w:r>
      <w:r/>
    </w:p>
    <w:p>
      <w:r/>
      <w:r>
        <w:t>Hayes first gained fame as a contestant on Love Island, where she was victorious in the 2015 series alongside Max Morley. Her story has since evolved from reality TV to focus on personal matters such as family and motherhood.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