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President Jimmy Carter Attends Wife's Funeral Service and Grandson Provides Health Update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President Jimmy Carter attended the funeral service for his wife, former First Lady Rosalynn Carter, at Maranatha Baptist Church in Plains, Georgia, on November 29, 2023. Jason Carter, his grandson, provided a brief update on the 99-year-old former president's health during a mental health forum at the Carter Center, stating that Jimmy Carter is "coming to the end" of his life journey and has been in hospice care for nearly a year and a half.</w:t>
      </w:r>
      <w:r/>
    </w:p>
    <w:p>
      <w:r/>
      <w:r>
        <w:t>Rosalynn Carter, who passed away recently, was a dedicated advocate for mental health, notably through the creation of the President’s Commission on Mental Health in 1977. Her efforts led to increased research funding and improved access to mental health care. The former president's recent public appearance at his wife's memorial service marked a rare moment since he entered hospice care in February 2023, following a series of hospitalizations.</w:t>
      </w:r>
      <w:r/>
    </w:p>
    <w:p>
      <w:r/>
      <w:r>
        <w:t>Jimmy Carter, who holds the distinction of being the oldest living former president in history, is recognized for his human rights advocacy and significant diplomatic achievements, including brokering the Camp David Accords in 1978. Before his presidency from 1977 to 1981, Carter served as a US Navy lieutenant, a peanut farmer, and the governor of Georgia.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