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Gearing Up for a Half Marathon: Insights and Tips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14, 2024, Clare O'Reilly provided insights in The Independent about gearing up for a half marathon. With over 500 annual events in the UK attracting roughly 300,000 participants, the half marathon has surged in popularity among distance runners. O'Reilly, who ran her first half marathon at the Royal Parks Half in London in 2018, has since developed a passion for the 13.1-mile distance, after previously completing multiple marathons and ultra-marathons.</w:t>
      </w:r>
      <w:r/>
    </w:p>
    <w:p>
      <w:r/>
      <w:r>
        <w:t>Heather Harris, an England Athletics certified coach, advises new runners to gradually build up their endurance and not rush the process. Harris emphasized customizing training plans to fit individual lifestyles rather than adhering rigidly to generic schedules. Key training elements she noted include interval sessions for boosting fitness, tempo runs for consistent effort, and regular long runs, increasing the distance weekly. Harris also recommended strength training to prevent injuries and enhance endurance, alongside appropriate warm-ups and cool-downs.</w:t>
      </w:r>
      <w:r/>
    </w:p>
    <w:p>
      <w:r/>
      <w:r>
        <w:t>O'Reilly and Harris both highlighted the psychological aspects of running and the importance of pacing oneself to enjoy the experience rather than struggle through it. Appropriate gear, particularly well-fitted footwear, is considered essential for effective training.</w:t>
      </w:r>
      <w:r/>
    </w:p>
    <w:p>
      <w:r/>
      <w:r>
        <w:t>Harris suggested that runners enter their first race about five weeks into their training program to set goals and stay motivated. She shared a perspective on race day being a celebration of the training journey, emphasizing enjoyment over performance pressure.</w:t>
      </w:r>
      <w:r/>
    </w:p>
    <w:p>
      <w:r/>
      <w:r>
        <w:t>Through personal anecdotes and expert advice, the article serves as a detailed guide for beginners looking to take on the challenge of running a half marathon.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