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Gok Wan mourns the death of best friend Ali, known as Fanny McPhee, after battle with breast cancer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Gok Wan announced the death of his best friend Ali, also known as Fanny McPhee, who succumbed to stage four breast cancer. He shared this news through an emotional tribute on Instagram, revealing that she passed away surrounded by her family. Gok expressed his profound grief and paid homage to Ali's character, describing her as courageous, kind, and perfect in his eyes.</w:t>
      </w:r>
      <w:r/>
    </w:p>
    <w:p>
      <w:r/>
      <w:r>
        <w:t>Throughout their years of friendship, Gok and Ali shared many memories and experiences, with Gok emphasizing the strength and bravery she exhibited during her illness. He recounted their conversations about destiny and the impact she had on his life, highlighting her statement about going to the stars after her death.</w:t>
      </w:r>
      <w:r/>
    </w:p>
    <w:p>
      <w:r/>
      <w:r>
        <w:t>Ali's passing has elicited responses from numerous celebrities who offered their condolences, expressing sympathy and support for Gok during this difficult time.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