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Guardian Seeks Stories from UK Residents on NHS Wheelchair Wait Times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14, 2024, the Guardian launched a callout seeking stories from UK residents regarding their experiences with NHS-supplied wheelchairs. This inquiry responds to reports of prolonged wait times faced by some disabled individuals in receiving wheelchairs from the NHS. The Guardian invites individuals over the age of 18 to submit their experiences, detailing the duration of their wait, any given reasons for delays, and the impacts of these waits. Submissions can be made anonymously through a secure, encrypted form, with an option for total anonymity via the SecureDrop service. The collected data will be utilized strictly for this investigative feature and personal data will be deleted after its conclusion.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