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Kelly Clarkson and Whoopi Goldberg discuss weight loss treatments on 'The Kelly Clarkson Show'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recent episode of "The Kelly Clarkson Show," host Kelly Clarkson, 42, discussed her use of a weight loss drug, clarifying that it was not Ozempic. The conversation took place with guest Whoopi Goldberg, 68, who also shared her own experiences with weight loss treatments. Clarkson revealed that her doctor had prescribed the medication after numerous attempts to persuade her to take it, citing challenges with her body’s inability to properly break down sugar. She emphasized that her decision came after realizing her progressive weight gain, which she hadn't noticed until seeing herself on camera.</w:t>
      </w:r>
      <w:r/>
    </w:p>
    <w:p>
      <w:r/>
      <w:r>
        <w:t>Whoopi Goldberg, during the same discussion, mentioned her significant weight loss, attributing it to a "wonderful shot" that aids those needing assistance with weight loss, without specifying the name of the medication. The interaction highlighted both celebrities' personal health journeys and their approaches to weight management.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